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89B8" w14:textId="7811A099" w:rsidR="0082308B" w:rsidRDefault="001253A5" w:rsidP="0082308B">
      <w:pPr>
        <w:spacing w:before="77"/>
        <w:ind w:right="-20"/>
        <w:rPr>
          <w:rFonts w:eastAsia="Arial" w:cs="Arial"/>
        </w:rPr>
      </w:pPr>
      <w:r>
        <w:rPr>
          <w:rFonts w:eastAsia="MS Mincho"/>
          <w:noProof/>
          <w:lang w:val="en-US" w:eastAsia="en-US"/>
        </w:rPr>
        <mc:AlternateContent>
          <mc:Choice Requires="wps">
            <w:drawing>
              <wp:anchor distT="0" distB="0" distL="114300" distR="114300" simplePos="0" relativeHeight="251658240" behindDoc="0" locked="0" layoutInCell="0" allowOverlap="1" wp14:anchorId="66C96E67" wp14:editId="7C0572CA">
                <wp:simplePos x="0" y="0"/>
                <wp:positionH relativeFrom="column">
                  <wp:posOffset>3462655</wp:posOffset>
                </wp:positionH>
                <wp:positionV relativeFrom="paragraph">
                  <wp:posOffset>-101600</wp:posOffset>
                </wp:positionV>
                <wp:extent cx="2540000" cy="1156970"/>
                <wp:effectExtent l="5080" t="12700" r="762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156970"/>
                        </a:xfrm>
                        <a:prstGeom prst="rect">
                          <a:avLst/>
                        </a:prstGeom>
                        <a:solidFill>
                          <a:srgbClr val="FFFFFF"/>
                        </a:solidFill>
                        <a:ln w="9525">
                          <a:solidFill>
                            <a:srgbClr val="000000"/>
                          </a:solidFill>
                          <a:miter lim="800000"/>
                          <a:headEnd/>
                          <a:tailEnd/>
                        </a:ln>
                      </wps:spPr>
                      <wps:txbx>
                        <w:txbxContent>
                          <w:p w14:paraId="73347896" w14:textId="77777777" w:rsidR="0082308B" w:rsidRPr="00243D76" w:rsidRDefault="0082308B" w:rsidP="0082308B">
                            <w:pPr>
                              <w:pStyle w:val="Bijschrift"/>
                              <w:pBdr>
                                <w:top w:val="single" w:sz="2" w:space="1" w:color="FFFFFF"/>
                                <w:left w:val="single" w:sz="2" w:space="4" w:color="FFFFFF"/>
                                <w:bottom w:val="single" w:sz="2" w:space="1" w:color="FFFFFF"/>
                                <w:right w:val="single" w:sz="2" w:space="4" w:color="FFFFFF"/>
                              </w:pBdr>
                              <w:shd w:val="clear" w:color="auto" w:fill="FFFFFF"/>
                              <w:jc w:val="left"/>
                              <w:rPr>
                                <w:rFonts w:ascii="Arial" w:hAnsi="Arial"/>
                              </w:rPr>
                            </w:pPr>
                            <w:r>
                              <w:rPr>
                                <w:rFonts w:ascii="Arial" w:hAnsi="Arial"/>
                              </w:rPr>
                              <w:t>Natuur- en Vogelwacht Culemborg e.o.</w:t>
                            </w:r>
                          </w:p>
                          <w:p w14:paraId="3F030535"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Clubhuis de Steenuil</w:t>
                            </w:r>
                          </w:p>
                          <w:p w14:paraId="71EB9FB0"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Steenovenslaan 20</w:t>
                            </w:r>
                          </w:p>
                          <w:p w14:paraId="775A102E"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4101 AM  Culemborg</w:t>
                            </w:r>
                          </w:p>
                          <w:p w14:paraId="552BAE9E"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Triodosbank: NL53TRIO0781404312</w:t>
                            </w:r>
                          </w:p>
                          <w:p w14:paraId="07D6D19F"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pPr>
                            <w:proofErr w:type="spellStart"/>
                            <w:r w:rsidRPr="00243D76">
                              <w:t>K.v.K.</w:t>
                            </w:r>
                            <w:proofErr w:type="spellEnd"/>
                            <w:r w:rsidRPr="00243D76">
                              <w:t xml:space="preserve"> te Tiel: 40156764</w:t>
                            </w:r>
                          </w:p>
                          <w:p w14:paraId="57347BA7"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pPr>
                            <w:r w:rsidRPr="00243D76">
                              <w:t>E: bestuur@nvwc.nl</w:t>
                            </w:r>
                          </w:p>
                          <w:p w14:paraId="1378AD08" w14:textId="77777777" w:rsidR="0082308B" w:rsidRDefault="0082308B" w:rsidP="0082308B"/>
                          <w:p w14:paraId="1792CCF2" w14:textId="77777777" w:rsidR="0082308B" w:rsidRDefault="0082308B" w:rsidP="0082308B"/>
                          <w:p w14:paraId="75CD2CDD" w14:textId="77777777" w:rsidR="0082308B" w:rsidRDefault="0082308B" w:rsidP="0082308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96E67" id="_x0000_t202" coordsize="21600,21600" o:spt="202" path="m,l,21600r21600,l21600,xe">
                <v:stroke joinstyle="miter"/>
                <v:path gradientshapeok="t" o:connecttype="rect"/>
              </v:shapetype>
              <v:shape id="Text Box 2" o:spid="_x0000_s1026" type="#_x0000_t202" style="position:absolute;margin-left:272.65pt;margin-top:-8pt;width:200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" o:allowincell="f">
                <v:textbox>
                  <w:txbxContent>
                    <w:p w14:paraId="73347896" w14:textId="77777777" w:rsidR="0082308B" w:rsidRPr="00243D76" w:rsidRDefault="0082308B" w:rsidP="0082308B">
                      <w:pPr>
                        <w:pStyle w:val="Bijschrift"/>
                        <w:pBdr>
                          <w:top w:val="single" w:sz="2" w:space="1" w:color="FFFFFF"/>
                          <w:left w:val="single" w:sz="2" w:space="4" w:color="FFFFFF"/>
                          <w:bottom w:val="single" w:sz="2" w:space="1" w:color="FFFFFF"/>
                          <w:right w:val="single" w:sz="2" w:space="4" w:color="FFFFFF"/>
                        </w:pBdr>
                        <w:shd w:val="clear" w:color="auto" w:fill="FFFFFF"/>
                        <w:jc w:val="left"/>
                        <w:rPr>
                          <w:rFonts w:ascii="Arial" w:hAnsi="Arial"/>
                        </w:rPr>
                      </w:pPr>
                      <w:r>
                        <w:rPr>
                          <w:rFonts w:ascii="Arial" w:hAnsi="Arial"/>
                        </w:rPr>
                        <w:t>Natuur- en Vogelwacht Culemborg e.o.</w:t>
                      </w:r>
                    </w:p>
                    <w:p w14:paraId="3F030535"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Clubhuis de Steenuil</w:t>
                      </w:r>
                    </w:p>
                    <w:p w14:paraId="71EB9FB0"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Steenovenslaan 20</w:t>
                      </w:r>
                    </w:p>
                    <w:p w14:paraId="775A102E"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4101 AM  Culemborg</w:t>
                      </w:r>
                    </w:p>
                    <w:p w14:paraId="552BAE9E"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 w:rsidRPr="00243D76">
                        <w:t>Triodosbank: NL53TRIO0781404312</w:t>
                      </w:r>
                    </w:p>
                    <w:p w14:paraId="07D6D19F"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pPr>
                      <w:proofErr w:type="spellStart"/>
                      <w:r w:rsidRPr="00243D76">
                        <w:t>K.v.K.</w:t>
                      </w:r>
                      <w:proofErr w:type="spellEnd"/>
                      <w:r w:rsidRPr="00243D76">
                        <w:t xml:space="preserve"> te Tiel: 40156764</w:t>
                      </w:r>
                    </w:p>
                    <w:p w14:paraId="57347BA7" w14:textId="77777777" w:rsidR="0082308B" w:rsidRPr="00243D76" w:rsidRDefault="0082308B" w:rsidP="0082308B">
                      <w:pPr>
                        <w:pBdr>
                          <w:top w:val="single" w:sz="2" w:space="1" w:color="FFFFFF"/>
                          <w:left w:val="single" w:sz="2" w:space="4" w:color="FFFFFF"/>
                          <w:bottom w:val="single" w:sz="2" w:space="1" w:color="FFFFFF"/>
                          <w:right w:val="single" w:sz="2" w:space="4" w:color="FFFFFF"/>
                        </w:pBdr>
                        <w:shd w:val="clear" w:color="auto" w:fill="FFFFFF"/>
                      </w:pPr>
                      <w:r w:rsidRPr="00243D76">
                        <w:t>E: bestuur@nvwc.nl</w:t>
                      </w:r>
                    </w:p>
                    <w:p w14:paraId="1378AD08" w14:textId="77777777" w:rsidR="0082308B" w:rsidRDefault="0082308B" w:rsidP="0082308B"/>
                    <w:p w14:paraId="1792CCF2" w14:textId="77777777" w:rsidR="0082308B" w:rsidRDefault="0082308B" w:rsidP="0082308B"/>
                    <w:p w14:paraId="75CD2CDD" w14:textId="77777777" w:rsidR="0082308B" w:rsidRDefault="0082308B" w:rsidP="0082308B">
                      <w:pPr>
                        <w:jc w:val="center"/>
                      </w:pPr>
                    </w:p>
                  </w:txbxContent>
                </v:textbox>
              </v:shape>
            </w:pict>
          </mc:Fallback>
        </mc:AlternateContent>
      </w:r>
      <w:r w:rsidR="0082308B">
        <w:rPr>
          <w:noProof/>
        </w:rPr>
        <w:drawing>
          <wp:anchor distT="0" distB="0" distL="114300" distR="114300" simplePos="0" relativeHeight="251660288" behindDoc="0" locked="0" layoutInCell="0" allowOverlap="1" wp14:anchorId="589D659E" wp14:editId="2950566F">
            <wp:simplePos x="0" y="0"/>
            <wp:positionH relativeFrom="column">
              <wp:posOffset>2421890</wp:posOffset>
            </wp:positionH>
            <wp:positionV relativeFrom="paragraph">
              <wp:posOffset>-182245</wp:posOffset>
            </wp:positionV>
            <wp:extent cx="1078865" cy="1272540"/>
            <wp:effectExtent l="19050" t="0" r="698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8865" cy="1272540"/>
                    </a:xfrm>
                    <a:prstGeom prst="rect">
                      <a:avLst/>
                    </a:prstGeom>
                    <a:noFill/>
                    <a:ln w="9525">
                      <a:noFill/>
                      <a:miter lim="800000"/>
                      <a:headEnd/>
                      <a:tailEnd/>
                    </a:ln>
                  </pic:spPr>
                </pic:pic>
              </a:graphicData>
            </a:graphic>
          </wp:anchor>
        </w:drawing>
      </w:r>
    </w:p>
    <w:p w14:paraId="7D884696" w14:textId="77777777" w:rsidR="0082308B" w:rsidRDefault="0082308B" w:rsidP="0082308B">
      <w:pPr>
        <w:spacing w:before="77"/>
        <w:ind w:right="-20"/>
        <w:rPr>
          <w:rFonts w:eastAsia="Arial" w:cs="Arial"/>
        </w:rPr>
      </w:pPr>
    </w:p>
    <w:p w14:paraId="7008D450" w14:textId="77777777" w:rsidR="0082308B" w:rsidRDefault="0082308B" w:rsidP="0082308B">
      <w:pPr>
        <w:spacing w:before="77"/>
        <w:ind w:right="-20"/>
        <w:rPr>
          <w:rFonts w:eastAsia="Arial" w:cs="Arial"/>
        </w:rPr>
      </w:pPr>
    </w:p>
    <w:p w14:paraId="1DC5E997" w14:textId="77777777" w:rsidR="0082308B" w:rsidRDefault="0082308B" w:rsidP="0082308B">
      <w:pPr>
        <w:spacing w:before="77"/>
        <w:ind w:right="-20"/>
        <w:rPr>
          <w:rFonts w:eastAsia="Arial" w:cs="Arial"/>
        </w:rPr>
      </w:pPr>
    </w:p>
    <w:p w14:paraId="4C9F0851" w14:textId="77777777" w:rsidR="0082308B" w:rsidRDefault="0082308B" w:rsidP="0082308B">
      <w:pPr>
        <w:spacing w:before="77"/>
        <w:ind w:right="-20"/>
        <w:rPr>
          <w:rFonts w:eastAsia="Arial" w:cs="Arial"/>
        </w:rPr>
      </w:pPr>
      <w:r>
        <w:rPr>
          <w:rFonts w:eastAsia="Arial" w:cs="Arial"/>
        </w:rPr>
        <w:t xml:space="preserve">    </w:t>
      </w:r>
    </w:p>
    <w:p w14:paraId="78C6663E" w14:textId="77777777" w:rsidR="00D37279" w:rsidRDefault="00D37279" w:rsidP="0082308B">
      <w:pPr>
        <w:spacing w:before="77"/>
        <w:ind w:right="-20"/>
        <w:rPr>
          <w:rFonts w:eastAsia="Arial" w:cs="Arial"/>
        </w:rPr>
      </w:pPr>
    </w:p>
    <w:p w14:paraId="10123810" w14:textId="77777777" w:rsidR="00D37279" w:rsidRDefault="00D37279" w:rsidP="0082308B">
      <w:pPr>
        <w:spacing w:before="77"/>
        <w:ind w:right="-20"/>
        <w:rPr>
          <w:rFonts w:eastAsia="Arial" w:cs="Arial"/>
        </w:rPr>
      </w:pPr>
    </w:p>
    <w:p w14:paraId="0C0EE9B0" w14:textId="52E75770" w:rsidR="0082308B" w:rsidRPr="007737B9" w:rsidRDefault="0082308B" w:rsidP="007737B9">
      <w:pPr>
        <w:ind w:left="709" w:right="-20"/>
        <w:rPr>
          <w:rFonts w:eastAsia="Arial" w:cs="Arial"/>
          <w:spacing w:val="-2"/>
        </w:rPr>
      </w:pPr>
      <w:r w:rsidRPr="007737B9">
        <w:rPr>
          <w:rFonts w:eastAsia="Arial" w:cs="Arial"/>
          <w:spacing w:val="-2"/>
        </w:rPr>
        <w:t xml:space="preserve">UITNODIGING JAARVERGADERING </w:t>
      </w:r>
    </w:p>
    <w:p w14:paraId="3327CBBF" w14:textId="77777777" w:rsidR="0082308B" w:rsidRPr="007737B9" w:rsidRDefault="0082308B" w:rsidP="007737B9">
      <w:pPr>
        <w:ind w:left="709" w:right="-20"/>
        <w:rPr>
          <w:rFonts w:eastAsia="Arial" w:cs="Arial"/>
          <w:spacing w:val="-2"/>
        </w:rPr>
      </w:pPr>
    </w:p>
    <w:p w14:paraId="18C02AD1" w14:textId="10E8B4D0" w:rsidR="0082308B" w:rsidRPr="007737B9" w:rsidRDefault="0082308B" w:rsidP="007737B9">
      <w:pPr>
        <w:ind w:left="709" w:right="-20"/>
        <w:rPr>
          <w:rFonts w:eastAsia="Arial" w:cs="Arial"/>
          <w:spacing w:val="-2"/>
        </w:rPr>
      </w:pPr>
      <w:r w:rsidRPr="007737B9">
        <w:rPr>
          <w:rFonts w:eastAsia="Arial" w:cs="Arial"/>
          <w:spacing w:val="-2"/>
        </w:rPr>
        <w:t>Datum</w:t>
      </w:r>
      <w:r w:rsidRPr="007737B9">
        <w:rPr>
          <w:rFonts w:eastAsia="Arial" w:cs="Arial"/>
          <w:spacing w:val="-2"/>
        </w:rPr>
        <w:tab/>
        <w:t xml:space="preserve">WOENSDAG </w:t>
      </w:r>
      <w:r w:rsidR="00075EA3" w:rsidRPr="007737B9">
        <w:rPr>
          <w:rFonts w:eastAsia="Arial" w:cs="Arial"/>
          <w:spacing w:val="-2"/>
        </w:rPr>
        <w:t>1</w:t>
      </w:r>
      <w:r w:rsidRPr="007737B9">
        <w:rPr>
          <w:rFonts w:eastAsia="Arial" w:cs="Arial"/>
          <w:spacing w:val="-2"/>
        </w:rPr>
        <w:t xml:space="preserve"> april 202</w:t>
      </w:r>
      <w:r w:rsidR="00075EA3" w:rsidRPr="007737B9">
        <w:rPr>
          <w:rFonts w:eastAsia="Arial" w:cs="Arial"/>
          <w:spacing w:val="-2"/>
        </w:rPr>
        <w:t>6</w:t>
      </w:r>
    </w:p>
    <w:p w14:paraId="284D79FC" w14:textId="10DC2850" w:rsidR="0082308B" w:rsidRPr="007737B9" w:rsidRDefault="0082308B" w:rsidP="007737B9">
      <w:pPr>
        <w:ind w:left="709" w:right="-20"/>
        <w:rPr>
          <w:rFonts w:eastAsia="Arial" w:cs="Arial"/>
          <w:spacing w:val="-2"/>
        </w:rPr>
      </w:pPr>
      <w:r w:rsidRPr="007737B9">
        <w:rPr>
          <w:rFonts w:eastAsia="Arial" w:cs="Arial"/>
          <w:spacing w:val="-2"/>
        </w:rPr>
        <w:t>Locatie</w:t>
      </w:r>
      <w:r w:rsidRPr="007737B9">
        <w:rPr>
          <w:rFonts w:eastAsia="Arial" w:cs="Arial"/>
          <w:spacing w:val="-2"/>
        </w:rPr>
        <w:tab/>
        <w:t>Steenovenslaan 20</w:t>
      </w:r>
      <w:r w:rsidR="00453746">
        <w:rPr>
          <w:rFonts w:eastAsia="Arial" w:cs="Arial"/>
          <w:spacing w:val="-2"/>
        </w:rPr>
        <w:t xml:space="preserve">, </w:t>
      </w:r>
      <w:r w:rsidRPr="007737B9">
        <w:rPr>
          <w:rFonts w:eastAsia="Arial" w:cs="Arial"/>
          <w:spacing w:val="-2"/>
        </w:rPr>
        <w:t>Culemborg</w:t>
      </w:r>
    </w:p>
    <w:p w14:paraId="3F4D9070" w14:textId="2DE9ABE9" w:rsidR="0082308B" w:rsidRPr="007737B9" w:rsidRDefault="0082308B" w:rsidP="007737B9">
      <w:pPr>
        <w:ind w:left="709" w:right="-20"/>
        <w:rPr>
          <w:rFonts w:eastAsia="Arial" w:cs="Arial"/>
          <w:spacing w:val="-2"/>
        </w:rPr>
      </w:pPr>
      <w:r w:rsidRPr="007737B9">
        <w:rPr>
          <w:rFonts w:eastAsia="Arial" w:cs="Arial"/>
          <w:spacing w:val="-2"/>
        </w:rPr>
        <w:t>Aanvang</w:t>
      </w:r>
      <w:r w:rsidR="00453746">
        <w:rPr>
          <w:rFonts w:eastAsia="Arial" w:cs="Arial"/>
          <w:spacing w:val="-2"/>
        </w:rPr>
        <w:t xml:space="preserve"> </w:t>
      </w:r>
      <w:r w:rsidR="001A44B4">
        <w:rPr>
          <w:rFonts w:eastAsia="Arial" w:cs="Arial"/>
          <w:spacing w:val="-2"/>
        </w:rPr>
        <w:t>20.00</w:t>
      </w:r>
      <w:r w:rsidRPr="007737B9">
        <w:rPr>
          <w:rFonts w:eastAsia="Arial" w:cs="Arial"/>
          <w:spacing w:val="-2"/>
        </w:rPr>
        <w:t xml:space="preserve"> uur (zaal open 19.</w:t>
      </w:r>
      <w:r w:rsidR="001A44B4">
        <w:rPr>
          <w:rFonts w:eastAsia="Arial" w:cs="Arial"/>
          <w:spacing w:val="-2"/>
        </w:rPr>
        <w:t>3</w:t>
      </w:r>
      <w:r w:rsidR="00453746">
        <w:rPr>
          <w:rFonts w:eastAsia="Arial" w:cs="Arial"/>
          <w:spacing w:val="-2"/>
        </w:rPr>
        <w:t>0</w:t>
      </w:r>
      <w:r w:rsidRPr="007737B9">
        <w:rPr>
          <w:rFonts w:eastAsia="Arial" w:cs="Arial"/>
          <w:spacing w:val="-2"/>
        </w:rPr>
        <w:t xml:space="preserve"> uur)</w:t>
      </w:r>
    </w:p>
    <w:p w14:paraId="1DAAF500" w14:textId="77777777" w:rsidR="0082308B" w:rsidRPr="007737B9" w:rsidRDefault="0082308B" w:rsidP="007737B9">
      <w:pPr>
        <w:ind w:left="709" w:right="-20"/>
        <w:rPr>
          <w:rFonts w:eastAsia="Arial" w:cs="Arial"/>
          <w:spacing w:val="-2"/>
        </w:rPr>
      </w:pPr>
    </w:p>
    <w:p w14:paraId="4285D272" w14:textId="5E7D939C" w:rsidR="0082308B" w:rsidRPr="007737B9" w:rsidRDefault="0082308B" w:rsidP="007737B9">
      <w:pPr>
        <w:ind w:left="709" w:right="-20"/>
        <w:rPr>
          <w:rFonts w:eastAsia="Arial" w:cs="Arial"/>
          <w:spacing w:val="-2"/>
        </w:rPr>
      </w:pPr>
      <w:r w:rsidRPr="007737B9">
        <w:rPr>
          <w:rFonts w:eastAsia="Arial" w:cs="Arial"/>
          <w:spacing w:val="-2"/>
        </w:rPr>
        <w:t xml:space="preserve">Culemborg, </w:t>
      </w:r>
      <w:r w:rsidR="00CE4D27" w:rsidRPr="007737B9">
        <w:rPr>
          <w:rFonts w:eastAsia="Arial" w:cs="Arial"/>
          <w:spacing w:val="-2"/>
        </w:rPr>
        <w:t>4</w:t>
      </w:r>
      <w:r w:rsidRPr="007737B9">
        <w:rPr>
          <w:rFonts w:eastAsia="Arial" w:cs="Arial"/>
          <w:spacing w:val="-2"/>
        </w:rPr>
        <w:t xml:space="preserve"> maart 202</w:t>
      </w:r>
      <w:r w:rsidR="00075EA3" w:rsidRPr="007737B9">
        <w:rPr>
          <w:rFonts w:eastAsia="Arial" w:cs="Arial"/>
          <w:spacing w:val="-2"/>
        </w:rPr>
        <w:t>6</w:t>
      </w:r>
    </w:p>
    <w:p w14:paraId="22E74A44" w14:textId="77777777" w:rsidR="0082308B" w:rsidRPr="007737B9" w:rsidRDefault="0082308B" w:rsidP="007737B9">
      <w:pPr>
        <w:ind w:left="709" w:right="-20"/>
        <w:rPr>
          <w:rFonts w:eastAsia="Arial" w:cs="Arial"/>
          <w:spacing w:val="-2"/>
        </w:rPr>
      </w:pPr>
    </w:p>
    <w:p w14:paraId="1E18C6EE" w14:textId="77777777" w:rsidR="0082308B" w:rsidRPr="007737B9" w:rsidRDefault="0082308B" w:rsidP="007737B9">
      <w:pPr>
        <w:ind w:left="709" w:right="-20"/>
        <w:rPr>
          <w:rFonts w:eastAsia="Arial" w:cs="Arial"/>
          <w:spacing w:val="-2"/>
        </w:rPr>
      </w:pPr>
      <w:r w:rsidRPr="007737B9">
        <w:rPr>
          <w:rFonts w:eastAsia="Arial" w:cs="Arial"/>
          <w:spacing w:val="-2"/>
        </w:rPr>
        <w:t xml:space="preserve">Beste </w:t>
      </w:r>
      <w:proofErr w:type="spellStart"/>
      <w:r w:rsidRPr="007737B9">
        <w:rPr>
          <w:rFonts w:eastAsia="Arial" w:cs="Arial"/>
          <w:spacing w:val="-2"/>
        </w:rPr>
        <w:t>NVWC’er</w:t>
      </w:r>
      <w:proofErr w:type="spellEnd"/>
      <w:r w:rsidRPr="007737B9">
        <w:rPr>
          <w:rFonts w:eastAsia="Arial" w:cs="Arial"/>
          <w:spacing w:val="-2"/>
        </w:rPr>
        <w:t>,</w:t>
      </w:r>
    </w:p>
    <w:p w14:paraId="37946317" w14:textId="77777777" w:rsidR="0082308B" w:rsidRPr="007737B9" w:rsidRDefault="0082308B" w:rsidP="007737B9">
      <w:pPr>
        <w:ind w:left="709" w:right="-20"/>
        <w:rPr>
          <w:rFonts w:eastAsia="Arial" w:cs="Arial"/>
          <w:spacing w:val="-2"/>
        </w:rPr>
      </w:pPr>
    </w:p>
    <w:p w14:paraId="52AA3FE6" w14:textId="77777777" w:rsidR="0082308B" w:rsidRPr="007737B9" w:rsidRDefault="0082308B" w:rsidP="007737B9">
      <w:pPr>
        <w:ind w:left="709" w:right="-20"/>
        <w:rPr>
          <w:rFonts w:eastAsia="Arial" w:cs="Arial"/>
          <w:spacing w:val="-2"/>
        </w:rPr>
      </w:pPr>
      <w:r w:rsidRPr="007737B9">
        <w:rPr>
          <w:rFonts w:eastAsia="Arial" w:cs="Arial"/>
          <w:spacing w:val="-2"/>
        </w:rPr>
        <w:t>Het bestuur van</w:t>
      </w:r>
      <w:r w:rsidRPr="00455E8A">
        <w:rPr>
          <w:rFonts w:eastAsia="Arial" w:cs="Arial"/>
          <w:spacing w:val="-2"/>
        </w:rPr>
        <w:t xml:space="preserve"> </w:t>
      </w:r>
      <w:r w:rsidRPr="007737B9">
        <w:rPr>
          <w:rFonts w:eastAsia="Arial" w:cs="Arial"/>
          <w:spacing w:val="-2"/>
        </w:rPr>
        <w:t>de NVWC nodigt u van</w:t>
      </w:r>
      <w:r w:rsidRPr="00455E8A">
        <w:rPr>
          <w:rFonts w:eastAsia="Arial" w:cs="Arial"/>
          <w:spacing w:val="-2"/>
        </w:rPr>
        <w:t xml:space="preserve"> </w:t>
      </w:r>
      <w:r w:rsidRPr="007737B9">
        <w:rPr>
          <w:rFonts w:eastAsia="Arial" w:cs="Arial"/>
          <w:spacing w:val="-2"/>
        </w:rPr>
        <w:t>harte uit voor</w:t>
      </w:r>
      <w:r w:rsidRPr="00455E8A">
        <w:rPr>
          <w:rFonts w:eastAsia="Arial" w:cs="Arial"/>
          <w:spacing w:val="-2"/>
        </w:rPr>
        <w:t xml:space="preserve"> </w:t>
      </w:r>
      <w:r>
        <w:rPr>
          <w:rFonts w:eastAsia="Arial" w:cs="Arial"/>
          <w:spacing w:val="-2"/>
        </w:rPr>
        <w:t xml:space="preserve">de Jaarvergadering op </w:t>
      </w:r>
      <w:r w:rsidRPr="007737B9">
        <w:rPr>
          <w:rFonts w:eastAsia="Arial" w:cs="Arial"/>
          <w:spacing w:val="-2"/>
        </w:rPr>
        <w:t>woensdagavond</w:t>
      </w:r>
    </w:p>
    <w:p w14:paraId="68622C86" w14:textId="76FF80FA" w:rsidR="0082308B" w:rsidRDefault="0082308B" w:rsidP="007737B9">
      <w:pPr>
        <w:ind w:left="709" w:right="-20"/>
        <w:rPr>
          <w:rFonts w:eastAsia="Arial" w:cs="Arial"/>
          <w:spacing w:val="-2"/>
        </w:rPr>
      </w:pPr>
      <w:r>
        <w:rPr>
          <w:rFonts w:eastAsia="Arial" w:cs="Arial"/>
          <w:spacing w:val="-2"/>
        </w:rPr>
        <w:t xml:space="preserve"> </w:t>
      </w:r>
      <w:r w:rsidR="00075EA3">
        <w:rPr>
          <w:rFonts w:eastAsia="Arial" w:cs="Arial"/>
          <w:spacing w:val="-2"/>
        </w:rPr>
        <w:t>1</w:t>
      </w:r>
      <w:r>
        <w:rPr>
          <w:rFonts w:eastAsia="Arial" w:cs="Arial"/>
          <w:spacing w:val="-2"/>
        </w:rPr>
        <w:t xml:space="preserve"> april 202</w:t>
      </w:r>
      <w:r w:rsidR="00094838">
        <w:rPr>
          <w:rFonts w:eastAsia="Arial" w:cs="Arial"/>
          <w:spacing w:val="-2"/>
        </w:rPr>
        <w:t>6</w:t>
      </w:r>
      <w:r>
        <w:rPr>
          <w:rFonts w:eastAsia="Arial" w:cs="Arial"/>
          <w:spacing w:val="-2"/>
        </w:rPr>
        <w:t xml:space="preserve">. Deze jaarvergadering zal plaatsvinden in de grote zaal van </w:t>
      </w:r>
      <w:r w:rsidRPr="007737B9">
        <w:rPr>
          <w:rFonts w:eastAsia="Arial" w:cs="Arial"/>
          <w:spacing w:val="-2"/>
        </w:rPr>
        <w:t xml:space="preserve">de </w:t>
      </w:r>
      <w:r w:rsidR="00570159" w:rsidRPr="007737B9">
        <w:rPr>
          <w:rFonts w:eastAsia="Arial" w:cs="Arial"/>
          <w:spacing w:val="-2"/>
        </w:rPr>
        <w:t>Steenuil</w:t>
      </w:r>
      <w:r w:rsidR="00570159">
        <w:rPr>
          <w:rFonts w:eastAsia="Arial" w:cs="Arial"/>
          <w:spacing w:val="-2"/>
        </w:rPr>
        <w:t>, Steenovenslaan</w:t>
      </w:r>
      <w:r>
        <w:rPr>
          <w:rFonts w:eastAsia="Arial" w:cs="Arial"/>
          <w:spacing w:val="-2"/>
        </w:rPr>
        <w:t xml:space="preserve"> 20.  </w:t>
      </w:r>
    </w:p>
    <w:p w14:paraId="195305F2" w14:textId="77777777" w:rsidR="0082308B" w:rsidRDefault="0082308B" w:rsidP="007737B9">
      <w:pPr>
        <w:ind w:left="709" w:right="-20"/>
        <w:rPr>
          <w:rFonts w:eastAsia="Arial" w:cs="Arial"/>
          <w:spacing w:val="-2"/>
        </w:rPr>
      </w:pPr>
    </w:p>
    <w:p w14:paraId="2117D2A8" w14:textId="383783DD" w:rsidR="0082308B" w:rsidRDefault="0082308B" w:rsidP="007737B9">
      <w:pPr>
        <w:ind w:left="709" w:right="-20"/>
        <w:rPr>
          <w:rFonts w:eastAsia="Arial" w:cs="Arial"/>
          <w:spacing w:val="-2"/>
        </w:rPr>
      </w:pPr>
      <w:r>
        <w:rPr>
          <w:rFonts w:eastAsia="Arial" w:cs="Arial"/>
          <w:spacing w:val="-2"/>
        </w:rPr>
        <w:t xml:space="preserve">U vindt de agenda van de jaarvergadering in bijlage 1 en het conceptverslag van de vorige Jaarvergadering van </w:t>
      </w:r>
      <w:r w:rsidR="00075EA3">
        <w:rPr>
          <w:rFonts w:eastAsia="Arial" w:cs="Arial"/>
          <w:spacing w:val="-2"/>
        </w:rPr>
        <w:t>9</w:t>
      </w:r>
      <w:r w:rsidR="00B574D8">
        <w:rPr>
          <w:rFonts w:eastAsia="Arial" w:cs="Arial"/>
          <w:spacing w:val="-2"/>
        </w:rPr>
        <w:t xml:space="preserve"> april</w:t>
      </w:r>
      <w:r>
        <w:rPr>
          <w:rFonts w:eastAsia="Arial" w:cs="Arial"/>
          <w:spacing w:val="-2"/>
        </w:rPr>
        <w:t xml:space="preserve"> 202</w:t>
      </w:r>
      <w:r w:rsidR="00075EA3">
        <w:rPr>
          <w:rFonts w:eastAsia="Arial" w:cs="Arial"/>
          <w:spacing w:val="-2"/>
        </w:rPr>
        <w:t>5</w:t>
      </w:r>
      <w:r>
        <w:rPr>
          <w:rFonts w:eastAsia="Arial" w:cs="Arial"/>
          <w:spacing w:val="-2"/>
        </w:rPr>
        <w:t xml:space="preserve"> in bijlage 2. Het financieel jaarverslag van 202</w:t>
      </w:r>
      <w:r w:rsidR="00075EA3">
        <w:rPr>
          <w:rFonts w:eastAsia="Arial" w:cs="Arial"/>
          <w:spacing w:val="-2"/>
        </w:rPr>
        <w:t>5</w:t>
      </w:r>
      <w:r>
        <w:rPr>
          <w:rFonts w:eastAsia="Arial" w:cs="Arial"/>
          <w:spacing w:val="-2"/>
        </w:rPr>
        <w:t xml:space="preserve"> is in zijn geheel opgenomen in bijlage 3. </w:t>
      </w:r>
    </w:p>
    <w:p w14:paraId="29F94449" w14:textId="77777777" w:rsidR="0082308B" w:rsidRDefault="0082308B" w:rsidP="007737B9">
      <w:pPr>
        <w:ind w:left="709" w:right="-20"/>
        <w:rPr>
          <w:rFonts w:eastAsia="Arial" w:cs="Arial"/>
          <w:spacing w:val="-2"/>
        </w:rPr>
      </w:pPr>
      <w:r>
        <w:rPr>
          <w:rFonts w:eastAsia="Arial" w:cs="Arial"/>
          <w:spacing w:val="-2"/>
        </w:rPr>
        <w:t>U vindt het inhoudelijk jaarverslag van het bestuur in het eerste nummer van ons verenigingsblad Hak-al van dit jaar.</w:t>
      </w:r>
    </w:p>
    <w:p w14:paraId="32FDAE9C" w14:textId="77777777" w:rsidR="004F2AA0" w:rsidRDefault="004F2AA0" w:rsidP="007737B9">
      <w:pPr>
        <w:ind w:left="709" w:right="-20"/>
        <w:rPr>
          <w:rFonts w:eastAsia="Arial" w:cs="Arial"/>
          <w:spacing w:val="-2"/>
        </w:rPr>
      </w:pPr>
    </w:p>
    <w:p w14:paraId="2E753155" w14:textId="0B08E728" w:rsidR="0082308B" w:rsidRDefault="00075EA3" w:rsidP="007737B9">
      <w:pPr>
        <w:ind w:left="709" w:right="-20"/>
        <w:rPr>
          <w:rFonts w:eastAsia="Arial" w:cs="Arial"/>
          <w:spacing w:val="-2"/>
        </w:rPr>
      </w:pPr>
      <w:r w:rsidRPr="00075EA3">
        <w:rPr>
          <w:rFonts w:eastAsia="Arial" w:cs="Arial"/>
          <w:spacing w:val="-2"/>
        </w:rPr>
        <w:t xml:space="preserve">We hebben al jarenlang een bestuur met zeven enthousiaste vogelwachters. Maar door het overlijden van </w:t>
      </w:r>
      <w:proofErr w:type="spellStart"/>
      <w:r w:rsidRPr="00075EA3">
        <w:rPr>
          <w:rFonts w:eastAsia="Arial" w:cs="Arial"/>
          <w:spacing w:val="-2"/>
        </w:rPr>
        <w:t>Gijsje</w:t>
      </w:r>
      <w:proofErr w:type="spellEnd"/>
      <w:r w:rsidRPr="00075EA3">
        <w:rPr>
          <w:rFonts w:eastAsia="Arial" w:cs="Arial"/>
          <w:spacing w:val="-2"/>
        </w:rPr>
        <w:t xml:space="preserve"> van Ingen en Theo de Jong, en doordat Emmie </w:t>
      </w:r>
      <w:proofErr w:type="spellStart"/>
      <w:r w:rsidRPr="00075EA3">
        <w:rPr>
          <w:rFonts w:eastAsia="Arial" w:cs="Arial"/>
          <w:spacing w:val="-2"/>
        </w:rPr>
        <w:t>Nuijen</w:t>
      </w:r>
      <w:proofErr w:type="spellEnd"/>
      <w:r w:rsidRPr="00075EA3">
        <w:rPr>
          <w:rFonts w:eastAsia="Arial" w:cs="Arial"/>
          <w:spacing w:val="-2"/>
        </w:rPr>
        <w:t xml:space="preserve"> heeft aangegeven te stoppen, waren er drie plekken vrij. </w:t>
      </w:r>
      <w:proofErr w:type="spellStart"/>
      <w:r w:rsidRPr="00075EA3">
        <w:rPr>
          <w:rFonts w:eastAsia="Arial" w:cs="Arial"/>
          <w:spacing w:val="-2"/>
        </w:rPr>
        <w:t>Diet</w:t>
      </w:r>
      <w:proofErr w:type="spellEnd"/>
      <w:r w:rsidRPr="00075EA3">
        <w:rPr>
          <w:rFonts w:eastAsia="Arial" w:cs="Arial"/>
          <w:spacing w:val="-2"/>
        </w:rPr>
        <w:t xml:space="preserve"> van Wendel heeft gelukkig al aangegeven in het bestuur te willen komen, maar er zijn dus nog twee vacatures. Heb je zin om eens in de maand bij elkaar te komen om het wel en wee van de Natuur- en Vogelwacht te bespreken? Wil je de andere bestuursleden voeden met nieuwe inzichten en mooie plannen? Grijp dan deze kans en meld je aan via bestuur@NVWC.nl. Mocht je eerst meer informatie willen of een keertje willen komen proefdraaien dan kan dat natuurlijk ook.</w:t>
      </w:r>
      <w:r w:rsidR="006A1C62">
        <w:rPr>
          <w:rFonts w:eastAsia="Arial" w:cs="Arial"/>
          <w:spacing w:val="-2"/>
        </w:rPr>
        <w:t>.</w:t>
      </w:r>
    </w:p>
    <w:p w14:paraId="74A3E781" w14:textId="77777777" w:rsidR="004F2AA0" w:rsidRDefault="004F2AA0" w:rsidP="007737B9">
      <w:pPr>
        <w:ind w:left="709" w:right="-20"/>
        <w:rPr>
          <w:rFonts w:eastAsia="Arial" w:cs="Arial"/>
          <w:spacing w:val="-2"/>
        </w:rPr>
      </w:pPr>
    </w:p>
    <w:p w14:paraId="7A0DDFD7" w14:textId="4303DC59" w:rsidR="004F2AA0" w:rsidRDefault="00075EA3" w:rsidP="007737B9">
      <w:pPr>
        <w:ind w:left="709" w:right="-20"/>
        <w:rPr>
          <w:rFonts w:eastAsia="Arial" w:cs="Arial"/>
          <w:spacing w:val="-2"/>
        </w:rPr>
      </w:pPr>
      <w:r w:rsidRPr="00075EA3">
        <w:rPr>
          <w:rFonts w:eastAsia="Arial" w:cs="Arial"/>
          <w:spacing w:val="-2"/>
        </w:rPr>
        <w:t>Voor de pauze zullen we de huishoudelijk</w:t>
      </w:r>
      <w:r w:rsidR="00094838">
        <w:rPr>
          <w:rFonts w:eastAsia="Arial" w:cs="Arial"/>
          <w:spacing w:val="-2"/>
        </w:rPr>
        <w:t>e</w:t>
      </w:r>
      <w:r w:rsidRPr="00075EA3">
        <w:rPr>
          <w:rFonts w:eastAsia="Arial" w:cs="Arial"/>
          <w:spacing w:val="-2"/>
        </w:rPr>
        <w:t xml:space="preserve"> zaken afwerken: het financieel jaarverslag en de bestuurssamenstelling. We proberen dit vlot af te handelen, maar wel natuurlijk met zoveel mogelijk input vanuit onze leden. Na de pauze zal de film ‘Monding van morgen’ worden vertoond. Deze film van Rik van der Linden gaat in op de delta en is een vervolg op ‘Vergeten leven van Nederland’, die we vorig jaar na de jaarvergadering draaiden. De filmer schrijft zelf het volgende over de film: “We zijn onderweg naar een nieuw geologisch tijdperk. Van bewoners van de delta vraagt dat om mee te bewegen met de dynamiek die dit gebied eigen is. Maar waar bewegen we naartoe? In ‘Monding van morgen’ probeer ik me te bevrijden uit de ketens van de korte termijn en ga op expeditie om me te laten inspireren door een lonkend perspectief van een delta waarin de mens haar plek in de tijd gevonden heeft. Het weer leren zien als een uniek gebied met grote ecologische waarde, waar het kan barsten van het leven”. De film is eerder vertoond in de NVWC-serie in De </w:t>
      </w:r>
      <w:proofErr w:type="spellStart"/>
      <w:r w:rsidRPr="00075EA3">
        <w:rPr>
          <w:rFonts w:eastAsia="Arial" w:cs="Arial"/>
          <w:spacing w:val="-2"/>
        </w:rPr>
        <w:t>Fransche</w:t>
      </w:r>
      <w:proofErr w:type="spellEnd"/>
      <w:r w:rsidRPr="00075EA3">
        <w:rPr>
          <w:rFonts w:eastAsia="Arial" w:cs="Arial"/>
          <w:spacing w:val="-2"/>
        </w:rPr>
        <w:t xml:space="preserve"> School en de reacties waren erg positief, letterlijk en figuurlijk. “Het is een film die hoop geeft’ was een regelmatig terugkerende reactie. </w:t>
      </w:r>
    </w:p>
    <w:p w14:paraId="60F265E4" w14:textId="4B1EB849" w:rsidR="0082308B" w:rsidRDefault="001253A5" w:rsidP="007737B9">
      <w:pPr>
        <w:ind w:left="709" w:right="-20"/>
        <w:rPr>
          <w:rFonts w:eastAsia="Arial" w:cs="Arial"/>
          <w:spacing w:val="-2"/>
        </w:rPr>
      </w:pPr>
      <w:r>
        <w:rPr>
          <w:rFonts w:eastAsia="Arial" w:cs="Arial"/>
          <w:spacing w:val="-2"/>
        </w:rPr>
        <w:t>Er is tevens gelegenheid om nog even na te praten met een drankje.</w:t>
      </w:r>
    </w:p>
    <w:p w14:paraId="1F8F259F" w14:textId="77777777" w:rsidR="0082308B" w:rsidRDefault="0082308B" w:rsidP="007737B9">
      <w:pPr>
        <w:ind w:left="709" w:right="-20"/>
        <w:rPr>
          <w:rFonts w:eastAsia="Arial" w:cs="Arial"/>
          <w:spacing w:val="-2"/>
        </w:rPr>
      </w:pPr>
      <w:r>
        <w:rPr>
          <w:rFonts w:eastAsia="Arial" w:cs="Arial"/>
          <w:spacing w:val="-2"/>
        </w:rPr>
        <w:t>Wij hopen velen van u te mogen begroeten.</w:t>
      </w:r>
    </w:p>
    <w:p w14:paraId="3C02AFDE" w14:textId="77777777" w:rsidR="006A1C62" w:rsidRDefault="006A1C62" w:rsidP="007737B9">
      <w:pPr>
        <w:ind w:left="709" w:right="-20"/>
        <w:rPr>
          <w:rFonts w:eastAsia="Arial" w:cs="Arial"/>
          <w:spacing w:val="-2"/>
        </w:rPr>
      </w:pPr>
    </w:p>
    <w:p w14:paraId="51A2FAA2" w14:textId="2D5549F3" w:rsidR="0082308B" w:rsidRDefault="0082308B" w:rsidP="007737B9">
      <w:pPr>
        <w:ind w:left="709" w:right="-20"/>
        <w:rPr>
          <w:rFonts w:eastAsia="Arial" w:cs="Arial"/>
          <w:spacing w:val="-2"/>
        </w:rPr>
      </w:pPr>
      <w:r>
        <w:rPr>
          <w:rFonts w:eastAsia="Arial" w:cs="Arial"/>
          <w:spacing w:val="-2"/>
        </w:rPr>
        <w:t>Met vriendelijke groet,</w:t>
      </w:r>
    </w:p>
    <w:p w14:paraId="747609B1" w14:textId="440FAC5E" w:rsidR="0082308B" w:rsidRDefault="00570159" w:rsidP="007737B9">
      <w:pPr>
        <w:ind w:left="709" w:right="-20"/>
        <w:rPr>
          <w:rFonts w:eastAsia="Arial" w:cs="Arial"/>
          <w:spacing w:val="-2"/>
        </w:rPr>
      </w:pPr>
      <w:r>
        <w:rPr>
          <w:rFonts w:eastAsia="Arial" w:cs="Arial"/>
          <w:spacing w:val="-2"/>
        </w:rPr>
        <w:t>Namens</w:t>
      </w:r>
      <w:r w:rsidR="0082308B">
        <w:rPr>
          <w:rFonts w:eastAsia="Arial" w:cs="Arial"/>
          <w:spacing w:val="-2"/>
        </w:rPr>
        <w:t xml:space="preserve"> het bestuur,</w:t>
      </w:r>
    </w:p>
    <w:p w14:paraId="6F5EBA44" w14:textId="77777777" w:rsidR="0082308B" w:rsidRDefault="0082308B" w:rsidP="007737B9">
      <w:pPr>
        <w:ind w:left="709" w:right="-20"/>
        <w:rPr>
          <w:rFonts w:eastAsia="Arial" w:cs="Arial"/>
          <w:spacing w:val="-2"/>
        </w:rPr>
      </w:pPr>
    </w:p>
    <w:p w14:paraId="201CC35B" w14:textId="77777777" w:rsidR="0082308B" w:rsidRDefault="0082308B" w:rsidP="007737B9">
      <w:pPr>
        <w:ind w:left="709" w:right="-20"/>
        <w:rPr>
          <w:rFonts w:eastAsia="Arial" w:cs="Arial"/>
          <w:spacing w:val="-2"/>
        </w:rPr>
      </w:pPr>
      <w:r>
        <w:rPr>
          <w:rFonts w:eastAsia="Arial" w:cs="Arial"/>
          <w:spacing w:val="-2"/>
        </w:rPr>
        <w:t>Martin Heerschop            Johan de Kruif</w:t>
      </w:r>
    </w:p>
    <w:p w14:paraId="0A7F4F41" w14:textId="77777777" w:rsidR="0082308B" w:rsidRDefault="0082308B" w:rsidP="007737B9">
      <w:pPr>
        <w:ind w:left="709" w:right="-20"/>
        <w:rPr>
          <w:rFonts w:eastAsia="Arial" w:cs="Arial"/>
          <w:spacing w:val="-2"/>
        </w:rPr>
      </w:pPr>
      <w:r>
        <w:rPr>
          <w:rFonts w:eastAsia="Arial" w:cs="Arial"/>
          <w:spacing w:val="-2"/>
        </w:rPr>
        <w:t>Secretaris</w:t>
      </w:r>
      <w:r>
        <w:rPr>
          <w:rFonts w:eastAsia="Arial" w:cs="Arial"/>
          <w:spacing w:val="-2"/>
        </w:rPr>
        <w:tab/>
      </w:r>
      <w:r>
        <w:rPr>
          <w:rFonts w:eastAsia="Arial" w:cs="Arial"/>
          <w:spacing w:val="-2"/>
        </w:rPr>
        <w:tab/>
        <w:t>penningmeester</w:t>
      </w:r>
    </w:p>
    <w:p w14:paraId="5110383E" w14:textId="77777777" w:rsidR="0082308B" w:rsidRPr="00C945E4" w:rsidRDefault="0082308B" w:rsidP="007737B9">
      <w:pPr>
        <w:ind w:left="709" w:right="-20"/>
        <w:rPr>
          <w:i/>
        </w:rPr>
      </w:pPr>
      <w:r w:rsidRPr="007737B9">
        <w:rPr>
          <w:rFonts w:eastAsia="Arial" w:cs="Arial"/>
          <w:spacing w:val="-2"/>
        </w:rPr>
        <w:br w:type="page"/>
      </w:r>
      <w:r w:rsidRPr="00EA34FF">
        <w:rPr>
          <w:rFonts w:cs="Arial"/>
          <w:szCs w:val="20"/>
        </w:rPr>
        <w:lastRenderedPageBreak/>
        <w:t>Bijlage 1</w:t>
      </w:r>
    </w:p>
    <w:p w14:paraId="764A953C" w14:textId="77777777" w:rsidR="0082308B" w:rsidRDefault="0082308B" w:rsidP="0082308B">
      <w:pPr>
        <w:spacing w:before="9" w:line="280" w:lineRule="exact"/>
        <w:ind w:firstLine="284"/>
      </w:pPr>
    </w:p>
    <w:p w14:paraId="264C2286" w14:textId="77777777" w:rsidR="0082308B" w:rsidRPr="00455E8A" w:rsidRDefault="0082308B" w:rsidP="0082308B">
      <w:pPr>
        <w:spacing w:before="9" w:line="280" w:lineRule="exact"/>
        <w:ind w:firstLine="284"/>
      </w:pPr>
    </w:p>
    <w:p w14:paraId="51D52EBE" w14:textId="77777777" w:rsidR="0082308B" w:rsidRPr="007E7287" w:rsidRDefault="0082308B" w:rsidP="0082308B">
      <w:pPr>
        <w:spacing w:before="18"/>
        <w:ind w:right="-20" w:firstLine="284"/>
        <w:rPr>
          <w:rFonts w:eastAsia="Arial" w:cs="Arial"/>
          <w:sz w:val="28"/>
          <w:szCs w:val="28"/>
        </w:rPr>
      </w:pPr>
      <w:r w:rsidRPr="007E7287">
        <w:rPr>
          <w:rFonts w:eastAsia="Arial" w:cs="Arial"/>
          <w:b/>
          <w:bCs/>
          <w:spacing w:val="-5"/>
          <w:sz w:val="28"/>
          <w:szCs w:val="28"/>
        </w:rPr>
        <w:t>A</w:t>
      </w:r>
      <w:r w:rsidRPr="007E7287">
        <w:rPr>
          <w:rFonts w:eastAsia="Arial" w:cs="Arial"/>
          <w:b/>
          <w:bCs/>
          <w:spacing w:val="2"/>
          <w:sz w:val="28"/>
          <w:szCs w:val="28"/>
        </w:rPr>
        <w:t>gen</w:t>
      </w:r>
      <w:r w:rsidRPr="007E7287">
        <w:rPr>
          <w:rFonts w:eastAsia="Arial" w:cs="Arial"/>
          <w:b/>
          <w:bCs/>
          <w:sz w:val="28"/>
          <w:szCs w:val="28"/>
        </w:rPr>
        <w:t>da</w:t>
      </w:r>
      <w:r w:rsidRPr="007E7287">
        <w:rPr>
          <w:rFonts w:eastAsia="Arial" w:cs="Arial"/>
          <w:b/>
          <w:bCs/>
          <w:spacing w:val="-8"/>
          <w:sz w:val="28"/>
          <w:szCs w:val="28"/>
        </w:rPr>
        <w:t xml:space="preserve"> </w:t>
      </w:r>
      <w:r>
        <w:rPr>
          <w:rFonts w:eastAsia="Arial" w:cs="Arial"/>
          <w:b/>
          <w:bCs/>
          <w:spacing w:val="-7"/>
          <w:sz w:val="28"/>
          <w:szCs w:val="28"/>
        </w:rPr>
        <w:t>Jaar</w:t>
      </w:r>
      <w:r w:rsidRPr="007E7287">
        <w:rPr>
          <w:rFonts w:eastAsia="Arial" w:cs="Arial"/>
          <w:b/>
          <w:bCs/>
          <w:spacing w:val="-5"/>
          <w:sz w:val="28"/>
          <w:szCs w:val="28"/>
        </w:rPr>
        <w:t>v</w:t>
      </w:r>
      <w:r w:rsidRPr="007E7287">
        <w:rPr>
          <w:rFonts w:eastAsia="Arial" w:cs="Arial"/>
          <w:b/>
          <w:bCs/>
          <w:spacing w:val="2"/>
          <w:sz w:val="28"/>
          <w:szCs w:val="28"/>
        </w:rPr>
        <w:t>e</w:t>
      </w:r>
      <w:r w:rsidRPr="007E7287">
        <w:rPr>
          <w:rFonts w:eastAsia="Arial" w:cs="Arial"/>
          <w:b/>
          <w:bCs/>
          <w:sz w:val="28"/>
          <w:szCs w:val="28"/>
        </w:rPr>
        <w:t>rg</w:t>
      </w:r>
      <w:r w:rsidRPr="007E7287">
        <w:rPr>
          <w:rFonts w:eastAsia="Arial" w:cs="Arial"/>
          <w:b/>
          <w:bCs/>
          <w:spacing w:val="2"/>
          <w:sz w:val="28"/>
          <w:szCs w:val="28"/>
        </w:rPr>
        <w:t>ad</w:t>
      </w:r>
      <w:r w:rsidRPr="007E7287">
        <w:rPr>
          <w:rFonts w:eastAsia="Arial" w:cs="Arial"/>
          <w:b/>
          <w:bCs/>
          <w:sz w:val="28"/>
          <w:szCs w:val="28"/>
        </w:rPr>
        <w:t>ering</w:t>
      </w:r>
      <w:r w:rsidRPr="007E7287">
        <w:rPr>
          <w:rFonts w:eastAsia="Arial" w:cs="Arial"/>
          <w:b/>
          <w:bCs/>
          <w:spacing w:val="-28"/>
          <w:sz w:val="28"/>
          <w:szCs w:val="28"/>
        </w:rPr>
        <w:t xml:space="preserve"> </w:t>
      </w:r>
      <w:r w:rsidRPr="007E7287">
        <w:rPr>
          <w:rFonts w:eastAsia="Arial" w:cs="Arial"/>
          <w:b/>
          <w:bCs/>
          <w:sz w:val="28"/>
          <w:szCs w:val="28"/>
        </w:rPr>
        <w:t>NV</w:t>
      </w:r>
      <w:r w:rsidRPr="007E7287">
        <w:rPr>
          <w:rFonts w:eastAsia="Arial" w:cs="Arial"/>
          <w:b/>
          <w:bCs/>
          <w:spacing w:val="1"/>
          <w:sz w:val="28"/>
          <w:szCs w:val="28"/>
        </w:rPr>
        <w:t>W</w:t>
      </w:r>
      <w:r w:rsidRPr="007E7287">
        <w:rPr>
          <w:rFonts w:eastAsia="Arial" w:cs="Arial"/>
          <w:b/>
          <w:bCs/>
          <w:sz w:val="28"/>
          <w:szCs w:val="28"/>
        </w:rPr>
        <w:t>C</w:t>
      </w:r>
    </w:p>
    <w:p w14:paraId="7A6F1479" w14:textId="2A263769" w:rsidR="0082308B" w:rsidRPr="007E7287" w:rsidRDefault="0082308B" w:rsidP="0082308B">
      <w:pPr>
        <w:spacing w:before="1"/>
        <w:ind w:right="-20"/>
        <w:rPr>
          <w:rFonts w:eastAsia="Arial" w:cs="Arial"/>
          <w:i/>
        </w:rPr>
      </w:pPr>
      <w:r>
        <w:rPr>
          <w:rFonts w:eastAsia="Arial" w:cs="Arial"/>
          <w:i/>
          <w:spacing w:val="-1"/>
        </w:rPr>
        <w:t xml:space="preserve">      Woensdag</w:t>
      </w:r>
      <w:r w:rsidR="00075EA3">
        <w:rPr>
          <w:rFonts w:eastAsia="Arial" w:cs="Arial"/>
          <w:i/>
          <w:spacing w:val="-1"/>
        </w:rPr>
        <w:t>1</w:t>
      </w:r>
      <w:r>
        <w:rPr>
          <w:rFonts w:eastAsia="Arial" w:cs="Arial"/>
          <w:i/>
          <w:spacing w:val="-1"/>
        </w:rPr>
        <w:t xml:space="preserve"> </w:t>
      </w:r>
      <w:r w:rsidR="00570159">
        <w:rPr>
          <w:rFonts w:eastAsia="Arial" w:cs="Arial"/>
          <w:i/>
          <w:spacing w:val="-1"/>
        </w:rPr>
        <w:t>april 202</w:t>
      </w:r>
      <w:r w:rsidR="00075EA3">
        <w:rPr>
          <w:rFonts w:eastAsia="Arial" w:cs="Arial"/>
          <w:i/>
          <w:spacing w:val="-1"/>
        </w:rPr>
        <w:t>6</w:t>
      </w:r>
      <w:r w:rsidRPr="007E7287">
        <w:rPr>
          <w:rFonts w:eastAsia="Arial" w:cs="Arial"/>
          <w:i/>
        </w:rPr>
        <w:t>,</w:t>
      </w:r>
      <w:r w:rsidRPr="007E7287">
        <w:rPr>
          <w:rFonts w:eastAsia="Arial" w:cs="Arial"/>
          <w:i/>
          <w:spacing w:val="-3"/>
        </w:rPr>
        <w:t xml:space="preserve"> </w:t>
      </w:r>
      <w:r>
        <w:rPr>
          <w:rFonts w:eastAsia="Arial" w:cs="Arial"/>
          <w:i/>
          <w:spacing w:val="-3"/>
        </w:rPr>
        <w:t xml:space="preserve">de Steenuil, Steenovenslaan 20, </w:t>
      </w:r>
      <w:r w:rsidRPr="007E7287">
        <w:rPr>
          <w:rFonts w:eastAsia="Arial" w:cs="Arial"/>
          <w:i/>
          <w:spacing w:val="-1"/>
        </w:rPr>
        <w:t>a</w:t>
      </w:r>
      <w:r w:rsidRPr="007E7287">
        <w:rPr>
          <w:rFonts w:eastAsia="Arial" w:cs="Arial"/>
          <w:i/>
        </w:rPr>
        <w:t>a</w:t>
      </w:r>
      <w:r w:rsidRPr="007E7287">
        <w:rPr>
          <w:rFonts w:eastAsia="Arial" w:cs="Arial"/>
          <w:i/>
          <w:spacing w:val="1"/>
        </w:rPr>
        <w:t>n</w:t>
      </w:r>
      <w:r w:rsidRPr="007E7287">
        <w:rPr>
          <w:rFonts w:eastAsia="Arial" w:cs="Arial"/>
          <w:i/>
          <w:spacing w:val="-1"/>
        </w:rPr>
        <w:t>v</w:t>
      </w:r>
      <w:r w:rsidRPr="007E7287">
        <w:rPr>
          <w:rFonts w:eastAsia="Arial" w:cs="Arial"/>
          <w:i/>
          <w:spacing w:val="2"/>
        </w:rPr>
        <w:t>a</w:t>
      </w:r>
      <w:r w:rsidRPr="007E7287">
        <w:rPr>
          <w:rFonts w:eastAsia="Arial" w:cs="Arial"/>
          <w:i/>
        </w:rPr>
        <w:t>ng</w:t>
      </w:r>
      <w:r w:rsidRPr="007E7287">
        <w:rPr>
          <w:rFonts w:eastAsia="Arial" w:cs="Arial"/>
          <w:i/>
          <w:spacing w:val="-7"/>
        </w:rPr>
        <w:t xml:space="preserve"> </w:t>
      </w:r>
      <w:r>
        <w:rPr>
          <w:rFonts w:eastAsia="Arial" w:cs="Arial"/>
          <w:i/>
          <w:spacing w:val="-7"/>
        </w:rPr>
        <w:t>19.30</w:t>
      </w:r>
      <w:r w:rsidRPr="007E7287">
        <w:rPr>
          <w:rFonts w:eastAsia="Arial" w:cs="Arial"/>
          <w:i/>
          <w:spacing w:val="-5"/>
        </w:rPr>
        <w:t xml:space="preserve"> </w:t>
      </w:r>
      <w:r w:rsidRPr="007E7287">
        <w:rPr>
          <w:rFonts w:eastAsia="Arial" w:cs="Arial"/>
          <w:i/>
          <w:spacing w:val="-1"/>
        </w:rPr>
        <w:t>u</w:t>
      </w:r>
      <w:r w:rsidRPr="007E7287">
        <w:rPr>
          <w:rFonts w:eastAsia="Arial" w:cs="Arial"/>
          <w:i/>
        </w:rPr>
        <w:t>ur</w:t>
      </w:r>
    </w:p>
    <w:p w14:paraId="127163EA" w14:textId="77777777" w:rsidR="0082308B" w:rsidRPr="00455E8A" w:rsidRDefault="0082308B" w:rsidP="0082308B">
      <w:pPr>
        <w:spacing w:before="2" w:line="150" w:lineRule="exact"/>
        <w:ind w:firstLine="284"/>
      </w:pPr>
    </w:p>
    <w:p w14:paraId="2312C886" w14:textId="77777777" w:rsidR="0082308B" w:rsidRPr="00455E8A" w:rsidRDefault="0082308B" w:rsidP="0082308B">
      <w:pPr>
        <w:spacing w:line="200" w:lineRule="exact"/>
        <w:ind w:firstLine="284"/>
      </w:pPr>
    </w:p>
    <w:p w14:paraId="22A37F38" w14:textId="77777777" w:rsidR="0082308B" w:rsidRPr="00455E8A" w:rsidRDefault="0082308B" w:rsidP="0082308B">
      <w:pPr>
        <w:spacing w:line="200" w:lineRule="exact"/>
        <w:ind w:firstLine="284"/>
      </w:pPr>
    </w:p>
    <w:p w14:paraId="75544635" w14:textId="77777777" w:rsidR="0082308B" w:rsidRPr="007E7287" w:rsidRDefault="0082308B" w:rsidP="0082308B">
      <w:pPr>
        <w:numPr>
          <w:ilvl w:val="0"/>
          <w:numId w:val="7"/>
        </w:numPr>
        <w:spacing w:line="276" w:lineRule="auto"/>
        <w:ind w:left="709" w:right="-20" w:hanging="425"/>
        <w:rPr>
          <w:rFonts w:eastAsia="Arial" w:cs="Arial"/>
          <w:sz w:val="24"/>
        </w:rPr>
      </w:pPr>
      <w:r w:rsidRPr="007E7287">
        <w:rPr>
          <w:rFonts w:eastAsia="Arial" w:cs="Arial"/>
          <w:sz w:val="24"/>
        </w:rPr>
        <w:t>Opening</w:t>
      </w:r>
      <w:r>
        <w:rPr>
          <w:rFonts w:eastAsia="Arial" w:cs="Arial"/>
          <w:sz w:val="24"/>
        </w:rPr>
        <w:t xml:space="preserve"> en mededelingen</w:t>
      </w:r>
    </w:p>
    <w:p w14:paraId="3D16484E" w14:textId="77777777" w:rsidR="0082308B" w:rsidRPr="00455E8A" w:rsidRDefault="0082308B" w:rsidP="0082308B">
      <w:pPr>
        <w:ind w:firstLine="284"/>
      </w:pPr>
    </w:p>
    <w:p w14:paraId="1AE0A54A" w14:textId="678A8B31" w:rsidR="0082308B" w:rsidRDefault="0082308B" w:rsidP="0082308B">
      <w:pPr>
        <w:numPr>
          <w:ilvl w:val="0"/>
          <w:numId w:val="7"/>
        </w:numPr>
        <w:spacing w:line="276" w:lineRule="auto"/>
        <w:ind w:left="709" w:right="-20" w:hanging="425"/>
        <w:rPr>
          <w:rFonts w:eastAsia="Arial" w:cs="Arial"/>
        </w:rPr>
      </w:pPr>
      <w:r w:rsidRPr="007E7287">
        <w:rPr>
          <w:rFonts w:eastAsia="Arial" w:cs="Arial"/>
          <w:sz w:val="24"/>
        </w:rPr>
        <w:t>Ver</w:t>
      </w:r>
      <w:r w:rsidRPr="007E7287">
        <w:rPr>
          <w:rFonts w:eastAsia="Arial" w:cs="Arial"/>
          <w:spacing w:val="1"/>
          <w:sz w:val="24"/>
        </w:rPr>
        <w:t>s</w:t>
      </w:r>
      <w:r w:rsidRPr="007E7287">
        <w:rPr>
          <w:rFonts w:eastAsia="Arial" w:cs="Arial"/>
          <w:sz w:val="24"/>
        </w:rPr>
        <w:t>lag</w:t>
      </w:r>
      <w:r w:rsidRPr="007E7287">
        <w:rPr>
          <w:rFonts w:eastAsia="Arial" w:cs="Arial"/>
          <w:spacing w:val="-4"/>
          <w:sz w:val="24"/>
        </w:rPr>
        <w:t xml:space="preserve"> </w:t>
      </w:r>
      <w:r>
        <w:rPr>
          <w:rFonts w:eastAsia="Arial" w:cs="Arial"/>
          <w:spacing w:val="-4"/>
          <w:sz w:val="24"/>
        </w:rPr>
        <w:t xml:space="preserve">Jaarvergadering van </w:t>
      </w:r>
      <w:r w:rsidR="00075EA3">
        <w:rPr>
          <w:rFonts w:eastAsia="Arial" w:cs="Arial"/>
          <w:spacing w:val="-4"/>
          <w:sz w:val="24"/>
        </w:rPr>
        <w:t>9</w:t>
      </w:r>
      <w:r w:rsidR="001253A5">
        <w:rPr>
          <w:rFonts w:eastAsia="Arial" w:cs="Arial"/>
          <w:spacing w:val="-4"/>
          <w:sz w:val="24"/>
        </w:rPr>
        <w:t xml:space="preserve"> april 202</w:t>
      </w:r>
      <w:r w:rsidR="00075EA3">
        <w:rPr>
          <w:rFonts w:eastAsia="Arial" w:cs="Arial"/>
          <w:spacing w:val="-4"/>
          <w:sz w:val="24"/>
        </w:rPr>
        <w:t>5</w:t>
      </w:r>
      <w:r>
        <w:rPr>
          <w:rFonts w:eastAsia="Arial" w:cs="Arial"/>
          <w:sz w:val="24"/>
        </w:rPr>
        <w:br/>
        <w:t>Zie bijlage 2</w:t>
      </w:r>
      <w:r>
        <w:rPr>
          <w:rFonts w:eastAsia="Arial" w:cs="Arial"/>
          <w:sz w:val="24"/>
        </w:rPr>
        <w:br/>
      </w:r>
    </w:p>
    <w:p w14:paraId="3731D044" w14:textId="3E9C81E8" w:rsidR="0082308B" w:rsidRDefault="0082308B" w:rsidP="0082308B">
      <w:pPr>
        <w:numPr>
          <w:ilvl w:val="0"/>
          <w:numId w:val="7"/>
        </w:numPr>
        <w:spacing w:line="276" w:lineRule="auto"/>
        <w:ind w:left="709" w:right="-20" w:hanging="425"/>
        <w:rPr>
          <w:rFonts w:eastAsia="Arial" w:cs="Arial"/>
          <w:spacing w:val="-1"/>
          <w:sz w:val="24"/>
        </w:rPr>
      </w:pPr>
      <w:r>
        <w:rPr>
          <w:rFonts w:eastAsia="Arial" w:cs="Arial"/>
          <w:spacing w:val="-1"/>
          <w:sz w:val="24"/>
        </w:rPr>
        <w:t>Inhoudelijk jaarverslag 202</w:t>
      </w:r>
      <w:r w:rsidR="00075EA3">
        <w:rPr>
          <w:rFonts w:eastAsia="Arial" w:cs="Arial"/>
          <w:spacing w:val="-1"/>
          <w:sz w:val="24"/>
        </w:rPr>
        <w:t>5</w:t>
      </w:r>
      <w:r>
        <w:rPr>
          <w:rFonts w:eastAsia="Arial" w:cs="Arial"/>
          <w:spacing w:val="-1"/>
          <w:sz w:val="24"/>
        </w:rPr>
        <w:br/>
        <w:t>Zie Hak-al 202</w:t>
      </w:r>
      <w:r w:rsidR="004F2AA0">
        <w:rPr>
          <w:rFonts w:eastAsia="Arial" w:cs="Arial"/>
          <w:spacing w:val="-1"/>
          <w:sz w:val="24"/>
        </w:rPr>
        <w:t>5</w:t>
      </w:r>
      <w:r>
        <w:rPr>
          <w:rFonts w:eastAsia="Arial" w:cs="Arial"/>
          <w:spacing w:val="-1"/>
          <w:sz w:val="24"/>
        </w:rPr>
        <w:t xml:space="preserve">-1 </w:t>
      </w:r>
      <w:r w:rsidR="006A1C62">
        <w:rPr>
          <w:rFonts w:eastAsia="Arial" w:cs="Arial"/>
          <w:spacing w:val="-1"/>
          <w:sz w:val="24"/>
        </w:rPr>
        <w:t>(verschijnt binnenkort)</w:t>
      </w:r>
    </w:p>
    <w:p w14:paraId="0D0F8604" w14:textId="77777777" w:rsidR="0082308B" w:rsidRDefault="0082308B" w:rsidP="0082308B">
      <w:pPr>
        <w:ind w:left="284" w:right="-20"/>
        <w:rPr>
          <w:rFonts w:eastAsia="Arial" w:cs="Arial"/>
          <w:spacing w:val="-1"/>
          <w:sz w:val="24"/>
        </w:rPr>
      </w:pPr>
    </w:p>
    <w:p w14:paraId="2794FB9B" w14:textId="01E72F4E" w:rsidR="0082308B" w:rsidRDefault="0082308B" w:rsidP="0082308B">
      <w:pPr>
        <w:numPr>
          <w:ilvl w:val="0"/>
          <w:numId w:val="7"/>
        </w:numPr>
        <w:spacing w:line="276" w:lineRule="auto"/>
        <w:ind w:left="709" w:right="-20" w:hanging="425"/>
        <w:rPr>
          <w:rFonts w:eastAsia="Arial" w:cs="Arial"/>
          <w:spacing w:val="-1"/>
          <w:sz w:val="24"/>
        </w:rPr>
      </w:pPr>
      <w:r>
        <w:rPr>
          <w:rFonts w:eastAsia="Arial" w:cs="Arial"/>
          <w:spacing w:val="-1"/>
          <w:sz w:val="24"/>
        </w:rPr>
        <w:t>Financieel jaarverslag 202</w:t>
      </w:r>
      <w:r w:rsidR="00075EA3">
        <w:rPr>
          <w:rFonts w:eastAsia="Arial" w:cs="Arial"/>
          <w:spacing w:val="-1"/>
          <w:sz w:val="24"/>
        </w:rPr>
        <w:t>5</w:t>
      </w:r>
      <w:r>
        <w:rPr>
          <w:rFonts w:eastAsia="Arial" w:cs="Arial"/>
          <w:spacing w:val="-1"/>
          <w:sz w:val="24"/>
        </w:rPr>
        <w:t xml:space="preserve"> </w:t>
      </w:r>
    </w:p>
    <w:p w14:paraId="19852CF9" w14:textId="77777777" w:rsidR="0082308B" w:rsidRDefault="0082308B" w:rsidP="0082308B">
      <w:pPr>
        <w:ind w:left="709" w:right="-20"/>
        <w:rPr>
          <w:rFonts w:eastAsia="Arial" w:cs="Arial"/>
          <w:spacing w:val="-1"/>
          <w:sz w:val="24"/>
        </w:rPr>
      </w:pPr>
      <w:r>
        <w:rPr>
          <w:rFonts w:eastAsia="Arial" w:cs="Arial"/>
          <w:spacing w:val="-1"/>
          <w:sz w:val="24"/>
        </w:rPr>
        <w:t>Zie bijlage 3</w:t>
      </w:r>
    </w:p>
    <w:p w14:paraId="251B00C2" w14:textId="77777777" w:rsidR="0082308B" w:rsidRPr="00243D76" w:rsidRDefault="0082308B" w:rsidP="0082308B">
      <w:pPr>
        <w:ind w:left="708" w:right="-20"/>
        <w:rPr>
          <w:rFonts w:eastAsia="Arial" w:cs="Arial"/>
          <w:spacing w:val="-1"/>
          <w:sz w:val="24"/>
        </w:rPr>
      </w:pPr>
    </w:p>
    <w:p w14:paraId="17F8E414" w14:textId="72E28D60" w:rsidR="0082308B" w:rsidRDefault="0082308B" w:rsidP="0082308B">
      <w:pPr>
        <w:numPr>
          <w:ilvl w:val="0"/>
          <w:numId w:val="7"/>
        </w:numPr>
        <w:spacing w:line="276" w:lineRule="auto"/>
        <w:ind w:left="709" w:right="-20" w:hanging="425"/>
        <w:rPr>
          <w:rFonts w:eastAsia="Arial" w:cs="Arial"/>
          <w:spacing w:val="-1"/>
          <w:sz w:val="24"/>
        </w:rPr>
      </w:pPr>
      <w:r>
        <w:rPr>
          <w:rFonts w:eastAsia="Arial" w:cs="Arial"/>
          <w:spacing w:val="-1"/>
          <w:sz w:val="24"/>
        </w:rPr>
        <w:t>Kascontrolecommissie 202</w:t>
      </w:r>
      <w:r w:rsidR="00094838">
        <w:rPr>
          <w:rFonts w:eastAsia="Arial" w:cs="Arial"/>
          <w:spacing w:val="-1"/>
          <w:sz w:val="24"/>
        </w:rPr>
        <w:t>5</w:t>
      </w:r>
      <w:r>
        <w:rPr>
          <w:rFonts w:eastAsia="Arial" w:cs="Arial"/>
          <w:spacing w:val="-1"/>
          <w:sz w:val="24"/>
        </w:rPr>
        <w:t xml:space="preserve"> (</w:t>
      </w:r>
      <w:r w:rsidR="00075EA3">
        <w:rPr>
          <w:rFonts w:eastAsia="Arial" w:cs="Arial"/>
          <w:spacing w:val="-1"/>
          <w:sz w:val="24"/>
        </w:rPr>
        <w:t xml:space="preserve">Karin </w:t>
      </w:r>
      <w:proofErr w:type="spellStart"/>
      <w:r w:rsidR="00075EA3">
        <w:rPr>
          <w:rFonts w:eastAsia="Arial" w:cs="Arial"/>
          <w:spacing w:val="-1"/>
          <w:sz w:val="24"/>
        </w:rPr>
        <w:t>Verspui</w:t>
      </w:r>
      <w:proofErr w:type="spellEnd"/>
      <w:r>
        <w:rPr>
          <w:rFonts w:eastAsia="Arial" w:cs="Arial"/>
          <w:spacing w:val="-1"/>
          <w:sz w:val="24"/>
        </w:rPr>
        <w:t xml:space="preserve">, </w:t>
      </w:r>
      <w:r w:rsidR="004F2AA0">
        <w:rPr>
          <w:rFonts w:eastAsia="Arial" w:cs="Arial"/>
          <w:spacing w:val="-1"/>
          <w:sz w:val="24"/>
        </w:rPr>
        <w:t xml:space="preserve">Peter </w:t>
      </w:r>
      <w:proofErr w:type="spellStart"/>
      <w:r w:rsidR="004F2AA0">
        <w:rPr>
          <w:rFonts w:eastAsia="Arial" w:cs="Arial"/>
          <w:spacing w:val="-1"/>
          <w:sz w:val="24"/>
        </w:rPr>
        <w:t>Smeeman</w:t>
      </w:r>
      <w:proofErr w:type="spellEnd"/>
      <w:r w:rsidRPr="00E77961">
        <w:rPr>
          <w:rFonts w:eastAsia="Arial" w:cs="Arial"/>
          <w:spacing w:val="-1"/>
          <w:sz w:val="24"/>
        </w:rPr>
        <w:t>)</w:t>
      </w:r>
      <w:r>
        <w:rPr>
          <w:rFonts w:eastAsia="Arial" w:cs="Arial"/>
          <w:spacing w:val="-1"/>
          <w:sz w:val="24"/>
        </w:rPr>
        <w:br/>
        <w:t>eventuele decharge penningmeester</w:t>
      </w:r>
    </w:p>
    <w:p w14:paraId="42527F53" w14:textId="77777777" w:rsidR="0082308B" w:rsidRDefault="0082308B" w:rsidP="0082308B">
      <w:pPr>
        <w:ind w:left="709" w:right="-20"/>
        <w:rPr>
          <w:rFonts w:eastAsia="Arial" w:cs="Arial"/>
          <w:spacing w:val="-1"/>
          <w:sz w:val="24"/>
        </w:rPr>
      </w:pPr>
    </w:p>
    <w:p w14:paraId="71EB657F" w14:textId="27A22B29" w:rsidR="0082308B" w:rsidRDefault="001253A5" w:rsidP="0082308B">
      <w:pPr>
        <w:numPr>
          <w:ilvl w:val="0"/>
          <w:numId w:val="7"/>
        </w:numPr>
        <w:spacing w:line="276" w:lineRule="auto"/>
        <w:ind w:left="709" w:right="-20" w:hanging="425"/>
        <w:rPr>
          <w:rFonts w:eastAsia="Arial" w:cs="Arial"/>
          <w:spacing w:val="-1"/>
          <w:sz w:val="24"/>
        </w:rPr>
      </w:pPr>
      <w:r>
        <w:rPr>
          <w:rFonts w:eastAsia="Arial" w:cs="Arial"/>
          <w:spacing w:val="-1"/>
          <w:sz w:val="24"/>
        </w:rPr>
        <w:t>B</w:t>
      </w:r>
      <w:r w:rsidR="0082308B">
        <w:rPr>
          <w:rFonts w:eastAsia="Arial" w:cs="Arial"/>
          <w:spacing w:val="-1"/>
          <w:sz w:val="24"/>
        </w:rPr>
        <w:t>enoeming kascontrolecommissie 202</w:t>
      </w:r>
      <w:r w:rsidR="00075EA3">
        <w:rPr>
          <w:rFonts w:eastAsia="Arial" w:cs="Arial"/>
          <w:spacing w:val="-1"/>
          <w:sz w:val="24"/>
        </w:rPr>
        <w:t>6</w:t>
      </w:r>
      <w:r w:rsidR="0082308B">
        <w:rPr>
          <w:rFonts w:eastAsia="Arial" w:cs="Arial"/>
          <w:spacing w:val="-1"/>
          <w:sz w:val="24"/>
        </w:rPr>
        <w:t xml:space="preserve"> (</w:t>
      </w:r>
      <w:r w:rsidR="00075EA3">
        <w:rPr>
          <w:rFonts w:eastAsia="Arial" w:cs="Arial"/>
          <w:spacing w:val="-1"/>
          <w:sz w:val="24"/>
        </w:rPr>
        <w:t>Peter</w:t>
      </w:r>
      <w:r>
        <w:rPr>
          <w:rFonts w:eastAsia="Arial" w:cs="Arial"/>
          <w:spacing w:val="-1"/>
          <w:sz w:val="24"/>
        </w:rPr>
        <w:t xml:space="preserve"> </w:t>
      </w:r>
      <w:r w:rsidR="0082308B">
        <w:rPr>
          <w:rFonts w:eastAsia="Arial" w:cs="Arial"/>
          <w:spacing w:val="-1"/>
          <w:sz w:val="24"/>
        </w:rPr>
        <w:t>aftredend)</w:t>
      </w:r>
      <w:r w:rsidR="0082308B">
        <w:rPr>
          <w:rFonts w:eastAsia="Arial" w:cs="Arial"/>
          <w:spacing w:val="-1"/>
          <w:sz w:val="24"/>
        </w:rPr>
        <w:br/>
      </w:r>
    </w:p>
    <w:p w14:paraId="6EA1AAE0" w14:textId="2DED5CF5" w:rsidR="0082308B" w:rsidRDefault="0082308B" w:rsidP="0082308B">
      <w:pPr>
        <w:numPr>
          <w:ilvl w:val="0"/>
          <w:numId w:val="7"/>
        </w:numPr>
        <w:spacing w:line="276" w:lineRule="auto"/>
        <w:ind w:left="709" w:right="-20" w:hanging="425"/>
        <w:rPr>
          <w:rFonts w:eastAsia="Arial" w:cs="Arial"/>
          <w:spacing w:val="-1"/>
          <w:sz w:val="24"/>
        </w:rPr>
      </w:pPr>
      <w:r>
        <w:rPr>
          <w:rFonts w:eastAsia="Arial" w:cs="Arial"/>
          <w:spacing w:val="-1"/>
          <w:sz w:val="24"/>
        </w:rPr>
        <w:t>Begroting 202</w:t>
      </w:r>
      <w:r w:rsidR="00075EA3">
        <w:rPr>
          <w:rFonts w:eastAsia="Arial" w:cs="Arial"/>
          <w:spacing w:val="-1"/>
          <w:sz w:val="24"/>
        </w:rPr>
        <w:t>6</w:t>
      </w:r>
      <w:r>
        <w:rPr>
          <w:rFonts w:eastAsia="Arial" w:cs="Arial"/>
          <w:spacing w:val="-1"/>
          <w:sz w:val="24"/>
        </w:rPr>
        <w:t xml:space="preserve"> door de penningmeester</w:t>
      </w:r>
      <w:r w:rsidRPr="005072E0">
        <w:rPr>
          <w:rFonts w:eastAsia="Arial" w:cs="Arial"/>
          <w:spacing w:val="-1"/>
          <w:sz w:val="24"/>
        </w:rPr>
        <w:br/>
        <w:t>Zie bijlage 3</w:t>
      </w:r>
    </w:p>
    <w:p w14:paraId="0EDE0ED2" w14:textId="77777777" w:rsidR="0082308B" w:rsidRDefault="0082308B" w:rsidP="0082308B">
      <w:pPr>
        <w:ind w:left="709" w:right="-20"/>
        <w:rPr>
          <w:rFonts w:eastAsia="Arial" w:cs="Arial"/>
          <w:spacing w:val="-1"/>
          <w:sz w:val="24"/>
        </w:rPr>
      </w:pPr>
    </w:p>
    <w:p w14:paraId="77EB4BF4" w14:textId="44F74CE6" w:rsidR="0082308B" w:rsidRDefault="004F2AA0" w:rsidP="0082308B">
      <w:pPr>
        <w:numPr>
          <w:ilvl w:val="0"/>
          <w:numId w:val="7"/>
        </w:numPr>
        <w:spacing w:line="276" w:lineRule="auto"/>
        <w:ind w:left="709" w:right="-20" w:hanging="425"/>
        <w:rPr>
          <w:rFonts w:eastAsia="Arial" w:cs="Arial"/>
          <w:spacing w:val="-1"/>
          <w:sz w:val="24"/>
        </w:rPr>
      </w:pPr>
      <w:r>
        <w:rPr>
          <w:rFonts w:eastAsia="Arial" w:cs="Arial"/>
          <w:spacing w:val="-1"/>
          <w:sz w:val="24"/>
        </w:rPr>
        <w:t>Bestuurswisseling (</w:t>
      </w:r>
      <w:r w:rsidR="00075EA3">
        <w:rPr>
          <w:rFonts w:eastAsia="Arial" w:cs="Arial"/>
          <w:spacing w:val="-1"/>
          <w:sz w:val="24"/>
        </w:rPr>
        <w:t>Emmie</w:t>
      </w:r>
      <w:r>
        <w:rPr>
          <w:rFonts w:eastAsia="Arial" w:cs="Arial"/>
          <w:spacing w:val="-1"/>
          <w:sz w:val="24"/>
        </w:rPr>
        <w:t xml:space="preserve"> aftredend)</w:t>
      </w:r>
    </w:p>
    <w:p w14:paraId="18CDBC4A" w14:textId="77777777" w:rsidR="0082308B" w:rsidRDefault="0082308B" w:rsidP="0082308B">
      <w:pPr>
        <w:ind w:left="709" w:right="-20"/>
        <w:rPr>
          <w:rFonts w:eastAsia="Arial" w:cs="Arial"/>
          <w:spacing w:val="-1"/>
          <w:sz w:val="24"/>
        </w:rPr>
      </w:pPr>
    </w:p>
    <w:p w14:paraId="27BD250C" w14:textId="1F9110FC" w:rsidR="0082308B" w:rsidRDefault="004F2AA0" w:rsidP="0082308B">
      <w:pPr>
        <w:numPr>
          <w:ilvl w:val="0"/>
          <w:numId w:val="7"/>
        </w:numPr>
        <w:spacing w:line="276" w:lineRule="auto"/>
        <w:ind w:left="709" w:right="-20" w:hanging="425"/>
        <w:rPr>
          <w:rFonts w:eastAsia="Arial" w:cs="Arial"/>
          <w:spacing w:val="-1"/>
          <w:sz w:val="24"/>
        </w:rPr>
      </w:pPr>
      <w:r>
        <w:rPr>
          <w:rFonts w:eastAsia="Arial" w:cs="Arial"/>
          <w:spacing w:val="-1"/>
          <w:sz w:val="24"/>
        </w:rPr>
        <w:t>Wat verder ter tafel komt</w:t>
      </w:r>
    </w:p>
    <w:p w14:paraId="1E42FFC0" w14:textId="77777777" w:rsidR="0082308B" w:rsidRPr="00E77961" w:rsidRDefault="0082308B" w:rsidP="0082308B">
      <w:pPr>
        <w:ind w:left="284" w:right="-20"/>
        <w:rPr>
          <w:rFonts w:eastAsia="Arial" w:cs="Arial"/>
          <w:spacing w:val="-1"/>
          <w:sz w:val="24"/>
        </w:rPr>
      </w:pPr>
    </w:p>
    <w:p w14:paraId="0B5A19AF" w14:textId="77777777" w:rsidR="0082308B" w:rsidRDefault="0082308B" w:rsidP="0082308B">
      <w:pPr>
        <w:numPr>
          <w:ilvl w:val="0"/>
          <w:numId w:val="7"/>
        </w:numPr>
        <w:spacing w:line="276" w:lineRule="auto"/>
        <w:ind w:left="709" w:right="-20" w:hanging="425"/>
        <w:rPr>
          <w:rFonts w:eastAsia="Arial" w:cs="Arial"/>
          <w:spacing w:val="-1"/>
          <w:sz w:val="24"/>
        </w:rPr>
      </w:pPr>
      <w:r>
        <w:rPr>
          <w:rFonts w:eastAsia="Arial" w:cs="Arial"/>
          <w:spacing w:val="-1"/>
          <w:sz w:val="24"/>
        </w:rPr>
        <w:t>Rondvraag en sluiting</w:t>
      </w:r>
    </w:p>
    <w:p w14:paraId="1A97F324" w14:textId="77777777" w:rsidR="0082308B" w:rsidRDefault="0082308B" w:rsidP="0082308B">
      <w:pPr>
        <w:ind w:left="709" w:right="-20"/>
        <w:rPr>
          <w:rFonts w:eastAsia="Arial" w:cs="Arial"/>
          <w:spacing w:val="-1"/>
          <w:sz w:val="24"/>
        </w:rPr>
      </w:pPr>
    </w:p>
    <w:p w14:paraId="78B00F2F" w14:textId="77777777" w:rsidR="00EA34FF" w:rsidRDefault="00EA34FF" w:rsidP="0082308B">
      <w:pPr>
        <w:ind w:left="709" w:right="-20"/>
        <w:rPr>
          <w:rFonts w:eastAsia="Arial" w:cs="Arial"/>
          <w:spacing w:val="-1"/>
          <w:sz w:val="24"/>
        </w:rPr>
      </w:pPr>
    </w:p>
    <w:p w14:paraId="56481E75" w14:textId="77777777" w:rsidR="00EA34FF" w:rsidRDefault="00EA34FF" w:rsidP="0082308B">
      <w:pPr>
        <w:ind w:left="709" w:right="-20"/>
        <w:rPr>
          <w:rFonts w:eastAsia="Arial" w:cs="Arial"/>
          <w:spacing w:val="-1"/>
          <w:sz w:val="24"/>
        </w:rPr>
      </w:pPr>
    </w:p>
    <w:p w14:paraId="5774FE21" w14:textId="77777777" w:rsidR="00EA34FF" w:rsidRDefault="00EA34FF" w:rsidP="0082308B">
      <w:pPr>
        <w:ind w:left="709" w:right="-20"/>
        <w:rPr>
          <w:rFonts w:eastAsia="Arial" w:cs="Arial"/>
          <w:spacing w:val="-1"/>
          <w:sz w:val="24"/>
        </w:rPr>
      </w:pPr>
    </w:p>
    <w:p w14:paraId="239C475E" w14:textId="77777777" w:rsidR="00EA34FF" w:rsidRDefault="00EA34FF" w:rsidP="0082308B">
      <w:pPr>
        <w:ind w:left="709" w:right="-20"/>
        <w:rPr>
          <w:rFonts w:eastAsia="Arial" w:cs="Arial"/>
          <w:spacing w:val="-1"/>
          <w:sz w:val="24"/>
        </w:rPr>
      </w:pPr>
    </w:p>
    <w:p w14:paraId="3F7DD126" w14:textId="77777777" w:rsidR="00EA34FF" w:rsidRDefault="00EA34FF" w:rsidP="0082308B">
      <w:pPr>
        <w:ind w:left="709" w:right="-20"/>
        <w:rPr>
          <w:rFonts w:eastAsia="Arial" w:cs="Arial"/>
          <w:spacing w:val="-1"/>
          <w:sz w:val="24"/>
        </w:rPr>
      </w:pPr>
    </w:p>
    <w:p w14:paraId="5AE562C8" w14:textId="77777777" w:rsidR="00EA34FF" w:rsidRDefault="00EA34FF" w:rsidP="0082308B">
      <w:pPr>
        <w:ind w:left="709" w:right="-20"/>
        <w:rPr>
          <w:rFonts w:eastAsia="Arial" w:cs="Arial"/>
          <w:spacing w:val="-1"/>
          <w:sz w:val="24"/>
        </w:rPr>
      </w:pPr>
    </w:p>
    <w:p w14:paraId="3BC8FB43" w14:textId="77777777" w:rsidR="00EA34FF" w:rsidRDefault="00EA34FF" w:rsidP="0082308B">
      <w:pPr>
        <w:ind w:left="709" w:right="-20"/>
        <w:rPr>
          <w:rFonts w:eastAsia="Arial" w:cs="Arial"/>
          <w:spacing w:val="-1"/>
          <w:sz w:val="24"/>
        </w:rPr>
      </w:pPr>
    </w:p>
    <w:p w14:paraId="6EFCA185" w14:textId="77777777" w:rsidR="00EA34FF" w:rsidRDefault="00EA34FF" w:rsidP="0082308B">
      <w:pPr>
        <w:ind w:left="709" w:right="-20"/>
        <w:rPr>
          <w:rFonts w:eastAsia="Arial" w:cs="Arial"/>
          <w:spacing w:val="-1"/>
          <w:sz w:val="24"/>
        </w:rPr>
      </w:pPr>
    </w:p>
    <w:p w14:paraId="1C558516" w14:textId="77777777" w:rsidR="00EA34FF" w:rsidRDefault="00EA34FF" w:rsidP="0082308B">
      <w:pPr>
        <w:ind w:left="709" w:right="-20"/>
        <w:rPr>
          <w:rFonts w:eastAsia="Arial" w:cs="Arial"/>
          <w:spacing w:val="-1"/>
          <w:sz w:val="24"/>
        </w:rPr>
      </w:pPr>
    </w:p>
    <w:p w14:paraId="71746B58" w14:textId="77777777" w:rsidR="00EA34FF" w:rsidRDefault="00EA34FF" w:rsidP="0082308B">
      <w:pPr>
        <w:ind w:left="709" w:right="-20"/>
        <w:rPr>
          <w:rFonts w:eastAsia="Arial" w:cs="Arial"/>
          <w:spacing w:val="-1"/>
          <w:sz w:val="24"/>
        </w:rPr>
      </w:pPr>
    </w:p>
    <w:p w14:paraId="30607C4A" w14:textId="77777777" w:rsidR="00EA34FF" w:rsidRDefault="00EA34FF" w:rsidP="0082308B">
      <w:pPr>
        <w:ind w:left="709" w:right="-20"/>
        <w:rPr>
          <w:rFonts w:eastAsia="Arial" w:cs="Arial"/>
          <w:spacing w:val="-1"/>
          <w:sz w:val="24"/>
        </w:rPr>
      </w:pPr>
    </w:p>
    <w:p w14:paraId="3838DFE0" w14:textId="77777777" w:rsidR="00EA34FF" w:rsidRDefault="00EA34FF" w:rsidP="0082308B">
      <w:pPr>
        <w:ind w:left="709" w:right="-20"/>
        <w:rPr>
          <w:rFonts w:eastAsia="Arial" w:cs="Arial"/>
          <w:spacing w:val="-1"/>
          <w:sz w:val="24"/>
        </w:rPr>
      </w:pPr>
    </w:p>
    <w:p w14:paraId="615A6E66" w14:textId="77777777" w:rsidR="00EA34FF" w:rsidRDefault="00EA34FF" w:rsidP="0082308B">
      <w:pPr>
        <w:ind w:left="709" w:right="-20"/>
        <w:rPr>
          <w:rFonts w:eastAsia="Arial" w:cs="Arial"/>
          <w:spacing w:val="-1"/>
          <w:sz w:val="24"/>
        </w:rPr>
      </w:pPr>
    </w:p>
    <w:p w14:paraId="69AC3834" w14:textId="77777777" w:rsidR="00EA34FF" w:rsidRDefault="00EA34FF" w:rsidP="0082308B">
      <w:pPr>
        <w:ind w:left="709" w:right="-20"/>
        <w:rPr>
          <w:rFonts w:eastAsia="Arial" w:cs="Arial"/>
          <w:spacing w:val="-1"/>
          <w:sz w:val="24"/>
        </w:rPr>
      </w:pPr>
    </w:p>
    <w:p w14:paraId="68B59669" w14:textId="77777777" w:rsidR="00EA34FF" w:rsidRDefault="00EA34FF" w:rsidP="0082308B">
      <w:pPr>
        <w:ind w:left="709" w:right="-20"/>
        <w:rPr>
          <w:rFonts w:eastAsia="Arial" w:cs="Arial"/>
          <w:spacing w:val="-1"/>
          <w:sz w:val="24"/>
        </w:rPr>
      </w:pPr>
    </w:p>
    <w:p w14:paraId="2998FDF5" w14:textId="77777777" w:rsidR="00EA34FF" w:rsidRDefault="00EA34FF" w:rsidP="0082308B">
      <w:pPr>
        <w:ind w:left="709" w:right="-20"/>
        <w:rPr>
          <w:rFonts w:eastAsia="Arial" w:cs="Arial"/>
          <w:spacing w:val="-1"/>
          <w:sz w:val="24"/>
        </w:rPr>
      </w:pPr>
    </w:p>
    <w:p w14:paraId="2366A448" w14:textId="77777777" w:rsidR="00453746" w:rsidRDefault="00453746" w:rsidP="00EA34FF">
      <w:pPr>
        <w:pStyle w:val="Kop1"/>
        <w:keepNext w:val="0"/>
        <w:widowControl w:val="0"/>
        <w:rPr>
          <w:rFonts w:ascii="Arial" w:hAnsi="Arial" w:cs="Arial"/>
          <w:b w:val="0"/>
          <w:sz w:val="20"/>
          <w:szCs w:val="20"/>
        </w:rPr>
      </w:pPr>
    </w:p>
    <w:p w14:paraId="624D12D3" w14:textId="77777777" w:rsidR="00453746" w:rsidRDefault="00453746" w:rsidP="00EA34FF">
      <w:pPr>
        <w:pStyle w:val="Kop1"/>
        <w:keepNext w:val="0"/>
        <w:widowControl w:val="0"/>
        <w:rPr>
          <w:rFonts w:ascii="Arial" w:hAnsi="Arial" w:cs="Arial"/>
          <w:b w:val="0"/>
          <w:sz w:val="20"/>
          <w:szCs w:val="20"/>
        </w:rPr>
      </w:pPr>
    </w:p>
    <w:p w14:paraId="350ED54F" w14:textId="33B92F01" w:rsidR="00EA34FF" w:rsidRPr="00EA34FF" w:rsidRDefault="00EA34FF" w:rsidP="00EA34FF">
      <w:pPr>
        <w:pStyle w:val="Kop1"/>
        <w:keepNext w:val="0"/>
        <w:widowControl w:val="0"/>
        <w:rPr>
          <w:rFonts w:ascii="Arial" w:hAnsi="Arial" w:cs="Arial"/>
          <w:b w:val="0"/>
          <w:sz w:val="20"/>
          <w:szCs w:val="20"/>
        </w:rPr>
      </w:pPr>
      <w:r w:rsidRPr="00EA34FF">
        <w:rPr>
          <w:rFonts w:ascii="Arial" w:hAnsi="Arial" w:cs="Arial"/>
          <w:b w:val="0"/>
          <w:sz w:val="20"/>
          <w:szCs w:val="20"/>
        </w:rPr>
        <w:lastRenderedPageBreak/>
        <w:t>Bijlage 2</w:t>
      </w:r>
    </w:p>
    <w:p w14:paraId="65089094" w14:textId="6FA4AB0E" w:rsidR="00ED443D" w:rsidRPr="00ED443D" w:rsidRDefault="00ED443D" w:rsidP="00ED443D">
      <w:pPr>
        <w:ind w:left="709" w:right="-20"/>
        <w:rPr>
          <w:rFonts w:eastAsia="Arial" w:cs="Arial"/>
          <w:spacing w:val="-2"/>
        </w:rPr>
      </w:pPr>
      <w:r w:rsidRPr="007737B9">
        <w:rPr>
          <w:rFonts w:eastAsia="Arial" w:cs="Arial"/>
          <w:noProof/>
          <w:spacing w:val="-2"/>
        </w:rPr>
        <w:drawing>
          <wp:anchor distT="0" distB="0" distL="114300" distR="114300" simplePos="0" relativeHeight="251662336" behindDoc="0" locked="0" layoutInCell="1" allowOverlap="1" wp14:anchorId="683F7215" wp14:editId="4A851C8A">
            <wp:simplePos x="0" y="0"/>
            <wp:positionH relativeFrom="column">
              <wp:align>right</wp:align>
            </wp:positionH>
            <wp:positionV relativeFrom="paragraph">
              <wp:align>top</wp:align>
            </wp:positionV>
            <wp:extent cx="1009650" cy="1193800"/>
            <wp:effectExtent l="0" t="0" r="0" b="6350"/>
            <wp:wrapSquare wrapText="bothSides"/>
            <wp:docPr id="667776723" name="Afbeelding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193800"/>
                    </a:xfrm>
                    <a:prstGeom prst="rect">
                      <a:avLst/>
                    </a:prstGeom>
                    <a:noFill/>
                  </pic:spPr>
                </pic:pic>
              </a:graphicData>
            </a:graphic>
            <wp14:sizeRelH relativeFrom="page">
              <wp14:pctWidth>0</wp14:pctWidth>
            </wp14:sizeRelH>
            <wp14:sizeRelV relativeFrom="page">
              <wp14:pctHeight>0</wp14:pctHeight>
            </wp14:sizeRelV>
          </wp:anchor>
        </w:drawing>
      </w:r>
      <w:r w:rsidRPr="00ED443D">
        <w:rPr>
          <w:rFonts w:eastAsia="Arial" w:cs="Arial"/>
          <w:spacing w:val="-2"/>
        </w:rPr>
        <w:t xml:space="preserve">Verslag 50e NVWC Algemene Ledenvergadering – Jaarvergadering        </w:t>
      </w:r>
    </w:p>
    <w:p w14:paraId="149F6EC3" w14:textId="0EAB9DC8" w:rsidR="00ED443D" w:rsidRPr="00ED443D" w:rsidRDefault="00ED443D" w:rsidP="00ED443D">
      <w:pPr>
        <w:ind w:left="709" w:right="-20"/>
        <w:rPr>
          <w:rFonts w:eastAsia="Arial" w:cs="Arial"/>
          <w:spacing w:val="-2"/>
        </w:rPr>
      </w:pPr>
      <w:r w:rsidRPr="00ED443D">
        <w:rPr>
          <w:rFonts w:eastAsia="Arial" w:cs="Arial"/>
          <w:spacing w:val="-2"/>
        </w:rPr>
        <w:t>d.d. woensdag 9 april 202</w:t>
      </w:r>
      <w:r w:rsidR="003A23DC">
        <w:rPr>
          <w:rFonts w:eastAsia="Arial" w:cs="Arial"/>
          <w:spacing w:val="-2"/>
        </w:rPr>
        <w:t>5</w:t>
      </w:r>
      <w:r w:rsidRPr="00ED443D">
        <w:rPr>
          <w:rFonts w:eastAsia="Arial" w:cs="Arial"/>
          <w:spacing w:val="-2"/>
        </w:rPr>
        <w:t>, aanvang 19.30 uur</w:t>
      </w:r>
    </w:p>
    <w:p w14:paraId="4368DF05" w14:textId="77777777" w:rsidR="00ED443D" w:rsidRPr="00ED443D" w:rsidRDefault="00ED443D" w:rsidP="00ED443D">
      <w:pPr>
        <w:ind w:left="709" w:right="-20"/>
        <w:rPr>
          <w:rFonts w:eastAsia="Arial" w:cs="Arial"/>
          <w:spacing w:val="-2"/>
        </w:rPr>
      </w:pPr>
      <w:r w:rsidRPr="00ED443D">
        <w:rPr>
          <w:rFonts w:eastAsia="Arial" w:cs="Arial"/>
          <w:spacing w:val="-2"/>
        </w:rPr>
        <w:t>in ‘De Steenuil’, Steenovenslaan 20, Culemborg</w:t>
      </w:r>
    </w:p>
    <w:p w14:paraId="294094CA" w14:textId="77777777" w:rsidR="00ED443D" w:rsidRPr="00ED443D" w:rsidRDefault="00ED443D" w:rsidP="00ED443D">
      <w:pPr>
        <w:ind w:left="709" w:right="-20"/>
        <w:rPr>
          <w:rFonts w:eastAsia="Arial" w:cs="Arial"/>
          <w:spacing w:val="-2"/>
        </w:rPr>
      </w:pP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p>
    <w:p w14:paraId="2D98D849" w14:textId="77777777" w:rsidR="00ED443D" w:rsidRPr="00ED443D" w:rsidRDefault="00ED443D" w:rsidP="00ED443D">
      <w:pPr>
        <w:ind w:left="709" w:right="-20"/>
        <w:rPr>
          <w:rFonts w:eastAsia="Arial" w:cs="Arial"/>
          <w:spacing w:val="-2"/>
        </w:rPr>
      </w:pPr>
      <w:r w:rsidRPr="00ED443D">
        <w:rPr>
          <w:rFonts w:eastAsia="Arial" w:cs="Arial"/>
          <w:spacing w:val="-2"/>
        </w:rPr>
        <w:t>Agenda</w:t>
      </w:r>
    </w:p>
    <w:p w14:paraId="5BAE2642"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Opening en mededelingen</w:t>
      </w:r>
    </w:p>
    <w:p w14:paraId="42FEA597"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Verslag Jaarvergadering van 3 april 2024</w:t>
      </w:r>
    </w:p>
    <w:p w14:paraId="3E23761C"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Inhoudelijk jaarverslag 2024</w:t>
      </w:r>
    </w:p>
    <w:p w14:paraId="7176EB5B"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Financieel jaarverslag 2024</w:t>
      </w:r>
    </w:p>
    <w:p w14:paraId="7A30046E"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Kascontrolecommissie 2024 (</w:t>
      </w:r>
      <w:proofErr w:type="spellStart"/>
      <w:r w:rsidRPr="00ED443D">
        <w:rPr>
          <w:rFonts w:eastAsia="Arial" w:cs="Arial"/>
          <w:spacing w:val="-2"/>
        </w:rPr>
        <w:t>Riky</w:t>
      </w:r>
      <w:proofErr w:type="spellEnd"/>
      <w:r w:rsidRPr="00ED443D">
        <w:rPr>
          <w:rFonts w:eastAsia="Arial" w:cs="Arial"/>
          <w:spacing w:val="-2"/>
        </w:rPr>
        <w:t xml:space="preserve"> ten Berge, Peter </w:t>
      </w:r>
      <w:proofErr w:type="spellStart"/>
      <w:r w:rsidRPr="00ED443D">
        <w:rPr>
          <w:rFonts w:eastAsia="Arial" w:cs="Arial"/>
          <w:spacing w:val="-2"/>
        </w:rPr>
        <w:t>Smeeman</w:t>
      </w:r>
      <w:proofErr w:type="spellEnd"/>
      <w:r w:rsidRPr="00ED443D">
        <w:rPr>
          <w:rFonts w:eastAsia="Arial" w:cs="Arial"/>
          <w:spacing w:val="-2"/>
        </w:rPr>
        <w:t>)</w:t>
      </w:r>
    </w:p>
    <w:p w14:paraId="1F26F243"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Benoeming kascontrolecommissie 2024 (</w:t>
      </w:r>
      <w:proofErr w:type="spellStart"/>
      <w:r w:rsidRPr="00ED443D">
        <w:rPr>
          <w:rFonts w:eastAsia="Arial" w:cs="Arial"/>
          <w:spacing w:val="-2"/>
        </w:rPr>
        <w:t>Riky</w:t>
      </w:r>
      <w:proofErr w:type="spellEnd"/>
      <w:r w:rsidRPr="00ED443D">
        <w:rPr>
          <w:rFonts w:eastAsia="Arial" w:cs="Arial"/>
          <w:spacing w:val="-2"/>
        </w:rPr>
        <w:t xml:space="preserve"> aftredend)</w:t>
      </w:r>
    </w:p>
    <w:p w14:paraId="3428C962"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Begroting 2025 door de penningmeester</w:t>
      </w:r>
    </w:p>
    <w:p w14:paraId="1BC294AA"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Bestuurswisseling (Ruud aftredend)</w:t>
      </w:r>
    </w:p>
    <w:p w14:paraId="12CDEBFE" w14:textId="77777777" w:rsidR="00ED443D" w:rsidRPr="00ED443D" w:rsidRDefault="00ED443D" w:rsidP="00ED443D">
      <w:pPr>
        <w:numPr>
          <w:ilvl w:val="0"/>
          <w:numId w:val="25"/>
        </w:numPr>
        <w:ind w:right="-20"/>
        <w:rPr>
          <w:rFonts w:eastAsia="Arial" w:cs="Arial"/>
          <w:spacing w:val="-2"/>
        </w:rPr>
      </w:pPr>
      <w:r w:rsidRPr="00ED443D">
        <w:rPr>
          <w:rFonts w:eastAsia="Arial" w:cs="Arial"/>
          <w:spacing w:val="-2"/>
        </w:rPr>
        <w:t>Wat verder ter tafel komt, rondvraag en sluiting</w:t>
      </w:r>
    </w:p>
    <w:p w14:paraId="00E32587" w14:textId="77777777" w:rsidR="00ED443D" w:rsidRPr="00ED443D" w:rsidRDefault="00ED443D" w:rsidP="00ED443D">
      <w:pPr>
        <w:ind w:left="709" w:right="-20"/>
        <w:rPr>
          <w:rFonts w:eastAsia="Arial" w:cs="Arial"/>
          <w:spacing w:val="-2"/>
        </w:rPr>
      </w:pPr>
    </w:p>
    <w:p w14:paraId="25234CA4" w14:textId="77777777" w:rsidR="00ED443D" w:rsidRPr="00ED443D" w:rsidRDefault="00ED443D" w:rsidP="00ED443D">
      <w:pPr>
        <w:ind w:left="709" w:right="-20"/>
        <w:rPr>
          <w:rFonts w:eastAsia="Arial" w:cs="Arial"/>
          <w:spacing w:val="-2"/>
        </w:rPr>
      </w:pPr>
    </w:p>
    <w:p w14:paraId="563FE394" w14:textId="77777777" w:rsidR="00ED443D" w:rsidRPr="00ED443D" w:rsidRDefault="00ED443D" w:rsidP="00ED443D">
      <w:pPr>
        <w:ind w:left="709" w:right="-20"/>
        <w:rPr>
          <w:rFonts w:eastAsia="Arial" w:cs="Arial"/>
          <w:spacing w:val="-2"/>
        </w:rPr>
      </w:pPr>
      <w:r w:rsidRPr="00ED443D">
        <w:rPr>
          <w:rFonts w:eastAsia="Arial" w:cs="Arial"/>
          <w:spacing w:val="-2"/>
        </w:rPr>
        <w:t>1. Opening en mededelingen</w:t>
      </w:r>
    </w:p>
    <w:p w14:paraId="6C0A8C5A" w14:textId="77777777" w:rsidR="00ED443D" w:rsidRPr="00ED443D" w:rsidRDefault="00ED443D" w:rsidP="00ED443D">
      <w:pPr>
        <w:ind w:left="709" w:right="-20"/>
        <w:rPr>
          <w:rFonts w:eastAsia="Arial" w:cs="Arial"/>
          <w:spacing w:val="-2"/>
        </w:rPr>
      </w:pPr>
      <w:r w:rsidRPr="00ED443D">
        <w:rPr>
          <w:rFonts w:eastAsia="Arial" w:cs="Arial"/>
          <w:spacing w:val="-2"/>
        </w:rPr>
        <w:t>De voorzitter Kars Veling opent de vergadering om 20.02 uur en heet alle aanwezigen van harte welkom op deze Jaarvergadering. Er zijn 26 leden aanwezig waarvan 6 bestuursleden terwijl 6 leden waarvan 1 bestuurslid, zich hebben afgemeld (zie bijgevoegde presentielijst).</w:t>
      </w:r>
    </w:p>
    <w:p w14:paraId="6BB74A49" w14:textId="77777777" w:rsidR="00ED443D" w:rsidRPr="00ED443D" w:rsidRDefault="00ED443D" w:rsidP="00ED443D">
      <w:pPr>
        <w:ind w:left="709" w:right="-20"/>
        <w:rPr>
          <w:rFonts w:eastAsia="Arial" w:cs="Arial"/>
          <w:spacing w:val="-2"/>
        </w:rPr>
      </w:pPr>
      <w:r w:rsidRPr="00ED443D">
        <w:rPr>
          <w:rFonts w:eastAsia="Arial" w:cs="Arial"/>
          <w:spacing w:val="-2"/>
        </w:rPr>
        <w:t xml:space="preserve">Kars gaat verder met een kort overzicht van lopende zaken. Er zijn duidelijke ontwikkelingen rond de </w:t>
      </w:r>
      <w:proofErr w:type="spellStart"/>
      <w:r w:rsidRPr="00ED443D">
        <w:rPr>
          <w:rFonts w:eastAsia="Arial" w:cs="Arial"/>
          <w:spacing w:val="-2"/>
        </w:rPr>
        <w:t>Redichemse</w:t>
      </w:r>
      <w:proofErr w:type="spellEnd"/>
      <w:r w:rsidRPr="00ED443D">
        <w:rPr>
          <w:rFonts w:eastAsia="Arial" w:cs="Arial"/>
          <w:spacing w:val="-2"/>
        </w:rPr>
        <w:t xml:space="preserve"> Waard waarbij een mogelijke koop en doorverkoop door de gemeente een belangrijke rol spelen. Verder worden de </w:t>
      </w:r>
      <w:proofErr w:type="spellStart"/>
      <w:r w:rsidRPr="00ED443D">
        <w:rPr>
          <w:rFonts w:eastAsia="Arial" w:cs="Arial"/>
          <w:spacing w:val="-2"/>
        </w:rPr>
        <w:t>Volencampen</w:t>
      </w:r>
      <w:proofErr w:type="spellEnd"/>
      <w:r w:rsidRPr="00ED443D">
        <w:rPr>
          <w:rFonts w:eastAsia="Arial" w:cs="Arial"/>
          <w:spacing w:val="-2"/>
        </w:rPr>
        <w:t xml:space="preserve"> vanaf dit jaar biologisch beheerd. Daarnaast is er maandelijks overleg door Ada en Annette met de gemeente over praktisch groenbeheer inclusief incidenteel overleg bij problemen (zoals recent het snoeien in De Plantage waarbij enkele reigernesten werden vernield). </w:t>
      </w:r>
    </w:p>
    <w:p w14:paraId="71A9BA71" w14:textId="77777777" w:rsidR="00ED443D" w:rsidRPr="00ED443D" w:rsidRDefault="00ED443D" w:rsidP="00ED443D">
      <w:pPr>
        <w:ind w:left="709" w:right="-20"/>
        <w:rPr>
          <w:rFonts w:eastAsia="Arial" w:cs="Arial"/>
          <w:spacing w:val="-2"/>
        </w:rPr>
      </w:pPr>
      <w:r w:rsidRPr="00ED443D">
        <w:rPr>
          <w:rFonts w:eastAsia="Arial" w:cs="Arial"/>
          <w:spacing w:val="-2"/>
        </w:rPr>
        <w:t xml:space="preserve">Kars sloot af met het heugelijke feit van het 50-jarig jubileum van de NVWC. De start was op 5 maart met een drukbezette en zeer geslaagde openingsavond met wethouder Daphne Bijvoet als speciale bezoeker, we hebben een prachtige bakfiets -  gedoneerd door Gerrit en Petra waarvoor dank - die binnenkort overal in de wijken te zien zal zijn bij groen gerelateerde activiteiten en op 25 mei organiseren we samen met </w:t>
      </w:r>
      <w:proofErr w:type="spellStart"/>
      <w:r w:rsidRPr="00ED443D">
        <w:rPr>
          <w:rFonts w:eastAsia="Arial" w:cs="Arial"/>
          <w:spacing w:val="-2"/>
        </w:rPr>
        <w:t>LekArt</w:t>
      </w:r>
      <w:proofErr w:type="spellEnd"/>
      <w:r w:rsidRPr="00ED443D">
        <w:rPr>
          <w:rFonts w:eastAsia="Arial" w:cs="Arial"/>
          <w:spacing w:val="-2"/>
        </w:rPr>
        <w:t xml:space="preserve"> een biodiversiteitsdag. </w:t>
      </w:r>
    </w:p>
    <w:p w14:paraId="17627EDC" w14:textId="77777777" w:rsidR="00ED443D" w:rsidRPr="00ED443D" w:rsidRDefault="00ED443D" w:rsidP="00ED443D">
      <w:pPr>
        <w:ind w:left="709" w:right="-20"/>
        <w:rPr>
          <w:rFonts w:eastAsia="Arial" w:cs="Arial"/>
          <w:spacing w:val="-2"/>
        </w:rPr>
      </w:pPr>
    </w:p>
    <w:p w14:paraId="38A97080" w14:textId="77777777" w:rsidR="00ED443D" w:rsidRPr="00ED443D" w:rsidRDefault="00ED443D" w:rsidP="00ED443D">
      <w:pPr>
        <w:ind w:left="709" w:right="-20"/>
        <w:rPr>
          <w:rFonts w:eastAsia="Arial" w:cs="Arial"/>
          <w:spacing w:val="-2"/>
        </w:rPr>
      </w:pPr>
      <w:r w:rsidRPr="00ED443D">
        <w:rPr>
          <w:rFonts w:eastAsia="Arial" w:cs="Arial"/>
          <w:spacing w:val="-2"/>
        </w:rPr>
        <w:t>2. Verslag Jaargadering van 3 april 2024</w:t>
      </w:r>
    </w:p>
    <w:p w14:paraId="574DA947" w14:textId="77777777" w:rsidR="00ED443D" w:rsidRPr="00ED443D" w:rsidRDefault="00ED443D" w:rsidP="00ED443D">
      <w:pPr>
        <w:ind w:left="709" w:right="-20"/>
        <w:rPr>
          <w:rFonts w:eastAsia="Arial" w:cs="Arial"/>
          <w:spacing w:val="-2"/>
        </w:rPr>
      </w:pPr>
      <w:r w:rsidRPr="00ED443D">
        <w:rPr>
          <w:rFonts w:eastAsia="Arial" w:cs="Arial"/>
          <w:spacing w:val="-2"/>
        </w:rPr>
        <w:t>Het verslag van deze jaarvergadering wordt goedgekeurd onder dankzegging aan de notulist.</w:t>
      </w:r>
    </w:p>
    <w:p w14:paraId="5963ED45" w14:textId="77777777" w:rsidR="00ED443D" w:rsidRPr="00ED443D" w:rsidRDefault="00ED443D" w:rsidP="00ED443D">
      <w:pPr>
        <w:ind w:left="709" w:right="-20"/>
        <w:rPr>
          <w:rFonts w:eastAsia="Arial" w:cs="Arial"/>
          <w:spacing w:val="-2"/>
        </w:rPr>
      </w:pPr>
    </w:p>
    <w:p w14:paraId="69926028" w14:textId="77777777" w:rsidR="00ED443D" w:rsidRPr="00ED443D" w:rsidRDefault="00ED443D" w:rsidP="00ED443D">
      <w:pPr>
        <w:ind w:left="709" w:right="-20"/>
        <w:rPr>
          <w:rFonts w:eastAsia="Arial" w:cs="Arial"/>
          <w:spacing w:val="-2"/>
        </w:rPr>
      </w:pPr>
      <w:r w:rsidRPr="00ED443D">
        <w:rPr>
          <w:rFonts w:eastAsia="Arial" w:cs="Arial"/>
          <w:spacing w:val="-2"/>
        </w:rPr>
        <w:t>3. Inhoudelijk Jaarverslag 2024</w:t>
      </w:r>
    </w:p>
    <w:p w14:paraId="2F7FD48B" w14:textId="77777777" w:rsidR="00ED443D" w:rsidRPr="00ED443D" w:rsidRDefault="00ED443D" w:rsidP="00ED443D">
      <w:pPr>
        <w:ind w:left="709" w:right="-20"/>
        <w:rPr>
          <w:rFonts w:eastAsia="Arial" w:cs="Arial"/>
          <w:spacing w:val="-2"/>
        </w:rPr>
      </w:pPr>
      <w:r w:rsidRPr="00ED443D">
        <w:rPr>
          <w:rFonts w:eastAsia="Arial" w:cs="Arial"/>
          <w:spacing w:val="-2"/>
        </w:rPr>
        <w:t>Er zijn geen vragen over het inhoudelijk jaarverslag zoals gepubliceerd in Hak-al nr. 1, 2025. Kars geeft op een aantal punten toelichting:</w:t>
      </w:r>
    </w:p>
    <w:p w14:paraId="5609B58E" w14:textId="77777777" w:rsidR="00ED443D" w:rsidRPr="00ED443D" w:rsidRDefault="00ED443D" w:rsidP="00ED443D">
      <w:pPr>
        <w:ind w:left="709" w:right="-20"/>
        <w:rPr>
          <w:rFonts w:eastAsia="Arial" w:cs="Arial"/>
          <w:spacing w:val="-2"/>
        </w:rPr>
      </w:pPr>
    </w:p>
    <w:p w14:paraId="4D86F95A" w14:textId="77777777" w:rsidR="00ED443D" w:rsidRPr="00ED443D" w:rsidRDefault="00ED443D" w:rsidP="00ED443D">
      <w:pPr>
        <w:ind w:left="709" w:right="-20"/>
        <w:rPr>
          <w:rFonts w:eastAsia="Arial" w:cs="Arial"/>
          <w:spacing w:val="-2"/>
        </w:rPr>
      </w:pPr>
      <w:r w:rsidRPr="00ED443D">
        <w:rPr>
          <w:rFonts w:eastAsia="Arial" w:cs="Arial"/>
          <w:spacing w:val="-2"/>
        </w:rPr>
        <w:t>4. Financieel jaarverslag 2024</w:t>
      </w:r>
    </w:p>
    <w:p w14:paraId="4E18D9B2" w14:textId="77777777" w:rsidR="00ED443D" w:rsidRPr="00ED443D" w:rsidRDefault="00ED443D" w:rsidP="00ED443D">
      <w:pPr>
        <w:ind w:left="709" w:right="-20"/>
        <w:rPr>
          <w:rFonts w:eastAsia="Arial" w:cs="Arial"/>
          <w:spacing w:val="-2"/>
        </w:rPr>
      </w:pPr>
      <w:r w:rsidRPr="00ED443D">
        <w:rPr>
          <w:rFonts w:eastAsia="Arial" w:cs="Arial"/>
          <w:spacing w:val="-2"/>
        </w:rPr>
        <w:t>Penningmeester Johan licht de uitgaven en inkomsten 2024 toe. Het was een heel goed jaar met een overschot van € 3611. Verder is er nog steeds sprake van een versnelde groei van het ledental dat nu op ca. 480 staat. Het doel om in ons jubileumjaar de 500 leden te halen, lijkt een makkie!</w:t>
      </w:r>
    </w:p>
    <w:p w14:paraId="58EE7399" w14:textId="2B1104C4" w:rsidR="00ED443D" w:rsidRPr="00ED443D" w:rsidRDefault="00ED443D" w:rsidP="00ED443D">
      <w:pPr>
        <w:ind w:left="709" w:right="-20"/>
        <w:rPr>
          <w:rFonts w:eastAsia="Arial" w:cs="Arial"/>
          <w:spacing w:val="-2"/>
        </w:rPr>
      </w:pPr>
    </w:p>
    <w:p w14:paraId="4ED59949" w14:textId="77777777" w:rsidR="00ED443D" w:rsidRPr="00ED443D" w:rsidRDefault="00ED443D" w:rsidP="00ED443D">
      <w:pPr>
        <w:ind w:left="709" w:right="-20"/>
        <w:rPr>
          <w:rFonts w:eastAsia="Arial" w:cs="Arial"/>
          <w:spacing w:val="-2"/>
        </w:rPr>
      </w:pPr>
      <w:r w:rsidRPr="00ED443D">
        <w:rPr>
          <w:rFonts w:eastAsia="Arial" w:cs="Arial"/>
          <w:spacing w:val="-2"/>
        </w:rPr>
        <w:t>5. Kascontrolecommissie (</w:t>
      </w:r>
      <w:proofErr w:type="spellStart"/>
      <w:r w:rsidRPr="00ED443D">
        <w:rPr>
          <w:rFonts w:eastAsia="Arial" w:cs="Arial"/>
          <w:spacing w:val="-2"/>
        </w:rPr>
        <w:t>Riky</w:t>
      </w:r>
      <w:proofErr w:type="spellEnd"/>
      <w:r w:rsidRPr="00ED443D">
        <w:rPr>
          <w:rFonts w:eastAsia="Arial" w:cs="Arial"/>
          <w:spacing w:val="-2"/>
        </w:rPr>
        <w:t xml:space="preserve"> ten Berge en Peter </w:t>
      </w:r>
      <w:proofErr w:type="spellStart"/>
      <w:r w:rsidRPr="00ED443D">
        <w:rPr>
          <w:rFonts w:eastAsia="Arial" w:cs="Arial"/>
          <w:spacing w:val="-2"/>
        </w:rPr>
        <w:t>Smeeman</w:t>
      </w:r>
      <w:proofErr w:type="spellEnd"/>
      <w:r w:rsidRPr="00ED443D">
        <w:rPr>
          <w:rFonts w:eastAsia="Arial" w:cs="Arial"/>
          <w:spacing w:val="-2"/>
        </w:rPr>
        <w:t xml:space="preserve">) </w:t>
      </w:r>
    </w:p>
    <w:p w14:paraId="73666427" w14:textId="77777777" w:rsidR="00ED443D" w:rsidRPr="00ED443D" w:rsidRDefault="00ED443D" w:rsidP="00ED443D">
      <w:pPr>
        <w:ind w:left="709" w:right="-20"/>
        <w:rPr>
          <w:rFonts w:eastAsia="Arial" w:cs="Arial"/>
          <w:spacing w:val="-2"/>
        </w:rPr>
      </w:pPr>
      <w:r w:rsidRPr="00ED443D">
        <w:rPr>
          <w:rFonts w:eastAsia="Arial" w:cs="Arial"/>
          <w:spacing w:val="-2"/>
        </w:rPr>
        <w:t>De kascontrolecommissie had enkele opmerkingen en vragen bij de controle maar na enkele aanpassingen heeft ze de boeken van de penningmeester in orde bevonden en stelt voor hem decharge te verlenen. De vergadering stemt hiermee in.</w:t>
      </w:r>
    </w:p>
    <w:p w14:paraId="3A1D15D1" w14:textId="77777777" w:rsidR="00ED443D" w:rsidRPr="00ED443D" w:rsidRDefault="00ED443D" w:rsidP="00ED443D">
      <w:pPr>
        <w:ind w:left="709" w:right="-20"/>
        <w:rPr>
          <w:rFonts w:eastAsia="Arial" w:cs="Arial"/>
          <w:spacing w:val="-2"/>
        </w:rPr>
      </w:pPr>
    </w:p>
    <w:p w14:paraId="08DAD144" w14:textId="77777777" w:rsidR="00ED443D" w:rsidRPr="00ED443D" w:rsidRDefault="00ED443D" w:rsidP="00ED443D">
      <w:pPr>
        <w:ind w:left="709" w:right="-20"/>
        <w:rPr>
          <w:rFonts w:eastAsia="Arial" w:cs="Arial"/>
          <w:spacing w:val="-2"/>
        </w:rPr>
      </w:pPr>
      <w:r w:rsidRPr="00ED443D">
        <w:rPr>
          <w:rFonts w:eastAsia="Arial" w:cs="Arial"/>
          <w:spacing w:val="-2"/>
        </w:rPr>
        <w:t>6. Benoeming kascontrolecommissie 2024 (</w:t>
      </w:r>
      <w:proofErr w:type="spellStart"/>
      <w:r w:rsidRPr="00ED443D">
        <w:rPr>
          <w:rFonts w:eastAsia="Arial" w:cs="Arial"/>
          <w:spacing w:val="-2"/>
        </w:rPr>
        <w:t>Riky</w:t>
      </w:r>
      <w:proofErr w:type="spellEnd"/>
      <w:r w:rsidRPr="00ED443D">
        <w:rPr>
          <w:rFonts w:eastAsia="Arial" w:cs="Arial"/>
          <w:spacing w:val="-2"/>
        </w:rPr>
        <w:t xml:space="preserve"> aftredend)</w:t>
      </w:r>
    </w:p>
    <w:p w14:paraId="4D9AC51D" w14:textId="77777777" w:rsidR="00ED443D" w:rsidRPr="00ED443D" w:rsidRDefault="00ED443D" w:rsidP="00ED443D">
      <w:pPr>
        <w:ind w:left="709" w:right="-20"/>
        <w:rPr>
          <w:rFonts w:eastAsia="Arial" w:cs="Arial"/>
          <w:spacing w:val="-2"/>
        </w:rPr>
      </w:pPr>
      <w:r w:rsidRPr="00ED443D">
        <w:rPr>
          <w:rFonts w:eastAsia="Arial" w:cs="Arial"/>
          <w:spacing w:val="-2"/>
        </w:rPr>
        <w:t xml:space="preserve">Peter </w:t>
      </w:r>
      <w:proofErr w:type="spellStart"/>
      <w:r w:rsidRPr="00ED443D">
        <w:rPr>
          <w:rFonts w:eastAsia="Arial" w:cs="Arial"/>
          <w:spacing w:val="-2"/>
        </w:rPr>
        <w:t>Smeeman</w:t>
      </w:r>
      <w:proofErr w:type="spellEnd"/>
      <w:r w:rsidRPr="00ED443D">
        <w:rPr>
          <w:rFonts w:eastAsia="Arial" w:cs="Arial"/>
          <w:spacing w:val="-2"/>
        </w:rPr>
        <w:t xml:space="preserve"> en Karin </w:t>
      </w:r>
      <w:proofErr w:type="spellStart"/>
      <w:r w:rsidRPr="00ED443D">
        <w:rPr>
          <w:rFonts w:eastAsia="Arial" w:cs="Arial"/>
          <w:spacing w:val="-2"/>
        </w:rPr>
        <w:t>Verspui</w:t>
      </w:r>
      <w:proofErr w:type="spellEnd"/>
      <w:r w:rsidRPr="00ED443D">
        <w:rPr>
          <w:rFonts w:eastAsia="Arial" w:cs="Arial"/>
          <w:spacing w:val="-2"/>
        </w:rPr>
        <w:t xml:space="preserve"> vormen de nieuwe kascontrolecommissie.</w:t>
      </w:r>
    </w:p>
    <w:p w14:paraId="4588D834" w14:textId="77777777" w:rsidR="00ED443D" w:rsidRPr="00ED443D" w:rsidRDefault="00ED443D" w:rsidP="00ED443D">
      <w:pPr>
        <w:ind w:left="709" w:right="-20"/>
        <w:rPr>
          <w:rFonts w:eastAsia="Arial" w:cs="Arial"/>
          <w:spacing w:val="-2"/>
        </w:rPr>
      </w:pPr>
    </w:p>
    <w:p w14:paraId="2DDB2798" w14:textId="77777777" w:rsidR="00ED443D" w:rsidRPr="00ED443D" w:rsidRDefault="00ED443D" w:rsidP="00ED443D">
      <w:pPr>
        <w:ind w:left="709" w:right="-20"/>
        <w:rPr>
          <w:rFonts w:eastAsia="Arial" w:cs="Arial"/>
          <w:spacing w:val="-2"/>
        </w:rPr>
      </w:pPr>
      <w:r w:rsidRPr="00ED443D">
        <w:rPr>
          <w:rFonts w:eastAsia="Arial" w:cs="Arial"/>
          <w:spacing w:val="-2"/>
        </w:rPr>
        <w:t>7. Begroting 2025 door de penningmeester</w:t>
      </w:r>
    </w:p>
    <w:p w14:paraId="4B8AD0DA" w14:textId="3F501D5C" w:rsidR="00ED443D" w:rsidRPr="00ED443D" w:rsidRDefault="00ED443D" w:rsidP="00ED443D">
      <w:pPr>
        <w:ind w:left="709" w:right="-20"/>
        <w:rPr>
          <w:rFonts w:eastAsia="Arial" w:cs="Arial"/>
          <w:spacing w:val="-2"/>
        </w:rPr>
      </w:pPr>
      <w:r w:rsidRPr="00ED443D">
        <w:rPr>
          <w:rFonts w:eastAsia="Arial" w:cs="Arial"/>
          <w:spacing w:val="-2"/>
        </w:rPr>
        <w:t>De penningmeester licht de begroting voor 202</w:t>
      </w:r>
      <w:r w:rsidR="00084914">
        <w:rPr>
          <w:rFonts w:eastAsia="Arial" w:cs="Arial"/>
          <w:spacing w:val="-2"/>
        </w:rPr>
        <w:t>5</w:t>
      </w:r>
      <w:r w:rsidRPr="00ED443D">
        <w:rPr>
          <w:rFonts w:eastAsia="Arial" w:cs="Arial"/>
          <w:spacing w:val="-2"/>
        </w:rPr>
        <w:t xml:space="preserve"> toe. Er zijn geen grote verrassingen. Er is een reserve aangemaakt van € 2000 voor het lustrum wat ruim voldoende zou moeten zijn. </w:t>
      </w:r>
    </w:p>
    <w:p w14:paraId="277B24D9" w14:textId="77777777" w:rsidR="00ED443D" w:rsidRPr="00ED443D" w:rsidRDefault="00ED443D" w:rsidP="00ED443D">
      <w:pPr>
        <w:ind w:left="709" w:right="-20"/>
        <w:rPr>
          <w:rFonts w:eastAsia="Arial" w:cs="Arial"/>
          <w:spacing w:val="-2"/>
        </w:rPr>
      </w:pPr>
    </w:p>
    <w:p w14:paraId="17C42C59" w14:textId="77777777" w:rsidR="007737B9" w:rsidRDefault="007737B9" w:rsidP="00ED443D">
      <w:pPr>
        <w:ind w:left="709" w:right="-20"/>
        <w:rPr>
          <w:rFonts w:eastAsia="Arial" w:cs="Arial"/>
          <w:spacing w:val="-2"/>
        </w:rPr>
      </w:pPr>
    </w:p>
    <w:p w14:paraId="2257296D" w14:textId="77777777" w:rsidR="007737B9" w:rsidRDefault="007737B9" w:rsidP="00ED443D">
      <w:pPr>
        <w:ind w:left="709" w:right="-20"/>
        <w:rPr>
          <w:rFonts w:eastAsia="Arial" w:cs="Arial"/>
          <w:spacing w:val="-2"/>
        </w:rPr>
      </w:pPr>
    </w:p>
    <w:p w14:paraId="2C3E4E36" w14:textId="77777777" w:rsidR="007737B9" w:rsidRDefault="007737B9" w:rsidP="00ED443D">
      <w:pPr>
        <w:ind w:left="709" w:right="-20"/>
        <w:rPr>
          <w:rFonts w:eastAsia="Arial" w:cs="Arial"/>
          <w:spacing w:val="-2"/>
        </w:rPr>
      </w:pPr>
    </w:p>
    <w:p w14:paraId="7A7A36C3" w14:textId="77777777" w:rsidR="007737B9" w:rsidRDefault="007737B9" w:rsidP="00ED443D">
      <w:pPr>
        <w:ind w:left="709" w:right="-20"/>
        <w:rPr>
          <w:rFonts w:eastAsia="Arial" w:cs="Arial"/>
          <w:spacing w:val="-2"/>
        </w:rPr>
      </w:pPr>
    </w:p>
    <w:p w14:paraId="69632D20" w14:textId="77777777" w:rsidR="007737B9" w:rsidRDefault="007737B9" w:rsidP="00ED443D">
      <w:pPr>
        <w:ind w:left="709" w:right="-20"/>
        <w:rPr>
          <w:rFonts w:eastAsia="Arial" w:cs="Arial"/>
          <w:spacing w:val="-2"/>
        </w:rPr>
      </w:pPr>
    </w:p>
    <w:p w14:paraId="19988758" w14:textId="77777777" w:rsidR="007737B9" w:rsidRDefault="007737B9" w:rsidP="00ED443D">
      <w:pPr>
        <w:ind w:left="709" w:right="-20"/>
        <w:rPr>
          <w:rFonts w:eastAsia="Arial" w:cs="Arial"/>
          <w:spacing w:val="-2"/>
        </w:rPr>
      </w:pPr>
    </w:p>
    <w:p w14:paraId="3AC3A4A5" w14:textId="77777777" w:rsidR="007737B9" w:rsidRDefault="007737B9" w:rsidP="00ED443D">
      <w:pPr>
        <w:ind w:left="709" w:right="-20"/>
        <w:rPr>
          <w:rFonts w:eastAsia="Arial" w:cs="Arial"/>
          <w:spacing w:val="-2"/>
        </w:rPr>
      </w:pPr>
    </w:p>
    <w:p w14:paraId="79842A25" w14:textId="77777777" w:rsidR="007737B9" w:rsidRDefault="007737B9" w:rsidP="00ED443D">
      <w:pPr>
        <w:ind w:left="709" w:right="-20"/>
        <w:rPr>
          <w:rFonts w:eastAsia="Arial" w:cs="Arial"/>
          <w:spacing w:val="-2"/>
        </w:rPr>
      </w:pPr>
    </w:p>
    <w:p w14:paraId="3A4150A7" w14:textId="7E901BB7" w:rsidR="00ED443D" w:rsidRPr="00ED443D" w:rsidRDefault="00ED443D" w:rsidP="00ED443D">
      <w:pPr>
        <w:ind w:left="709" w:right="-20"/>
        <w:rPr>
          <w:rFonts w:eastAsia="Arial" w:cs="Arial"/>
          <w:spacing w:val="-2"/>
        </w:rPr>
      </w:pPr>
      <w:r w:rsidRPr="00ED443D">
        <w:rPr>
          <w:rFonts w:eastAsia="Arial" w:cs="Arial"/>
          <w:spacing w:val="-2"/>
        </w:rPr>
        <w:t>8. Bestuurssamenstelling</w:t>
      </w:r>
    </w:p>
    <w:p w14:paraId="76BFFCDE" w14:textId="77777777" w:rsidR="00ED443D" w:rsidRPr="00ED443D" w:rsidRDefault="00ED443D" w:rsidP="00ED443D">
      <w:pPr>
        <w:ind w:left="709" w:right="-20"/>
        <w:rPr>
          <w:rFonts w:eastAsia="Arial" w:cs="Arial"/>
          <w:spacing w:val="-2"/>
        </w:rPr>
      </w:pPr>
      <w:r w:rsidRPr="00ED443D">
        <w:rPr>
          <w:rFonts w:eastAsia="Arial" w:cs="Arial"/>
          <w:spacing w:val="-2"/>
        </w:rPr>
        <w:t xml:space="preserve">De statutair aftredende bestuursleden zijn Kars Veling en Ruud Post. Kars stelt zich herkiesbaar en blijft met instemming van de vergadering lid van het bestuur. Ruud treedt daadwerkelijk af. </w:t>
      </w:r>
    </w:p>
    <w:p w14:paraId="3E54C78F" w14:textId="77777777" w:rsidR="00ED443D" w:rsidRPr="00ED443D" w:rsidRDefault="00ED443D" w:rsidP="00ED443D">
      <w:pPr>
        <w:ind w:left="709" w:right="-20"/>
        <w:rPr>
          <w:rFonts w:eastAsia="Arial" w:cs="Arial"/>
          <w:spacing w:val="-2"/>
        </w:rPr>
      </w:pPr>
      <w:r w:rsidRPr="00ED443D">
        <w:rPr>
          <w:rFonts w:eastAsia="Arial" w:cs="Arial"/>
          <w:spacing w:val="-2"/>
        </w:rPr>
        <w:t xml:space="preserve">Het bestuur stelt voor om Ada Wille te benoemen als lid van het bestuur. De vergadering stemt hiermee in. </w:t>
      </w:r>
    </w:p>
    <w:p w14:paraId="55789CFA" w14:textId="77777777" w:rsidR="00ED443D" w:rsidRPr="00ED443D" w:rsidRDefault="00ED443D" w:rsidP="00ED443D">
      <w:pPr>
        <w:ind w:left="709" w:right="-20"/>
        <w:rPr>
          <w:rFonts w:eastAsia="Arial" w:cs="Arial"/>
          <w:spacing w:val="-2"/>
        </w:rPr>
      </w:pPr>
      <w:r w:rsidRPr="00ED443D">
        <w:rPr>
          <w:rFonts w:eastAsia="Arial" w:cs="Arial"/>
          <w:spacing w:val="-2"/>
        </w:rPr>
        <w:t xml:space="preserve">Ruud krijgt enkele presentjes van de voorzitter voor zijn jarenlange inzet voor de verenging en binnen het bestuur. Hij was de drijvende kracht achter de samenwerking met TDFS waar we veel mooie natuurfilms hebben vertoond en zullen blijven vertonen. Verder heeft hij het Digitale Archief beheerd en ervoor gezorgd dat het archief volledig bijgewerkt is. Ruud blijft het archief beheren en zich inzetten voor het Hemelvaartskamp. </w:t>
      </w:r>
    </w:p>
    <w:p w14:paraId="0F2B0F78" w14:textId="77777777" w:rsidR="00ED443D" w:rsidRPr="00ED443D" w:rsidRDefault="00ED443D" w:rsidP="00ED443D">
      <w:pPr>
        <w:ind w:left="709" w:right="-20"/>
        <w:rPr>
          <w:rFonts w:eastAsia="Arial" w:cs="Arial"/>
          <w:spacing w:val="-2"/>
        </w:rPr>
      </w:pPr>
    </w:p>
    <w:p w14:paraId="01FD309C" w14:textId="77777777" w:rsidR="00ED443D" w:rsidRPr="00ED443D" w:rsidRDefault="00ED443D" w:rsidP="00ED443D">
      <w:pPr>
        <w:ind w:left="709" w:right="-20"/>
        <w:rPr>
          <w:rFonts w:eastAsia="Arial" w:cs="Arial"/>
          <w:spacing w:val="-2"/>
        </w:rPr>
      </w:pPr>
      <w:r w:rsidRPr="00ED443D">
        <w:rPr>
          <w:rFonts w:eastAsia="Arial" w:cs="Arial"/>
          <w:spacing w:val="-2"/>
        </w:rPr>
        <w:t xml:space="preserve">9. WVTTK, rondvraag en sluiting </w:t>
      </w:r>
    </w:p>
    <w:p w14:paraId="693E851F" w14:textId="6E680C99" w:rsidR="00ED443D" w:rsidRPr="00ED443D" w:rsidRDefault="007737B9" w:rsidP="007737B9">
      <w:pPr>
        <w:ind w:left="709" w:right="-20"/>
        <w:rPr>
          <w:rFonts w:eastAsia="Arial" w:cs="Arial"/>
          <w:spacing w:val="-2"/>
        </w:rPr>
      </w:pPr>
      <w:r>
        <w:rPr>
          <w:rFonts w:eastAsia="Arial" w:cs="Arial"/>
          <w:spacing w:val="-2"/>
        </w:rPr>
        <w:t>-</w:t>
      </w:r>
      <w:r w:rsidR="00ED443D" w:rsidRPr="00ED443D">
        <w:rPr>
          <w:rFonts w:eastAsia="Arial" w:cs="Arial"/>
          <w:spacing w:val="-2"/>
        </w:rPr>
        <w:t xml:space="preserve">Gerrit doet navraag over de afsluiting van het lustrum. De slotavond is op zaterdag 22 november met een groot feest waarbij ook oud-leden zullen worden uitgenodigd. </w:t>
      </w:r>
    </w:p>
    <w:p w14:paraId="213A4F52" w14:textId="586D54A2" w:rsidR="007737B9" w:rsidRDefault="007737B9" w:rsidP="007737B9">
      <w:pPr>
        <w:ind w:left="709" w:right="-20"/>
        <w:rPr>
          <w:rFonts w:eastAsia="Arial" w:cs="Arial"/>
          <w:spacing w:val="-2"/>
        </w:rPr>
      </w:pPr>
      <w:r>
        <w:rPr>
          <w:rFonts w:eastAsia="Arial" w:cs="Arial"/>
          <w:spacing w:val="-2"/>
        </w:rPr>
        <w:t>-</w:t>
      </w:r>
      <w:r w:rsidR="00ED443D" w:rsidRPr="00ED443D">
        <w:rPr>
          <w:rFonts w:eastAsia="Arial" w:cs="Arial"/>
          <w:spacing w:val="-2"/>
        </w:rPr>
        <w:t xml:space="preserve">Karin vraagt naar de Voetnoot over het 50-jarig bestaan van de NVWC. Voet van </w:t>
      </w:r>
      <w:proofErr w:type="spellStart"/>
      <w:r w:rsidR="00ED443D" w:rsidRPr="00ED443D">
        <w:rPr>
          <w:rFonts w:eastAsia="Arial" w:cs="Arial"/>
          <w:spacing w:val="-2"/>
        </w:rPr>
        <w:t>Oudheusden</w:t>
      </w:r>
      <w:proofErr w:type="spellEnd"/>
      <w:r w:rsidR="00ED443D" w:rsidRPr="00ED443D">
        <w:rPr>
          <w:rFonts w:eastAsia="Arial" w:cs="Arial"/>
          <w:spacing w:val="-2"/>
        </w:rPr>
        <w:t xml:space="preserve"> maakt hierover een themanummer en er zullen lezingen worden georganiseerd bij Voet en NVWC. Kars laat weten dat we nog 3-4 </w:t>
      </w:r>
      <w:proofErr w:type="spellStart"/>
      <w:r w:rsidR="00ED443D" w:rsidRPr="00ED443D">
        <w:rPr>
          <w:rFonts w:eastAsia="Arial" w:cs="Arial"/>
          <w:spacing w:val="-2"/>
        </w:rPr>
        <w:t>meeschrijvers</w:t>
      </w:r>
      <w:proofErr w:type="spellEnd"/>
      <w:r w:rsidR="00ED443D" w:rsidRPr="00ED443D">
        <w:rPr>
          <w:rFonts w:eastAsia="Arial" w:cs="Arial"/>
          <w:spacing w:val="-2"/>
        </w:rPr>
        <w:t xml:space="preserve"> kunnen gebruiken. </w:t>
      </w:r>
    </w:p>
    <w:p w14:paraId="0F67D44B" w14:textId="3E80D1F6" w:rsidR="00ED443D" w:rsidRPr="00ED443D" w:rsidRDefault="007737B9" w:rsidP="007737B9">
      <w:pPr>
        <w:ind w:left="709" w:right="-20"/>
        <w:rPr>
          <w:rFonts w:eastAsia="Arial" w:cs="Arial"/>
          <w:spacing w:val="-2"/>
        </w:rPr>
      </w:pPr>
      <w:r>
        <w:rPr>
          <w:rFonts w:eastAsia="Arial" w:cs="Arial"/>
          <w:spacing w:val="-2"/>
        </w:rPr>
        <w:t>-</w:t>
      </w:r>
      <w:r w:rsidR="00ED443D" w:rsidRPr="00ED443D">
        <w:rPr>
          <w:rFonts w:eastAsia="Arial" w:cs="Arial"/>
          <w:spacing w:val="-2"/>
        </w:rPr>
        <w:t xml:space="preserve">Leo vraagt vrijwilligers om zich aan te melden voor de </w:t>
      </w:r>
      <w:proofErr w:type="spellStart"/>
      <w:r w:rsidR="00ED443D" w:rsidRPr="00ED443D">
        <w:rPr>
          <w:rFonts w:eastAsia="Arial" w:cs="Arial"/>
          <w:spacing w:val="-2"/>
        </w:rPr>
        <w:t>Biodiversiteitsdag</w:t>
      </w:r>
      <w:proofErr w:type="spellEnd"/>
      <w:r w:rsidR="00ED443D" w:rsidRPr="00ED443D">
        <w:rPr>
          <w:rFonts w:eastAsia="Arial" w:cs="Arial"/>
          <w:spacing w:val="-2"/>
        </w:rPr>
        <w:t xml:space="preserve"> op 25/5 bij Werk aan het Spoel.</w:t>
      </w:r>
    </w:p>
    <w:p w14:paraId="1D480B47" w14:textId="6F039465" w:rsidR="00ED443D" w:rsidRPr="00ED443D" w:rsidRDefault="007737B9" w:rsidP="007737B9">
      <w:pPr>
        <w:ind w:left="709" w:right="-20"/>
        <w:rPr>
          <w:rFonts w:eastAsia="Arial" w:cs="Arial"/>
          <w:spacing w:val="-2"/>
        </w:rPr>
      </w:pPr>
      <w:r>
        <w:rPr>
          <w:rFonts w:eastAsia="Arial" w:cs="Arial"/>
          <w:spacing w:val="-2"/>
        </w:rPr>
        <w:t>-</w:t>
      </w:r>
      <w:r w:rsidR="00ED443D" w:rsidRPr="00ED443D">
        <w:rPr>
          <w:rFonts w:eastAsia="Arial" w:cs="Arial"/>
          <w:spacing w:val="-2"/>
        </w:rPr>
        <w:t xml:space="preserve">Annette laat weten dat er bij de gemeente veel bezuinigingen aankomen die een gevaar zullen vormen voor de instandhouding en verbetering van de biodiversiteit. Kan het bestuur actie ondernemen richting gemeente om te proberen hierin te sturen? Dit punt zal bij de volgende bestuursvergadering op 24/4 worden besproken en er zal een brief naar de gemeente worden gestuurd om onze ongerustheid aan te geven. </w:t>
      </w:r>
    </w:p>
    <w:p w14:paraId="6FE567F3" w14:textId="7760D236" w:rsidR="00ED443D" w:rsidRPr="00ED443D" w:rsidRDefault="007737B9" w:rsidP="007737B9">
      <w:pPr>
        <w:ind w:left="709" w:right="-20"/>
        <w:rPr>
          <w:rFonts w:eastAsia="Arial" w:cs="Arial"/>
          <w:spacing w:val="-2"/>
        </w:rPr>
      </w:pPr>
      <w:r>
        <w:rPr>
          <w:rFonts w:eastAsia="Arial" w:cs="Arial"/>
          <w:spacing w:val="-2"/>
        </w:rPr>
        <w:t>-</w:t>
      </w:r>
      <w:r w:rsidR="00ED443D" w:rsidRPr="00ED443D">
        <w:rPr>
          <w:rFonts w:eastAsia="Arial" w:cs="Arial"/>
          <w:spacing w:val="-2"/>
        </w:rPr>
        <w:t xml:space="preserve">Tenslotte memoreert Kars de activiteiten in het kader van de Groene Bondgenoten, een poging om de biodiversiteit te vergroten door middel van het leggen van kruisverbindingen tussen allerlei groepen die zich bezighouden met Basiskwaliteit Natuur. </w:t>
      </w:r>
    </w:p>
    <w:p w14:paraId="4ED1C837" w14:textId="77777777" w:rsidR="00ED443D" w:rsidRPr="00ED443D" w:rsidRDefault="00ED443D" w:rsidP="00ED443D">
      <w:pPr>
        <w:ind w:left="709" w:right="-20"/>
        <w:rPr>
          <w:rFonts w:eastAsia="Arial" w:cs="Arial"/>
          <w:spacing w:val="-2"/>
        </w:rPr>
      </w:pPr>
    </w:p>
    <w:p w14:paraId="60FAD865" w14:textId="77777777" w:rsidR="00ED443D" w:rsidRPr="00ED443D" w:rsidRDefault="00ED443D" w:rsidP="00ED443D">
      <w:pPr>
        <w:ind w:left="709" w:right="-20"/>
        <w:rPr>
          <w:rFonts w:eastAsia="Arial" w:cs="Arial"/>
          <w:spacing w:val="-2"/>
        </w:rPr>
      </w:pPr>
      <w:r w:rsidRPr="00ED443D">
        <w:rPr>
          <w:rFonts w:eastAsia="Arial" w:cs="Arial"/>
          <w:spacing w:val="-2"/>
        </w:rPr>
        <w:t xml:space="preserve">De voorzitter sluit de vergadering om 20.52. </w:t>
      </w:r>
    </w:p>
    <w:p w14:paraId="1C38DEE6" w14:textId="77777777" w:rsidR="00ED443D" w:rsidRPr="00ED443D" w:rsidRDefault="00ED443D" w:rsidP="00ED443D">
      <w:pPr>
        <w:ind w:left="709" w:right="-20"/>
        <w:rPr>
          <w:rFonts w:eastAsia="Arial" w:cs="Arial"/>
          <w:spacing w:val="-2"/>
        </w:rPr>
      </w:pPr>
      <w:r w:rsidRPr="00ED443D">
        <w:rPr>
          <w:rFonts w:eastAsia="Arial" w:cs="Arial"/>
          <w:spacing w:val="-2"/>
        </w:rPr>
        <w:t xml:space="preserve">Na de pauze wordt de documentaire “Het vergeten leven van Nederland” vertoond. </w:t>
      </w:r>
    </w:p>
    <w:p w14:paraId="418C582D" w14:textId="77777777" w:rsidR="00ED443D" w:rsidRPr="00ED443D" w:rsidRDefault="00ED443D" w:rsidP="00ED443D">
      <w:pPr>
        <w:ind w:left="709" w:right="-20"/>
        <w:rPr>
          <w:rFonts w:eastAsia="Arial" w:cs="Arial"/>
          <w:spacing w:val="-2"/>
        </w:rPr>
      </w:pPr>
    </w:p>
    <w:p w14:paraId="401F7BBB" w14:textId="77777777" w:rsidR="00ED443D" w:rsidRPr="00ED443D" w:rsidRDefault="00ED443D" w:rsidP="00ED443D">
      <w:pPr>
        <w:ind w:left="709" w:right="-20"/>
        <w:rPr>
          <w:rFonts w:eastAsia="Arial" w:cs="Arial"/>
          <w:spacing w:val="-2"/>
        </w:rPr>
      </w:pPr>
      <w:r w:rsidRPr="00ED443D">
        <w:rPr>
          <w:rFonts w:eastAsia="Arial" w:cs="Arial"/>
          <w:spacing w:val="-2"/>
        </w:rPr>
        <w:t>Martin Heerschop</w:t>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r>
      <w:r w:rsidRPr="00ED443D">
        <w:rPr>
          <w:rFonts w:eastAsia="Arial" w:cs="Arial"/>
          <w:spacing w:val="-2"/>
        </w:rPr>
        <w:tab/>
        <w:t xml:space="preserve">       Culemborg, 10 april 2025. </w:t>
      </w:r>
    </w:p>
    <w:p w14:paraId="12DA966B" w14:textId="77777777" w:rsidR="00ED443D" w:rsidRPr="00ED443D" w:rsidRDefault="00ED443D" w:rsidP="00ED443D">
      <w:pPr>
        <w:ind w:left="709" w:right="-20"/>
        <w:rPr>
          <w:rFonts w:eastAsia="Arial" w:cs="Arial"/>
          <w:spacing w:val="-2"/>
        </w:rPr>
      </w:pPr>
      <w:r w:rsidRPr="00ED443D">
        <w:rPr>
          <w:rFonts w:eastAsia="Arial" w:cs="Arial"/>
          <w:spacing w:val="-2"/>
        </w:rPr>
        <w:t>Secretaris</w:t>
      </w:r>
    </w:p>
    <w:p w14:paraId="52577821" w14:textId="77777777" w:rsidR="0082308B" w:rsidRPr="007737B9" w:rsidRDefault="0082308B" w:rsidP="0082308B">
      <w:pPr>
        <w:ind w:left="709" w:right="-20"/>
        <w:rPr>
          <w:rFonts w:eastAsia="Arial" w:cs="Arial"/>
          <w:spacing w:val="-2"/>
        </w:rPr>
      </w:pPr>
    </w:p>
    <w:p w14:paraId="73641D92" w14:textId="77777777" w:rsidR="006D353D" w:rsidRDefault="006D353D" w:rsidP="00EA34FF">
      <w:pPr>
        <w:pStyle w:val="Kop1"/>
        <w:keepNext w:val="0"/>
        <w:widowControl w:val="0"/>
        <w:rPr>
          <w:rFonts w:ascii="Arial" w:hAnsi="Arial" w:cs="Arial"/>
          <w:b w:val="0"/>
          <w:sz w:val="20"/>
          <w:szCs w:val="20"/>
        </w:rPr>
      </w:pPr>
    </w:p>
    <w:p w14:paraId="092864B2" w14:textId="77777777" w:rsidR="007B035E" w:rsidRDefault="007B035E" w:rsidP="007B035E"/>
    <w:p w14:paraId="71E23B73" w14:textId="77777777" w:rsidR="007B035E" w:rsidRDefault="007B035E" w:rsidP="007B035E"/>
    <w:p w14:paraId="6713B172" w14:textId="77777777" w:rsidR="007B035E" w:rsidRDefault="007B035E" w:rsidP="007B035E"/>
    <w:p w14:paraId="7105D394" w14:textId="77777777" w:rsidR="007B035E" w:rsidRDefault="007B035E" w:rsidP="007B035E"/>
    <w:p w14:paraId="27123F11" w14:textId="77777777" w:rsidR="007B035E" w:rsidRDefault="007B035E" w:rsidP="007B035E"/>
    <w:p w14:paraId="5CE56F8D" w14:textId="77777777" w:rsidR="007B035E" w:rsidRDefault="007B035E" w:rsidP="007B035E"/>
    <w:p w14:paraId="2647BE69" w14:textId="77777777" w:rsidR="007B035E" w:rsidRDefault="007B035E" w:rsidP="007B035E"/>
    <w:p w14:paraId="7897F7E0" w14:textId="77777777" w:rsidR="007B035E" w:rsidRDefault="007B035E" w:rsidP="007B035E"/>
    <w:p w14:paraId="0A5188C8" w14:textId="77777777" w:rsidR="007B035E" w:rsidRDefault="007B035E" w:rsidP="007B035E"/>
    <w:p w14:paraId="1132FD49" w14:textId="77777777" w:rsidR="007B035E" w:rsidRDefault="007B035E" w:rsidP="007B035E"/>
    <w:p w14:paraId="619E3856" w14:textId="77777777" w:rsidR="007B035E" w:rsidRDefault="007B035E" w:rsidP="007B035E"/>
    <w:p w14:paraId="04BB7944" w14:textId="77777777" w:rsidR="007B035E" w:rsidRDefault="007B035E" w:rsidP="007B035E"/>
    <w:p w14:paraId="3FF43DAD" w14:textId="77777777" w:rsidR="007B035E" w:rsidRDefault="007B035E" w:rsidP="007B035E"/>
    <w:p w14:paraId="42239EFE" w14:textId="77777777" w:rsidR="007B035E" w:rsidRDefault="007B035E" w:rsidP="007B035E"/>
    <w:p w14:paraId="265980AD" w14:textId="77777777" w:rsidR="007B035E" w:rsidRDefault="007B035E" w:rsidP="007B035E"/>
    <w:p w14:paraId="65B7CA07" w14:textId="77777777" w:rsidR="007B035E" w:rsidRDefault="007B035E" w:rsidP="007B035E"/>
    <w:p w14:paraId="44035A88" w14:textId="77777777" w:rsidR="007B035E" w:rsidRDefault="007B035E" w:rsidP="007B035E"/>
    <w:p w14:paraId="6982ECA1" w14:textId="77777777" w:rsidR="007B035E" w:rsidRDefault="007B035E" w:rsidP="007B035E"/>
    <w:p w14:paraId="09A2BB12" w14:textId="77777777" w:rsidR="007B035E" w:rsidRDefault="007B035E" w:rsidP="007B035E"/>
    <w:p w14:paraId="712D5CAD" w14:textId="77777777" w:rsidR="007B035E" w:rsidRDefault="007B035E" w:rsidP="007B035E"/>
    <w:p w14:paraId="3B68EACD" w14:textId="77777777" w:rsidR="007B035E" w:rsidRDefault="007B035E" w:rsidP="007B035E"/>
    <w:p w14:paraId="1F3C6F72" w14:textId="77777777" w:rsidR="007B035E" w:rsidRDefault="007B035E" w:rsidP="007B035E"/>
    <w:p w14:paraId="5AE51426" w14:textId="77777777" w:rsidR="007B035E" w:rsidRDefault="007B035E" w:rsidP="007B035E"/>
    <w:p w14:paraId="1B3BBD95" w14:textId="77777777" w:rsidR="007B035E" w:rsidRDefault="007B035E" w:rsidP="007B035E"/>
    <w:p w14:paraId="2A15B372" w14:textId="77777777" w:rsidR="007B035E" w:rsidRDefault="007B035E" w:rsidP="007B035E"/>
    <w:p w14:paraId="030B7404" w14:textId="77777777" w:rsidR="007B035E" w:rsidRDefault="007B035E" w:rsidP="007B035E"/>
    <w:p w14:paraId="4A7C8854" w14:textId="77777777" w:rsidR="007B035E" w:rsidRDefault="007B035E" w:rsidP="007B035E"/>
    <w:p w14:paraId="1E2F8C58" w14:textId="77777777" w:rsidR="007B035E" w:rsidRPr="007B035E" w:rsidRDefault="007B035E" w:rsidP="007B035E"/>
    <w:p w14:paraId="5CAFF97B" w14:textId="4C805C5C" w:rsidR="00084914" w:rsidRDefault="00453746" w:rsidP="00EA34FF">
      <w:pPr>
        <w:pStyle w:val="Kop1"/>
        <w:keepNext w:val="0"/>
        <w:widowControl w:val="0"/>
        <w:rPr>
          <w:rFonts w:ascii="Arial" w:hAnsi="Arial" w:cs="Arial"/>
          <w:b w:val="0"/>
          <w:sz w:val="20"/>
          <w:szCs w:val="20"/>
        </w:rPr>
      </w:pPr>
      <w:r>
        <w:rPr>
          <w:rFonts w:ascii="Arial" w:hAnsi="Arial" w:cs="Arial"/>
          <w:b w:val="0"/>
          <w:sz w:val="20"/>
          <w:szCs w:val="20"/>
        </w:rPr>
        <w:lastRenderedPageBreak/>
        <w:t>Bijlage 3</w:t>
      </w:r>
      <w:r w:rsidR="00EA34FF">
        <w:rPr>
          <w:rFonts w:ascii="Arial" w:hAnsi="Arial" w:cs="Arial"/>
          <w:b w:val="0"/>
          <w:sz w:val="20"/>
          <w:szCs w:val="20"/>
        </w:rPr>
        <w:t xml:space="preserve">                                                                                                                                               </w:t>
      </w:r>
    </w:p>
    <w:p w14:paraId="259CFF3F" w14:textId="77777777" w:rsidR="00453746" w:rsidRPr="003D7D04" w:rsidRDefault="00453746" w:rsidP="00453746">
      <w:pPr>
        <w:pStyle w:val="Kop1"/>
        <w:keepNext w:val="0"/>
        <w:widowControl w:val="0"/>
        <w:rPr>
          <w:rFonts w:ascii="Arial" w:hAnsi="Arial" w:cs="Arial"/>
          <w:color w:val="FF0000"/>
          <w:sz w:val="32"/>
          <w:szCs w:val="32"/>
        </w:rPr>
      </w:pPr>
      <w:r w:rsidRPr="003D7D04">
        <w:rPr>
          <w:rFonts w:ascii="Arial" w:hAnsi="Arial" w:cs="Arial"/>
          <w:color w:val="FF0000"/>
          <w:sz w:val="32"/>
          <w:szCs w:val="32"/>
        </w:rPr>
        <w:t>NATUUR- EN VOGELWACHT CULEMBORG e.o.</w:t>
      </w:r>
    </w:p>
    <w:p w14:paraId="12F8CC3C" w14:textId="77777777" w:rsidR="00453746" w:rsidRPr="003D7D04" w:rsidRDefault="00453746" w:rsidP="00453746">
      <w:pPr>
        <w:pStyle w:val="Kop2"/>
        <w:keepNext w:val="0"/>
        <w:widowControl w:val="0"/>
        <w:numPr>
          <w:ilvl w:val="0"/>
          <w:numId w:val="13"/>
        </w:numPr>
        <w:rPr>
          <w:rFonts w:ascii="Arial" w:hAnsi="Arial" w:cs="Arial"/>
          <w:color w:val="FF0000"/>
          <w:sz w:val="24"/>
        </w:rPr>
      </w:pPr>
      <w:r w:rsidRPr="003D7D04">
        <w:rPr>
          <w:rFonts w:ascii="Arial" w:hAnsi="Arial" w:cs="Arial"/>
          <w:color w:val="FF0000"/>
          <w:sz w:val="24"/>
        </w:rPr>
        <w:t>FINANCIEEL JAARVERSLAG 20</w:t>
      </w:r>
      <w:r>
        <w:rPr>
          <w:rFonts w:ascii="Arial" w:hAnsi="Arial" w:cs="Arial"/>
          <w:color w:val="FF0000"/>
          <w:sz w:val="24"/>
        </w:rPr>
        <w:t>25</w:t>
      </w:r>
    </w:p>
    <w:p w14:paraId="6DBFE40C" w14:textId="77777777" w:rsidR="00453746" w:rsidRPr="002D18AA" w:rsidRDefault="00453746" w:rsidP="00453746">
      <w:pPr>
        <w:widowControl w:val="0"/>
        <w:rPr>
          <w:rFonts w:cs="Arial"/>
        </w:rPr>
      </w:pPr>
      <w:r w:rsidRPr="000310CD">
        <w:rPr>
          <w:rFonts w:cs="Arial"/>
        </w:rPr>
        <w:t>Dit jaar hebben we ingeteerd op onze reserves. Dit was ook in het begin van dit jaar ingecalculeerd, door de verwachte kosten van het jubileum, de extra jubileum-Hak-al en de voetnoot, die ook naar alle leden is gegaan.</w:t>
      </w:r>
      <w:r>
        <w:rPr>
          <w:rFonts w:cs="Arial"/>
        </w:rPr>
        <w:t xml:space="preserve"> Voor komend jaar wordt weer een plus verwacht.</w:t>
      </w:r>
    </w:p>
    <w:p w14:paraId="759CA0C9" w14:textId="77777777" w:rsidR="00453746" w:rsidRPr="002D18AA" w:rsidRDefault="00453746" w:rsidP="00453746">
      <w:pPr>
        <w:pStyle w:val="Lijstalinea"/>
        <w:widowControl w:val="0"/>
        <w:numPr>
          <w:ilvl w:val="0"/>
          <w:numId w:val="13"/>
        </w:numPr>
        <w:spacing w:after="0" w:line="240" w:lineRule="auto"/>
        <w:rPr>
          <w:rFonts w:cs="Arial"/>
          <w:b/>
          <w:bCs/>
          <w:color w:val="FF0000"/>
          <w:sz w:val="24"/>
        </w:rPr>
      </w:pPr>
      <w:r w:rsidRPr="002D18AA">
        <w:rPr>
          <w:rFonts w:cs="Arial"/>
          <w:b/>
          <w:bCs/>
          <w:color w:val="FF0000"/>
          <w:sz w:val="24"/>
        </w:rPr>
        <w:t>EXPLOITATIEREKENING 202</w:t>
      </w:r>
      <w:r>
        <w:rPr>
          <w:rFonts w:cs="Arial"/>
          <w:b/>
          <w:bCs/>
          <w:color w:val="FF0000"/>
          <w:sz w:val="24"/>
        </w:rPr>
        <w:t>5</w:t>
      </w:r>
    </w:p>
    <w:p w14:paraId="14D125C0" w14:textId="77777777" w:rsidR="00453746" w:rsidRDefault="00453746" w:rsidP="00453746">
      <w:pPr>
        <w:widowControl w:val="0"/>
      </w:pPr>
      <w:r>
        <w:t xml:space="preserve">De rekening geeft de inkomsten en uitgaven in 2025 weer. Het eindresultaat is een tekort van </w:t>
      </w:r>
      <w:r>
        <w:rPr>
          <w:rFonts w:cs="Arial"/>
        </w:rPr>
        <w:t>€ 2.049,88</w:t>
      </w:r>
      <w:r>
        <w:t xml:space="preserve">.  </w:t>
      </w:r>
    </w:p>
    <w:tbl>
      <w:tblPr>
        <w:tblW w:w="11240" w:type="dxa"/>
        <w:tblInd w:w="55" w:type="dxa"/>
        <w:tblLayout w:type="fixed"/>
        <w:tblCellMar>
          <w:left w:w="70" w:type="dxa"/>
          <w:right w:w="70" w:type="dxa"/>
        </w:tblCellMar>
        <w:tblLook w:val="04A0" w:firstRow="1" w:lastRow="0" w:firstColumn="1" w:lastColumn="0" w:noHBand="0" w:noVBand="1"/>
      </w:tblPr>
      <w:tblGrid>
        <w:gridCol w:w="1788"/>
        <w:gridCol w:w="1134"/>
        <w:gridCol w:w="1062"/>
        <w:gridCol w:w="993"/>
        <w:gridCol w:w="177"/>
        <w:gridCol w:w="1098"/>
        <w:gridCol w:w="923"/>
        <w:gridCol w:w="166"/>
        <w:gridCol w:w="968"/>
        <w:gridCol w:w="1003"/>
        <w:gridCol w:w="1928"/>
      </w:tblGrid>
      <w:tr w:rsidR="00453746" w:rsidRPr="00681E14" w14:paraId="29DEA293" w14:textId="77777777" w:rsidTr="00CA2ADE">
        <w:trPr>
          <w:trHeight w:val="300"/>
        </w:trPr>
        <w:tc>
          <w:tcPr>
            <w:tcW w:w="1788" w:type="dxa"/>
            <w:tcBorders>
              <w:top w:val="nil"/>
              <w:left w:val="nil"/>
              <w:bottom w:val="nil"/>
              <w:right w:val="nil"/>
            </w:tcBorders>
            <w:noWrap/>
            <w:vAlign w:val="bottom"/>
            <w:hideMark/>
          </w:tcPr>
          <w:p w14:paraId="36A1EB6D" w14:textId="77777777" w:rsidR="00453746" w:rsidRPr="00681E14" w:rsidRDefault="00453746" w:rsidP="00CA2ADE">
            <w:pPr>
              <w:rPr>
                <w:rFonts w:ascii="Calibri" w:hAnsi="Calibri"/>
                <w:color w:val="000000"/>
                <w:sz w:val="16"/>
                <w:szCs w:val="16"/>
              </w:rPr>
            </w:pPr>
          </w:p>
        </w:tc>
        <w:tc>
          <w:tcPr>
            <w:tcW w:w="2196" w:type="dxa"/>
            <w:gridSpan w:val="2"/>
            <w:tcBorders>
              <w:top w:val="nil"/>
              <w:left w:val="nil"/>
              <w:bottom w:val="nil"/>
              <w:right w:val="nil"/>
            </w:tcBorders>
            <w:noWrap/>
            <w:vAlign w:val="bottom"/>
            <w:hideMark/>
          </w:tcPr>
          <w:p w14:paraId="7CD182AB" w14:textId="77777777" w:rsidR="00453746" w:rsidRPr="00681E14" w:rsidRDefault="00453746" w:rsidP="00CA2ADE">
            <w:pPr>
              <w:rPr>
                <w:rFonts w:ascii="Calibri" w:hAnsi="Calibri"/>
                <w:b/>
                <w:bCs/>
                <w:color w:val="000000"/>
                <w:sz w:val="16"/>
                <w:szCs w:val="16"/>
              </w:rPr>
            </w:pPr>
            <w:r>
              <w:rPr>
                <w:rFonts w:ascii="Calibri" w:hAnsi="Calibri"/>
                <w:b/>
                <w:bCs/>
                <w:color w:val="000000"/>
                <w:sz w:val="16"/>
                <w:szCs w:val="16"/>
              </w:rPr>
              <w:t xml:space="preserve">                     </w:t>
            </w:r>
            <w:r w:rsidRPr="00681E14">
              <w:rPr>
                <w:rFonts w:ascii="Calibri" w:hAnsi="Calibri"/>
                <w:b/>
                <w:bCs/>
                <w:color w:val="000000"/>
                <w:sz w:val="16"/>
                <w:szCs w:val="16"/>
              </w:rPr>
              <w:t>Exploitatie 20</w:t>
            </w:r>
            <w:r>
              <w:rPr>
                <w:rFonts w:ascii="Calibri" w:hAnsi="Calibri"/>
                <w:b/>
                <w:bCs/>
                <w:color w:val="000000"/>
                <w:sz w:val="16"/>
                <w:szCs w:val="16"/>
              </w:rPr>
              <w:t>25</w:t>
            </w:r>
          </w:p>
        </w:tc>
        <w:tc>
          <w:tcPr>
            <w:tcW w:w="993" w:type="dxa"/>
            <w:tcBorders>
              <w:top w:val="nil"/>
              <w:left w:val="nil"/>
              <w:bottom w:val="nil"/>
              <w:right w:val="nil"/>
            </w:tcBorders>
            <w:noWrap/>
            <w:vAlign w:val="bottom"/>
            <w:hideMark/>
          </w:tcPr>
          <w:p w14:paraId="0C8EE4AB" w14:textId="77777777" w:rsidR="00453746" w:rsidRPr="00681E14" w:rsidRDefault="00453746" w:rsidP="00CA2ADE">
            <w:pPr>
              <w:rPr>
                <w:rFonts w:ascii="Calibri" w:hAnsi="Calibri"/>
                <w:color w:val="000000"/>
                <w:sz w:val="16"/>
                <w:szCs w:val="16"/>
              </w:rPr>
            </w:pPr>
          </w:p>
        </w:tc>
        <w:tc>
          <w:tcPr>
            <w:tcW w:w="177" w:type="dxa"/>
            <w:tcBorders>
              <w:top w:val="nil"/>
              <w:left w:val="nil"/>
              <w:bottom w:val="nil"/>
              <w:right w:val="nil"/>
            </w:tcBorders>
            <w:shd w:val="clear" w:color="000000" w:fill="EEECE1"/>
            <w:noWrap/>
            <w:vAlign w:val="bottom"/>
            <w:hideMark/>
          </w:tcPr>
          <w:p w14:paraId="60E7220D"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2021" w:type="dxa"/>
            <w:gridSpan w:val="2"/>
            <w:tcBorders>
              <w:top w:val="nil"/>
              <w:left w:val="nil"/>
              <w:bottom w:val="nil"/>
              <w:right w:val="nil"/>
            </w:tcBorders>
            <w:noWrap/>
            <w:vAlign w:val="bottom"/>
            <w:hideMark/>
          </w:tcPr>
          <w:p w14:paraId="1E1233D4" w14:textId="77777777" w:rsidR="00453746" w:rsidRPr="00681E14" w:rsidRDefault="00453746" w:rsidP="00CA2ADE">
            <w:pPr>
              <w:rPr>
                <w:rFonts w:ascii="Calibri" w:hAnsi="Calibri"/>
                <w:b/>
                <w:bCs/>
                <w:color w:val="000000"/>
                <w:sz w:val="16"/>
                <w:szCs w:val="16"/>
              </w:rPr>
            </w:pPr>
            <w:r>
              <w:rPr>
                <w:rFonts w:ascii="Calibri" w:hAnsi="Calibri"/>
                <w:b/>
                <w:bCs/>
                <w:color w:val="000000"/>
                <w:sz w:val="16"/>
                <w:szCs w:val="16"/>
              </w:rPr>
              <w:t xml:space="preserve">    </w:t>
            </w:r>
            <w:r w:rsidRPr="00681E14">
              <w:rPr>
                <w:rFonts w:ascii="Calibri" w:hAnsi="Calibri"/>
                <w:b/>
                <w:bCs/>
                <w:color w:val="000000"/>
                <w:sz w:val="16"/>
                <w:szCs w:val="16"/>
              </w:rPr>
              <w:t xml:space="preserve">Begroting </w:t>
            </w:r>
            <w:r>
              <w:rPr>
                <w:rFonts w:ascii="Calibri" w:hAnsi="Calibri"/>
                <w:b/>
                <w:bCs/>
                <w:color w:val="000000"/>
                <w:sz w:val="16"/>
                <w:szCs w:val="16"/>
              </w:rPr>
              <w:t>2025</w:t>
            </w:r>
          </w:p>
        </w:tc>
        <w:tc>
          <w:tcPr>
            <w:tcW w:w="166" w:type="dxa"/>
            <w:tcBorders>
              <w:top w:val="nil"/>
              <w:left w:val="nil"/>
              <w:bottom w:val="nil"/>
              <w:right w:val="nil"/>
            </w:tcBorders>
            <w:shd w:val="clear" w:color="000000" w:fill="EEECE1"/>
            <w:noWrap/>
            <w:vAlign w:val="bottom"/>
            <w:hideMark/>
          </w:tcPr>
          <w:p w14:paraId="3B5AFD18"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1971" w:type="dxa"/>
            <w:gridSpan w:val="2"/>
            <w:tcBorders>
              <w:top w:val="nil"/>
              <w:left w:val="nil"/>
              <w:bottom w:val="nil"/>
              <w:right w:val="nil"/>
            </w:tcBorders>
            <w:noWrap/>
            <w:vAlign w:val="bottom"/>
            <w:hideMark/>
          </w:tcPr>
          <w:p w14:paraId="2CAC5A96" w14:textId="77777777" w:rsidR="00453746" w:rsidRPr="00681E14" w:rsidRDefault="00453746" w:rsidP="00CA2ADE">
            <w:pPr>
              <w:rPr>
                <w:rFonts w:ascii="Calibri" w:hAnsi="Calibri"/>
                <w:b/>
                <w:bCs/>
                <w:color w:val="000000"/>
                <w:sz w:val="16"/>
                <w:szCs w:val="16"/>
              </w:rPr>
            </w:pPr>
            <w:r>
              <w:rPr>
                <w:rFonts w:ascii="Calibri" w:hAnsi="Calibri"/>
                <w:b/>
                <w:bCs/>
                <w:color w:val="000000"/>
                <w:sz w:val="16"/>
                <w:szCs w:val="16"/>
              </w:rPr>
              <w:t xml:space="preserve">                </w:t>
            </w:r>
            <w:r w:rsidRPr="00681E14">
              <w:rPr>
                <w:rFonts w:ascii="Calibri" w:hAnsi="Calibri"/>
                <w:b/>
                <w:bCs/>
                <w:color w:val="000000"/>
                <w:sz w:val="16"/>
                <w:szCs w:val="16"/>
              </w:rPr>
              <w:t xml:space="preserve">Exploitatie </w:t>
            </w:r>
            <w:r>
              <w:rPr>
                <w:rFonts w:ascii="Calibri" w:hAnsi="Calibri"/>
                <w:b/>
                <w:bCs/>
                <w:color w:val="000000"/>
                <w:sz w:val="16"/>
                <w:szCs w:val="16"/>
              </w:rPr>
              <w:t>2</w:t>
            </w:r>
            <w:r w:rsidRPr="00681E14">
              <w:rPr>
                <w:rFonts w:ascii="Calibri" w:hAnsi="Calibri"/>
                <w:b/>
                <w:bCs/>
                <w:color w:val="000000"/>
                <w:sz w:val="16"/>
                <w:szCs w:val="16"/>
              </w:rPr>
              <w:t>0</w:t>
            </w:r>
            <w:r>
              <w:rPr>
                <w:rFonts w:ascii="Calibri" w:hAnsi="Calibri"/>
                <w:b/>
                <w:bCs/>
                <w:color w:val="000000"/>
                <w:sz w:val="16"/>
                <w:szCs w:val="16"/>
              </w:rPr>
              <w:t>24</w:t>
            </w:r>
          </w:p>
        </w:tc>
        <w:tc>
          <w:tcPr>
            <w:tcW w:w="1928" w:type="dxa"/>
            <w:tcBorders>
              <w:top w:val="nil"/>
              <w:left w:val="nil"/>
              <w:bottom w:val="nil"/>
              <w:right w:val="nil"/>
            </w:tcBorders>
            <w:noWrap/>
            <w:vAlign w:val="bottom"/>
            <w:hideMark/>
          </w:tcPr>
          <w:p w14:paraId="6B1BF04D" w14:textId="77777777" w:rsidR="00453746" w:rsidRPr="00681E14" w:rsidRDefault="00453746" w:rsidP="00CA2ADE">
            <w:pPr>
              <w:rPr>
                <w:rFonts w:ascii="Calibri" w:hAnsi="Calibri"/>
                <w:color w:val="000000"/>
                <w:sz w:val="16"/>
                <w:szCs w:val="16"/>
              </w:rPr>
            </w:pPr>
          </w:p>
        </w:tc>
      </w:tr>
      <w:tr w:rsidR="00453746" w:rsidRPr="00681E14" w14:paraId="38A5BB97" w14:textId="77777777" w:rsidTr="00CA2ADE">
        <w:trPr>
          <w:trHeight w:val="300"/>
        </w:trPr>
        <w:tc>
          <w:tcPr>
            <w:tcW w:w="1788" w:type="dxa"/>
            <w:tcBorders>
              <w:top w:val="nil"/>
              <w:left w:val="nil"/>
              <w:bottom w:val="nil"/>
              <w:right w:val="nil"/>
            </w:tcBorders>
            <w:noWrap/>
            <w:vAlign w:val="bottom"/>
            <w:hideMark/>
          </w:tcPr>
          <w:p w14:paraId="5D0FAAC1"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Omschrijving</w:t>
            </w:r>
          </w:p>
        </w:tc>
        <w:tc>
          <w:tcPr>
            <w:tcW w:w="1134" w:type="dxa"/>
            <w:tcBorders>
              <w:top w:val="nil"/>
              <w:left w:val="nil"/>
              <w:bottom w:val="nil"/>
              <w:right w:val="nil"/>
            </w:tcBorders>
            <w:noWrap/>
            <w:vAlign w:val="bottom"/>
            <w:hideMark/>
          </w:tcPr>
          <w:p w14:paraId="3D16A7A6" w14:textId="77777777" w:rsidR="00453746" w:rsidRPr="00681E14" w:rsidRDefault="00453746" w:rsidP="00CA2ADE">
            <w:pPr>
              <w:rPr>
                <w:rFonts w:ascii="Calibri" w:hAnsi="Calibri"/>
                <w:color w:val="000000"/>
                <w:sz w:val="22"/>
                <w:szCs w:val="22"/>
              </w:rPr>
            </w:pPr>
          </w:p>
        </w:tc>
        <w:tc>
          <w:tcPr>
            <w:tcW w:w="1062" w:type="dxa"/>
            <w:tcBorders>
              <w:top w:val="nil"/>
              <w:left w:val="nil"/>
              <w:bottom w:val="nil"/>
              <w:right w:val="nil"/>
            </w:tcBorders>
            <w:noWrap/>
            <w:vAlign w:val="bottom"/>
            <w:hideMark/>
          </w:tcPr>
          <w:p w14:paraId="292A569C" w14:textId="77777777" w:rsidR="00453746" w:rsidRPr="00681E14" w:rsidRDefault="00453746" w:rsidP="00CA2ADE">
            <w:pPr>
              <w:jc w:val="both"/>
              <w:rPr>
                <w:rFonts w:ascii="Calibri" w:hAnsi="Calibri"/>
                <w:color w:val="000000"/>
                <w:sz w:val="16"/>
                <w:szCs w:val="16"/>
              </w:rPr>
            </w:pPr>
            <w:r>
              <w:rPr>
                <w:rFonts w:ascii="Calibri" w:hAnsi="Calibri"/>
                <w:color w:val="000000"/>
                <w:sz w:val="16"/>
                <w:szCs w:val="16"/>
              </w:rPr>
              <w:t>Lasten</w:t>
            </w:r>
          </w:p>
        </w:tc>
        <w:tc>
          <w:tcPr>
            <w:tcW w:w="993" w:type="dxa"/>
            <w:tcBorders>
              <w:top w:val="nil"/>
              <w:left w:val="nil"/>
              <w:bottom w:val="nil"/>
              <w:right w:val="nil"/>
            </w:tcBorders>
            <w:noWrap/>
            <w:vAlign w:val="bottom"/>
            <w:hideMark/>
          </w:tcPr>
          <w:p w14:paraId="58496734" w14:textId="77777777" w:rsidR="00453746" w:rsidRPr="00681E14" w:rsidRDefault="00453746" w:rsidP="00CA2ADE">
            <w:pPr>
              <w:rPr>
                <w:rFonts w:ascii="Calibri" w:hAnsi="Calibri"/>
                <w:color w:val="000000"/>
                <w:sz w:val="16"/>
                <w:szCs w:val="16"/>
              </w:rPr>
            </w:pPr>
            <w:r>
              <w:rPr>
                <w:rFonts w:ascii="Calibri" w:hAnsi="Calibri"/>
                <w:color w:val="000000"/>
                <w:sz w:val="16"/>
                <w:szCs w:val="16"/>
              </w:rPr>
              <w:t>Baten</w:t>
            </w:r>
          </w:p>
        </w:tc>
        <w:tc>
          <w:tcPr>
            <w:tcW w:w="177" w:type="dxa"/>
            <w:tcBorders>
              <w:top w:val="nil"/>
              <w:left w:val="nil"/>
              <w:bottom w:val="nil"/>
              <w:right w:val="nil"/>
            </w:tcBorders>
            <w:shd w:val="clear" w:color="000000" w:fill="EEECE1"/>
            <w:noWrap/>
            <w:vAlign w:val="bottom"/>
            <w:hideMark/>
          </w:tcPr>
          <w:p w14:paraId="13090924"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5CB055FC" w14:textId="77777777" w:rsidR="00453746" w:rsidRPr="00681E14" w:rsidRDefault="00453746" w:rsidP="00CA2ADE">
            <w:pPr>
              <w:rPr>
                <w:rFonts w:ascii="Calibri" w:hAnsi="Calibri"/>
                <w:color w:val="000000"/>
                <w:sz w:val="16"/>
                <w:szCs w:val="16"/>
              </w:rPr>
            </w:pPr>
            <w:r>
              <w:rPr>
                <w:rFonts w:ascii="Calibri" w:hAnsi="Calibri"/>
                <w:color w:val="000000"/>
                <w:sz w:val="16"/>
                <w:szCs w:val="16"/>
              </w:rPr>
              <w:t>Lasten</w:t>
            </w:r>
          </w:p>
        </w:tc>
        <w:tc>
          <w:tcPr>
            <w:tcW w:w="923" w:type="dxa"/>
            <w:tcBorders>
              <w:top w:val="nil"/>
              <w:left w:val="nil"/>
              <w:bottom w:val="nil"/>
              <w:right w:val="nil"/>
            </w:tcBorders>
            <w:noWrap/>
            <w:vAlign w:val="bottom"/>
            <w:hideMark/>
          </w:tcPr>
          <w:p w14:paraId="73DF8F51" w14:textId="77777777" w:rsidR="00453746" w:rsidRPr="00681E14" w:rsidRDefault="00453746" w:rsidP="00CA2ADE">
            <w:pPr>
              <w:rPr>
                <w:rFonts w:ascii="Calibri" w:hAnsi="Calibri"/>
                <w:color w:val="000000"/>
                <w:sz w:val="16"/>
                <w:szCs w:val="16"/>
              </w:rPr>
            </w:pPr>
            <w:r>
              <w:rPr>
                <w:rFonts w:ascii="Calibri" w:hAnsi="Calibri"/>
                <w:color w:val="000000"/>
                <w:sz w:val="16"/>
                <w:szCs w:val="16"/>
              </w:rPr>
              <w:t>Baten</w:t>
            </w:r>
          </w:p>
        </w:tc>
        <w:tc>
          <w:tcPr>
            <w:tcW w:w="166" w:type="dxa"/>
            <w:tcBorders>
              <w:top w:val="nil"/>
              <w:left w:val="nil"/>
              <w:bottom w:val="nil"/>
              <w:right w:val="nil"/>
            </w:tcBorders>
            <w:shd w:val="clear" w:color="000000" w:fill="EEECE1"/>
            <w:noWrap/>
            <w:vAlign w:val="bottom"/>
            <w:hideMark/>
          </w:tcPr>
          <w:p w14:paraId="628A1068"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65A45AE4" w14:textId="77777777" w:rsidR="00453746" w:rsidRPr="00681E14"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6D3FD95B" w14:textId="77777777" w:rsidR="00453746" w:rsidRPr="00681E14" w:rsidRDefault="00453746" w:rsidP="00CA2ADE">
            <w:pPr>
              <w:jc w:val="both"/>
              <w:rPr>
                <w:rFonts w:ascii="Calibri" w:hAnsi="Calibri"/>
                <w:color w:val="000000"/>
                <w:sz w:val="16"/>
                <w:szCs w:val="16"/>
              </w:rPr>
            </w:pPr>
            <w:r>
              <w:rPr>
                <w:rFonts w:ascii="Calibri" w:hAnsi="Calibri"/>
                <w:color w:val="000000"/>
                <w:sz w:val="16"/>
                <w:szCs w:val="16"/>
              </w:rPr>
              <w:t>Lasten</w:t>
            </w:r>
          </w:p>
        </w:tc>
        <w:tc>
          <w:tcPr>
            <w:tcW w:w="1928" w:type="dxa"/>
            <w:tcBorders>
              <w:top w:val="nil"/>
              <w:left w:val="nil"/>
              <w:bottom w:val="nil"/>
              <w:right w:val="nil"/>
            </w:tcBorders>
            <w:noWrap/>
            <w:vAlign w:val="bottom"/>
            <w:hideMark/>
          </w:tcPr>
          <w:p w14:paraId="458273EA" w14:textId="77777777" w:rsidR="00453746" w:rsidRPr="00681E14" w:rsidRDefault="00453746" w:rsidP="00CA2ADE">
            <w:pPr>
              <w:jc w:val="both"/>
              <w:rPr>
                <w:rFonts w:ascii="Calibri" w:hAnsi="Calibri"/>
                <w:color w:val="000000"/>
                <w:sz w:val="16"/>
                <w:szCs w:val="16"/>
              </w:rPr>
            </w:pPr>
            <w:r>
              <w:rPr>
                <w:rFonts w:ascii="Calibri" w:hAnsi="Calibri"/>
                <w:color w:val="000000"/>
                <w:sz w:val="16"/>
                <w:szCs w:val="16"/>
              </w:rPr>
              <w:t>Baten</w:t>
            </w:r>
          </w:p>
        </w:tc>
      </w:tr>
      <w:tr w:rsidR="00453746" w:rsidRPr="00681E14" w14:paraId="6EE43BE1" w14:textId="77777777" w:rsidTr="00CA2ADE">
        <w:trPr>
          <w:trHeight w:val="300"/>
        </w:trPr>
        <w:tc>
          <w:tcPr>
            <w:tcW w:w="1788" w:type="dxa"/>
            <w:tcBorders>
              <w:top w:val="nil"/>
              <w:left w:val="nil"/>
              <w:bottom w:val="nil"/>
              <w:right w:val="nil"/>
            </w:tcBorders>
            <w:noWrap/>
            <w:vAlign w:val="bottom"/>
            <w:hideMark/>
          </w:tcPr>
          <w:p w14:paraId="491A52B1"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Contributies </w:t>
            </w:r>
          </w:p>
        </w:tc>
        <w:tc>
          <w:tcPr>
            <w:tcW w:w="1134" w:type="dxa"/>
            <w:tcBorders>
              <w:top w:val="nil"/>
              <w:left w:val="nil"/>
              <w:bottom w:val="nil"/>
              <w:right w:val="nil"/>
            </w:tcBorders>
            <w:noWrap/>
            <w:vAlign w:val="bottom"/>
            <w:hideMark/>
          </w:tcPr>
          <w:p w14:paraId="11E32B0B"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52F6F732" w14:textId="77777777" w:rsidR="00453746" w:rsidRPr="006B7CB7" w:rsidRDefault="00453746" w:rsidP="00CA2ADE">
            <w:pPr>
              <w:rPr>
                <w:rFonts w:ascii="Calibri" w:hAnsi="Calibri"/>
                <w:b/>
                <w:color w:val="000000"/>
                <w:sz w:val="16"/>
                <w:szCs w:val="16"/>
              </w:rPr>
            </w:pPr>
          </w:p>
        </w:tc>
        <w:tc>
          <w:tcPr>
            <w:tcW w:w="993" w:type="dxa"/>
            <w:tcBorders>
              <w:top w:val="nil"/>
              <w:left w:val="nil"/>
              <w:bottom w:val="nil"/>
              <w:right w:val="nil"/>
            </w:tcBorders>
            <w:noWrap/>
            <w:vAlign w:val="bottom"/>
            <w:hideMark/>
          </w:tcPr>
          <w:p w14:paraId="67762DD3"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12.112,68</w:t>
            </w:r>
          </w:p>
        </w:tc>
        <w:tc>
          <w:tcPr>
            <w:tcW w:w="177" w:type="dxa"/>
            <w:tcBorders>
              <w:top w:val="nil"/>
              <w:left w:val="nil"/>
              <w:bottom w:val="nil"/>
              <w:right w:val="nil"/>
            </w:tcBorders>
            <w:shd w:val="clear" w:color="000000" w:fill="EEECE1"/>
            <w:noWrap/>
            <w:vAlign w:val="bottom"/>
            <w:hideMark/>
          </w:tcPr>
          <w:p w14:paraId="3BC8F0BD"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26C84A85"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6CDF8B35"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w:t>
            </w:r>
            <w:r>
              <w:rPr>
                <w:rFonts w:ascii="Calibri" w:hAnsi="Calibri"/>
                <w:color w:val="000000"/>
                <w:sz w:val="16"/>
                <w:szCs w:val="16"/>
              </w:rPr>
              <w:t>13.000,00</w:t>
            </w:r>
            <w:r w:rsidRPr="00681E14">
              <w:rPr>
                <w:rFonts w:ascii="Calibri" w:hAnsi="Calibri"/>
                <w:color w:val="000000"/>
                <w:sz w:val="16"/>
                <w:szCs w:val="16"/>
              </w:rPr>
              <w:t xml:space="preserve"> </w:t>
            </w:r>
          </w:p>
        </w:tc>
        <w:tc>
          <w:tcPr>
            <w:tcW w:w="166" w:type="dxa"/>
            <w:tcBorders>
              <w:top w:val="nil"/>
              <w:left w:val="nil"/>
              <w:bottom w:val="nil"/>
              <w:right w:val="nil"/>
            </w:tcBorders>
            <w:shd w:val="clear" w:color="000000" w:fill="EEECE1"/>
            <w:noWrap/>
            <w:vAlign w:val="bottom"/>
            <w:hideMark/>
          </w:tcPr>
          <w:p w14:paraId="56EC679D"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464FD983"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00584A84"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562F47D9"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11246,24</w:t>
            </w:r>
          </w:p>
        </w:tc>
      </w:tr>
      <w:tr w:rsidR="00453746" w:rsidRPr="00681E14" w14:paraId="33F38643" w14:textId="77777777" w:rsidTr="00CA2ADE">
        <w:trPr>
          <w:trHeight w:val="300"/>
        </w:trPr>
        <w:tc>
          <w:tcPr>
            <w:tcW w:w="1788" w:type="dxa"/>
            <w:tcBorders>
              <w:top w:val="nil"/>
              <w:left w:val="nil"/>
              <w:bottom w:val="nil"/>
              <w:right w:val="nil"/>
            </w:tcBorders>
            <w:noWrap/>
            <w:vAlign w:val="bottom"/>
            <w:hideMark/>
          </w:tcPr>
          <w:p w14:paraId="44DA0C1E"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Sponsoring </w:t>
            </w:r>
            <w:r>
              <w:rPr>
                <w:rFonts w:ascii="Calibri" w:hAnsi="Calibri"/>
                <w:color w:val="000000"/>
                <w:sz w:val="16"/>
                <w:szCs w:val="16"/>
              </w:rPr>
              <w:t xml:space="preserve">                                    </w:t>
            </w:r>
          </w:p>
        </w:tc>
        <w:tc>
          <w:tcPr>
            <w:tcW w:w="1134" w:type="dxa"/>
            <w:tcBorders>
              <w:top w:val="nil"/>
              <w:left w:val="nil"/>
              <w:bottom w:val="nil"/>
              <w:right w:val="nil"/>
            </w:tcBorders>
            <w:noWrap/>
            <w:vAlign w:val="bottom"/>
          </w:tcPr>
          <w:p w14:paraId="7C0FAB98"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0036D81D" w14:textId="77777777" w:rsidR="00453746" w:rsidRPr="006B7CB7" w:rsidRDefault="00453746" w:rsidP="00CA2ADE">
            <w:pPr>
              <w:rPr>
                <w:rFonts w:ascii="Calibri" w:hAnsi="Calibri"/>
                <w:b/>
                <w:color w:val="000000"/>
                <w:sz w:val="16"/>
                <w:szCs w:val="16"/>
              </w:rPr>
            </w:pPr>
          </w:p>
        </w:tc>
        <w:tc>
          <w:tcPr>
            <w:tcW w:w="993" w:type="dxa"/>
            <w:tcBorders>
              <w:top w:val="nil"/>
              <w:left w:val="nil"/>
              <w:bottom w:val="nil"/>
              <w:right w:val="nil"/>
            </w:tcBorders>
            <w:noWrap/>
            <w:vAlign w:val="bottom"/>
          </w:tcPr>
          <w:p w14:paraId="530D879B"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846,47</w:t>
            </w:r>
          </w:p>
        </w:tc>
        <w:tc>
          <w:tcPr>
            <w:tcW w:w="177" w:type="dxa"/>
            <w:tcBorders>
              <w:top w:val="nil"/>
              <w:left w:val="nil"/>
              <w:bottom w:val="nil"/>
              <w:right w:val="nil"/>
            </w:tcBorders>
            <w:shd w:val="clear" w:color="000000" w:fill="EEECE1"/>
            <w:noWrap/>
            <w:vAlign w:val="bottom"/>
            <w:hideMark/>
          </w:tcPr>
          <w:p w14:paraId="4918328E" w14:textId="77777777" w:rsidR="00453746" w:rsidRPr="00681E14" w:rsidRDefault="00453746" w:rsidP="00CA2ADE">
            <w:pPr>
              <w:rPr>
                <w:rFonts w:ascii="Calibri" w:hAnsi="Calibri"/>
                <w:color w:val="000000"/>
                <w:sz w:val="16"/>
                <w:szCs w:val="16"/>
              </w:rPr>
            </w:pPr>
          </w:p>
        </w:tc>
        <w:tc>
          <w:tcPr>
            <w:tcW w:w="1098" w:type="dxa"/>
            <w:tcBorders>
              <w:top w:val="nil"/>
              <w:left w:val="nil"/>
              <w:bottom w:val="nil"/>
              <w:right w:val="nil"/>
            </w:tcBorders>
            <w:noWrap/>
            <w:vAlign w:val="bottom"/>
            <w:hideMark/>
          </w:tcPr>
          <w:p w14:paraId="4058535E"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17831890"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     800</w:t>
            </w:r>
            <w:r w:rsidRPr="00681E14">
              <w:rPr>
                <w:rFonts w:ascii="Calibri" w:hAnsi="Calibri"/>
                <w:color w:val="000000"/>
                <w:sz w:val="16"/>
                <w:szCs w:val="16"/>
              </w:rPr>
              <w:t xml:space="preserve">,00 </w:t>
            </w:r>
          </w:p>
        </w:tc>
        <w:tc>
          <w:tcPr>
            <w:tcW w:w="166" w:type="dxa"/>
            <w:tcBorders>
              <w:top w:val="nil"/>
              <w:left w:val="nil"/>
              <w:bottom w:val="nil"/>
              <w:right w:val="nil"/>
            </w:tcBorders>
            <w:shd w:val="clear" w:color="000000" w:fill="EEECE1"/>
            <w:noWrap/>
            <w:vAlign w:val="bottom"/>
            <w:hideMark/>
          </w:tcPr>
          <w:p w14:paraId="1B5216DE"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37441239"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497BEACD"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31EB8900"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735,89</w:t>
            </w:r>
          </w:p>
        </w:tc>
      </w:tr>
      <w:tr w:rsidR="00453746" w:rsidRPr="00681E14" w14:paraId="167CA807" w14:textId="77777777" w:rsidTr="00CA2ADE">
        <w:trPr>
          <w:trHeight w:val="300"/>
        </w:trPr>
        <w:tc>
          <w:tcPr>
            <w:tcW w:w="1788" w:type="dxa"/>
            <w:tcBorders>
              <w:top w:val="nil"/>
              <w:left w:val="nil"/>
              <w:bottom w:val="nil"/>
              <w:right w:val="nil"/>
            </w:tcBorders>
            <w:noWrap/>
            <w:vAlign w:val="bottom"/>
            <w:hideMark/>
          </w:tcPr>
          <w:p w14:paraId="20729A33"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Cursus</w:t>
            </w:r>
          </w:p>
        </w:tc>
        <w:tc>
          <w:tcPr>
            <w:tcW w:w="1134" w:type="dxa"/>
            <w:tcBorders>
              <w:top w:val="nil"/>
              <w:left w:val="nil"/>
              <w:bottom w:val="nil"/>
              <w:right w:val="nil"/>
            </w:tcBorders>
            <w:noWrap/>
            <w:vAlign w:val="bottom"/>
            <w:hideMark/>
          </w:tcPr>
          <w:p w14:paraId="6792528B"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73758B4A"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183,83</w:t>
            </w:r>
          </w:p>
        </w:tc>
        <w:tc>
          <w:tcPr>
            <w:tcW w:w="993" w:type="dxa"/>
            <w:tcBorders>
              <w:top w:val="nil"/>
              <w:left w:val="nil"/>
              <w:bottom w:val="nil"/>
              <w:right w:val="nil"/>
            </w:tcBorders>
            <w:noWrap/>
            <w:vAlign w:val="bottom"/>
            <w:hideMark/>
          </w:tcPr>
          <w:p w14:paraId="7F6D8C31"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620,00</w:t>
            </w:r>
          </w:p>
        </w:tc>
        <w:tc>
          <w:tcPr>
            <w:tcW w:w="177" w:type="dxa"/>
            <w:tcBorders>
              <w:top w:val="nil"/>
              <w:left w:val="nil"/>
              <w:bottom w:val="nil"/>
              <w:right w:val="nil"/>
            </w:tcBorders>
            <w:shd w:val="clear" w:color="000000" w:fill="EEECE1"/>
            <w:noWrap/>
            <w:vAlign w:val="bottom"/>
            <w:hideMark/>
          </w:tcPr>
          <w:p w14:paraId="28A82CD0"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56CBE886"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67A44906"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300</w:t>
            </w:r>
            <w:r w:rsidRPr="00681E14">
              <w:rPr>
                <w:rFonts w:ascii="Calibri" w:hAnsi="Calibri"/>
                <w:color w:val="000000"/>
                <w:sz w:val="16"/>
                <w:szCs w:val="16"/>
              </w:rPr>
              <w:t>,00</w:t>
            </w:r>
          </w:p>
        </w:tc>
        <w:tc>
          <w:tcPr>
            <w:tcW w:w="166" w:type="dxa"/>
            <w:tcBorders>
              <w:top w:val="nil"/>
              <w:left w:val="nil"/>
              <w:bottom w:val="nil"/>
              <w:right w:val="nil"/>
            </w:tcBorders>
            <w:shd w:val="clear" w:color="000000" w:fill="EEECE1"/>
            <w:noWrap/>
            <w:vAlign w:val="bottom"/>
            <w:hideMark/>
          </w:tcPr>
          <w:p w14:paraId="24925E0C"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E2EB74C"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013A9649" w14:textId="77777777" w:rsidR="00453746" w:rsidRPr="002D545F" w:rsidRDefault="00453746" w:rsidP="00CA2ADE">
            <w:pPr>
              <w:jc w:val="both"/>
              <w:rPr>
                <w:rFonts w:ascii="Calibri" w:hAnsi="Calibri"/>
                <w:bCs/>
                <w:color w:val="000000"/>
                <w:sz w:val="16"/>
                <w:szCs w:val="16"/>
              </w:rPr>
            </w:pPr>
            <w:r w:rsidRPr="002D545F">
              <w:rPr>
                <w:rFonts w:ascii="Calibri" w:hAnsi="Calibri"/>
                <w:bCs/>
                <w:color w:val="000000"/>
                <w:sz w:val="16"/>
                <w:szCs w:val="16"/>
              </w:rPr>
              <w:t xml:space="preserve">€ </w:t>
            </w:r>
            <w:r>
              <w:rPr>
                <w:rFonts w:ascii="Calibri" w:hAnsi="Calibri"/>
                <w:bCs/>
                <w:color w:val="000000"/>
                <w:sz w:val="16"/>
                <w:szCs w:val="16"/>
              </w:rPr>
              <w:t xml:space="preserve">  </w:t>
            </w:r>
            <w:r w:rsidRPr="002D545F">
              <w:rPr>
                <w:rFonts w:ascii="Calibri" w:hAnsi="Calibri"/>
                <w:bCs/>
                <w:color w:val="000000"/>
                <w:sz w:val="16"/>
                <w:szCs w:val="16"/>
              </w:rPr>
              <w:t xml:space="preserve">  202,50</w:t>
            </w:r>
          </w:p>
        </w:tc>
        <w:tc>
          <w:tcPr>
            <w:tcW w:w="1928" w:type="dxa"/>
            <w:tcBorders>
              <w:top w:val="nil"/>
              <w:left w:val="nil"/>
              <w:bottom w:val="nil"/>
              <w:right w:val="nil"/>
            </w:tcBorders>
            <w:noWrap/>
            <w:vAlign w:val="bottom"/>
            <w:hideMark/>
          </w:tcPr>
          <w:p w14:paraId="3FA4206C"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585,00</w:t>
            </w:r>
          </w:p>
        </w:tc>
      </w:tr>
      <w:tr w:rsidR="00453746" w:rsidRPr="00681E14" w14:paraId="0B239947" w14:textId="77777777" w:rsidTr="00CA2ADE">
        <w:trPr>
          <w:trHeight w:val="300"/>
        </w:trPr>
        <w:tc>
          <w:tcPr>
            <w:tcW w:w="1788" w:type="dxa"/>
            <w:tcBorders>
              <w:top w:val="nil"/>
              <w:left w:val="nil"/>
              <w:bottom w:val="nil"/>
              <w:right w:val="nil"/>
            </w:tcBorders>
            <w:noWrap/>
            <w:vAlign w:val="bottom"/>
            <w:hideMark/>
          </w:tcPr>
          <w:p w14:paraId="4746DCD9"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Verkoop eigen producten </w:t>
            </w:r>
            <w:r>
              <w:rPr>
                <w:rFonts w:ascii="Calibri" w:hAnsi="Calibri"/>
                <w:color w:val="000000"/>
                <w:sz w:val="16"/>
                <w:szCs w:val="16"/>
              </w:rPr>
              <w:t>(min kosten)</w:t>
            </w:r>
          </w:p>
        </w:tc>
        <w:tc>
          <w:tcPr>
            <w:tcW w:w="1134" w:type="dxa"/>
            <w:tcBorders>
              <w:top w:val="nil"/>
              <w:left w:val="nil"/>
              <w:bottom w:val="nil"/>
              <w:right w:val="nil"/>
            </w:tcBorders>
            <w:noWrap/>
            <w:vAlign w:val="bottom"/>
            <w:hideMark/>
          </w:tcPr>
          <w:p w14:paraId="0493558A"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w:t>
            </w:r>
          </w:p>
        </w:tc>
        <w:tc>
          <w:tcPr>
            <w:tcW w:w="1062" w:type="dxa"/>
            <w:tcBorders>
              <w:top w:val="nil"/>
              <w:left w:val="nil"/>
              <w:bottom w:val="nil"/>
              <w:right w:val="nil"/>
            </w:tcBorders>
            <w:noWrap/>
            <w:vAlign w:val="bottom"/>
          </w:tcPr>
          <w:p w14:paraId="23454768"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138,81</w:t>
            </w:r>
          </w:p>
        </w:tc>
        <w:tc>
          <w:tcPr>
            <w:tcW w:w="993" w:type="dxa"/>
            <w:tcBorders>
              <w:top w:val="nil"/>
              <w:left w:val="nil"/>
              <w:bottom w:val="nil"/>
              <w:right w:val="nil"/>
            </w:tcBorders>
            <w:noWrap/>
            <w:vAlign w:val="bottom"/>
          </w:tcPr>
          <w:p w14:paraId="33D12411"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94,50</w:t>
            </w:r>
          </w:p>
        </w:tc>
        <w:tc>
          <w:tcPr>
            <w:tcW w:w="177" w:type="dxa"/>
            <w:tcBorders>
              <w:top w:val="nil"/>
              <w:left w:val="nil"/>
              <w:bottom w:val="nil"/>
              <w:right w:val="nil"/>
            </w:tcBorders>
            <w:shd w:val="clear" w:color="000000" w:fill="EEECE1"/>
            <w:noWrap/>
            <w:vAlign w:val="bottom"/>
            <w:hideMark/>
          </w:tcPr>
          <w:p w14:paraId="79617E5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2C3975A0"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33624BAD"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300</w:t>
            </w:r>
            <w:r w:rsidRPr="00681E14">
              <w:rPr>
                <w:rFonts w:ascii="Calibri" w:hAnsi="Calibri"/>
                <w:color w:val="000000"/>
                <w:sz w:val="16"/>
                <w:szCs w:val="16"/>
              </w:rPr>
              <w:t>,00</w:t>
            </w:r>
          </w:p>
        </w:tc>
        <w:tc>
          <w:tcPr>
            <w:tcW w:w="166" w:type="dxa"/>
            <w:tcBorders>
              <w:top w:val="nil"/>
              <w:left w:val="nil"/>
              <w:bottom w:val="nil"/>
              <w:right w:val="nil"/>
            </w:tcBorders>
            <w:shd w:val="clear" w:color="000000" w:fill="EEECE1"/>
            <w:noWrap/>
            <w:vAlign w:val="bottom"/>
            <w:hideMark/>
          </w:tcPr>
          <w:p w14:paraId="5CFDE970"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3F1535E"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2C180348"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3042BB99"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136,25</w:t>
            </w:r>
          </w:p>
        </w:tc>
      </w:tr>
      <w:tr w:rsidR="00453746" w:rsidRPr="00681E14" w14:paraId="10823F44" w14:textId="77777777" w:rsidTr="00CA2ADE">
        <w:trPr>
          <w:trHeight w:val="300"/>
        </w:trPr>
        <w:tc>
          <w:tcPr>
            <w:tcW w:w="1788" w:type="dxa"/>
            <w:tcBorders>
              <w:top w:val="nil"/>
              <w:left w:val="nil"/>
              <w:bottom w:val="nil"/>
              <w:right w:val="nil"/>
            </w:tcBorders>
            <w:noWrap/>
            <w:vAlign w:val="bottom"/>
          </w:tcPr>
          <w:p w14:paraId="6FBBF136" w14:textId="77777777" w:rsidR="00453746" w:rsidRPr="00681E14" w:rsidRDefault="00453746" w:rsidP="00CA2ADE">
            <w:pPr>
              <w:rPr>
                <w:rFonts w:ascii="Calibri" w:hAnsi="Calibri"/>
                <w:color w:val="000000"/>
                <w:sz w:val="16"/>
                <w:szCs w:val="16"/>
              </w:rPr>
            </w:pPr>
            <w:r>
              <w:rPr>
                <w:rFonts w:ascii="Calibri" w:hAnsi="Calibri"/>
                <w:color w:val="000000"/>
                <w:sz w:val="16"/>
                <w:szCs w:val="16"/>
              </w:rPr>
              <w:t>Kamp</w:t>
            </w:r>
          </w:p>
        </w:tc>
        <w:tc>
          <w:tcPr>
            <w:tcW w:w="1134" w:type="dxa"/>
            <w:tcBorders>
              <w:top w:val="nil"/>
              <w:left w:val="nil"/>
              <w:bottom w:val="nil"/>
              <w:right w:val="nil"/>
            </w:tcBorders>
            <w:noWrap/>
            <w:vAlign w:val="bottom"/>
          </w:tcPr>
          <w:p w14:paraId="18219C35" w14:textId="77777777" w:rsidR="00453746"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5C724CD5" w14:textId="77777777" w:rsidR="00453746" w:rsidRPr="006B7CB7" w:rsidRDefault="00453746" w:rsidP="00CA2ADE">
            <w:pPr>
              <w:rPr>
                <w:rFonts w:ascii="Calibri" w:hAnsi="Calibri"/>
                <w:b/>
                <w:color w:val="000000"/>
                <w:sz w:val="16"/>
                <w:szCs w:val="16"/>
              </w:rPr>
            </w:pPr>
          </w:p>
        </w:tc>
        <w:tc>
          <w:tcPr>
            <w:tcW w:w="993" w:type="dxa"/>
            <w:tcBorders>
              <w:top w:val="nil"/>
              <w:left w:val="nil"/>
              <w:bottom w:val="nil"/>
              <w:right w:val="nil"/>
            </w:tcBorders>
            <w:noWrap/>
            <w:vAlign w:val="bottom"/>
          </w:tcPr>
          <w:p w14:paraId="27FA6E55"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99,50</w:t>
            </w:r>
          </w:p>
        </w:tc>
        <w:tc>
          <w:tcPr>
            <w:tcW w:w="177" w:type="dxa"/>
            <w:tcBorders>
              <w:top w:val="nil"/>
              <w:left w:val="nil"/>
              <w:bottom w:val="nil"/>
              <w:right w:val="nil"/>
            </w:tcBorders>
            <w:shd w:val="clear" w:color="000000" w:fill="EEECE1"/>
            <w:noWrap/>
            <w:vAlign w:val="bottom"/>
          </w:tcPr>
          <w:p w14:paraId="4D677C62" w14:textId="77777777" w:rsidR="00453746" w:rsidRPr="00681E14" w:rsidRDefault="00453746" w:rsidP="00CA2ADE">
            <w:pPr>
              <w:rPr>
                <w:rFonts w:ascii="Calibri" w:hAnsi="Calibri"/>
                <w:color w:val="000000"/>
                <w:sz w:val="16"/>
                <w:szCs w:val="16"/>
              </w:rPr>
            </w:pPr>
          </w:p>
        </w:tc>
        <w:tc>
          <w:tcPr>
            <w:tcW w:w="1098" w:type="dxa"/>
            <w:tcBorders>
              <w:top w:val="nil"/>
              <w:left w:val="nil"/>
              <w:bottom w:val="nil"/>
              <w:right w:val="nil"/>
            </w:tcBorders>
            <w:noWrap/>
            <w:vAlign w:val="bottom"/>
          </w:tcPr>
          <w:p w14:paraId="161B9CB6"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tcPr>
          <w:p w14:paraId="3C57B52E" w14:textId="77777777" w:rsidR="00453746"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tcPr>
          <w:p w14:paraId="0BCE6EFF" w14:textId="77777777" w:rsidR="00453746" w:rsidRPr="00681E14" w:rsidRDefault="00453746" w:rsidP="00CA2ADE">
            <w:pPr>
              <w:rPr>
                <w:rFonts w:ascii="Calibri" w:hAnsi="Calibri"/>
                <w:color w:val="EEECE1"/>
                <w:sz w:val="16"/>
                <w:szCs w:val="16"/>
              </w:rPr>
            </w:pPr>
          </w:p>
        </w:tc>
        <w:tc>
          <w:tcPr>
            <w:tcW w:w="968" w:type="dxa"/>
            <w:tcBorders>
              <w:top w:val="nil"/>
              <w:left w:val="nil"/>
              <w:bottom w:val="nil"/>
              <w:right w:val="nil"/>
            </w:tcBorders>
            <w:noWrap/>
            <w:vAlign w:val="bottom"/>
          </w:tcPr>
          <w:p w14:paraId="0984D27B"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tcPr>
          <w:p w14:paraId="478B61BF"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tcPr>
          <w:p w14:paraId="4931A48B" w14:textId="77777777" w:rsidR="00453746" w:rsidRPr="002D545F" w:rsidRDefault="00453746" w:rsidP="00CA2ADE">
            <w:pPr>
              <w:jc w:val="both"/>
              <w:rPr>
                <w:rFonts w:ascii="Calibri" w:hAnsi="Calibri"/>
                <w:bCs/>
                <w:color w:val="000000"/>
                <w:sz w:val="16"/>
                <w:szCs w:val="16"/>
              </w:rPr>
            </w:pPr>
            <w:r w:rsidRPr="002D545F">
              <w:rPr>
                <w:rFonts w:ascii="Calibri" w:hAnsi="Calibri"/>
                <w:bCs/>
                <w:color w:val="000000"/>
                <w:sz w:val="16"/>
                <w:szCs w:val="16"/>
              </w:rPr>
              <w:t xml:space="preserve">€     </w:t>
            </w:r>
            <w:r>
              <w:rPr>
                <w:rFonts w:ascii="Calibri" w:hAnsi="Calibri"/>
                <w:bCs/>
                <w:color w:val="000000"/>
                <w:sz w:val="16"/>
                <w:szCs w:val="16"/>
              </w:rPr>
              <w:t xml:space="preserve">  </w:t>
            </w:r>
            <w:r w:rsidRPr="002D545F">
              <w:rPr>
                <w:rFonts w:ascii="Calibri" w:hAnsi="Calibri"/>
                <w:bCs/>
                <w:color w:val="000000"/>
                <w:sz w:val="16"/>
                <w:szCs w:val="16"/>
              </w:rPr>
              <w:t>130,21</w:t>
            </w:r>
          </w:p>
        </w:tc>
      </w:tr>
      <w:tr w:rsidR="00453746" w:rsidRPr="00681E14" w14:paraId="6AED524F" w14:textId="77777777" w:rsidTr="00CA2ADE">
        <w:trPr>
          <w:trHeight w:val="320"/>
        </w:trPr>
        <w:tc>
          <w:tcPr>
            <w:tcW w:w="1788" w:type="dxa"/>
            <w:tcBorders>
              <w:top w:val="nil"/>
              <w:left w:val="nil"/>
              <w:bottom w:val="nil"/>
              <w:right w:val="nil"/>
            </w:tcBorders>
            <w:noWrap/>
            <w:vAlign w:val="bottom"/>
            <w:hideMark/>
          </w:tcPr>
          <w:p w14:paraId="6FC1D437"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Rente spaarrekening </w:t>
            </w:r>
          </w:p>
        </w:tc>
        <w:tc>
          <w:tcPr>
            <w:tcW w:w="1134" w:type="dxa"/>
            <w:tcBorders>
              <w:top w:val="nil"/>
              <w:left w:val="nil"/>
              <w:bottom w:val="nil"/>
              <w:right w:val="nil"/>
            </w:tcBorders>
            <w:noWrap/>
            <w:vAlign w:val="bottom"/>
            <w:hideMark/>
          </w:tcPr>
          <w:p w14:paraId="79F72AE0"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1A34DEF8" w14:textId="77777777" w:rsidR="00453746" w:rsidRPr="006B7CB7" w:rsidRDefault="00453746" w:rsidP="00CA2ADE">
            <w:pPr>
              <w:rPr>
                <w:rFonts w:ascii="Calibri" w:hAnsi="Calibri"/>
                <w:b/>
                <w:color w:val="000000"/>
                <w:sz w:val="16"/>
                <w:szCs w:val="16"/>
              </w:rPr>
            </w:pPr>
          </w:p>
        </w:tc>
        <w:tc>
          <w:tcPr>
            <w:tcW w:w="993" w:type="dxa"/>
            <w:tcBorders>
              <w:top w:val="nil"/>
              <w:left w:val="nil"/>
              <w:bottom w:val="nil"/>
              <w:right w:val="nil"/>
            </w:tcBorders>
            <w:noWrap/>
            <w:vAlign w:val="bottom"/>
            <w:hideMark/>
          </w:tcPr>
          <w:p w14:paraId="795A92DA"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712,30</w:t>
            </w:r>
          </w:p>
        </w:tc>
        <w:tc>
          <w:tcPr>
            <w:tcW w:w="177" w:type="dxa"/>
            <w:tcBorders>
              <w:top w:val="nil"/>
              <w:left w:val="nil"/>
              <w:bottom w:val="nil"/>
              <w:right w:val="nil"/>
            </w:tcBorders>
            <w:shd w:val="clear" w:color="000000" w:fill="EEECE1"/>
            <w:noWrap/>
            <w:vAlign w:val="bottom"/>
            <w:hideMark/>
          </w:tcPr>
          <w:p w14:paraId="22C0AF55"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5513065A"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55E7868E"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     800</w:t>
            </w:r>
            <w:r w:rsidRPr="00681E14">
              <w:rPr>
                <w:rFonts w:ascii="Calibri" w:hAnsi="Calibri"/>
                <w:color w:val="000000"/>
                <w:sz w:val="16"/>
                <w:szCs w:val="16"/>
              </w:rPr>
              <w:t xml:space="preserve">,00 </w:t>
            </w:r>
          </w:p>
        </w:tc>
        <w:tc>
          <w:tcPr>
            <w:tcW w:w="166" w:type="dxa"/>
            <w:tcBorders>
              <w:top w:val="nil"/>
              <w:left w:val="nil"/>
              <w:bottom w:val="nil"/>
              <w:right w:val="nil"/>
            </w:tcBorders>
            <w:shd w:val="clear" w:color="000000" w:fill="EEECE1"/>
            <w:noWrap/>
            <w:vAlign w:val="bottom"/>
            <w:hideMark/>
          </w:tcPr>
          <w:p w14:paraId="2E21E9F3"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6618EC7C"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65354FC0"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49415882"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801,01</w:t>
            </w:r>
          </w:p>
        </w:tc>
      </w:tr>
      <w:tr w:rsidR="00453746" w:rsidRPr="00681E14" w14:paraId="160955BE" w14:textId="77777777" w:rsidTr="00CA2ADE">
        <w:trPr>
          <w:trHeight w:val="300"/>
        </w:trPr>
        <w:tc>
          <w:tcPr>
            <w:tcW w:w="1788" w:type="dxa"/>
            <w:tcBorders>
              <w:top w:val="nil"/>
              <w:left w:val="nil"/>
              <w:bottom w:val="nil"/>
              <w:right w:val="nil"/>
            </w:tcBorders>
            <w:noWrap/>
            <w:vAlign w:val="bottom"/>
            <w:hideMark/>
          </w:tcPr>
          <w:p w14:paraId="2D7B8DC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Huur gebouw </w:t>
            </w:r>
          </w:p>
        </w:tc>
        <w:tc>
          <w:tcPr>
            <w:tcW w:w="1134" w:type="dxa"/>
            <w:tcBorders>
              <w:top w:val="nil"/>
              <w:left w:val="nil"/>
              <w:bottom w:val="nil"/>
              <w:right w:val="nil"/>
            </w:tcBorders>
            <w:noWrap/>
            <w:vAlign w:val="bottom"/>
          </w:tcPr>
          <w:p w14:paraId="77FB9091"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08E5F321"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 xml:space="preserve"> 2.958,23</w:t>
            </w:r>
          </w:p>
        </w:tc>
        <w:tc>
          <w:tcPr>
            <w:tcW w:w="993" w:type="dxa"/>
            <w:tcBorders>
              <w:top w:val="nil"/>
              <w:left w:val="nil"/>
              <w:bottom w:val="nil"/>
              <w:right w:val="nil"/>
            </w:tcBorders>
            <w:noWrap/>
            <w:vAlign w:val="bottom"/>
            <w:hideMark/>
          </w:tcPr>
          <w:p w14:paraId="78ACF48E"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1E2ED4F0"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5ABBDA7"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  2.980,00</w:t>
            </w:r>
            <w:r w:rsidRPr="00681E14">
              <w:rPr>
                <w:rFonts w:ascii="Calibri" w:hAnsi="Calibri"/>
                <w:color w:val="000000"/>
                <w:sz w:val="16"/>
                <w:szCs w:val="16"/>
              </w:rPr>
              <w:t xml:space="preserve"> </w:t>
            </w:r>
          </w:p>
        </w:tc>
        <w:tc>
          <w:tcPr>
            <w:tcW w:w="923" w:type="dxa"/>
            <w:tcBorders>
              <w:top w:val="nil"/>
              <w:left w:val="nil"/>
              <w:bottom w:val="nil"/>
              <w:right w:val="nil"/>
            </w:tcBorders>
            <w:noWrap/>
            <w:vAlign w:val="bottom"/>
            <w:hideMark/>
          </w:tcPr>
          <w:p w14:paraId="28976791"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536CEC7B"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4B91D7A"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1CAC8F4A"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€ 2.95</w:t>
            </w:r>
            <w:r>
              <w:rPr>
                <w:rFonts w:ascii="Calibri" w:hAnsi="Calibri"/>
                <w:color w:val="000000"/>
                <w:sz w:val="16"/>
                <w:szCs w:val="16"/>
              </w:rPr>
              <w:t>8</w:t>
            </w:r>
            <w:r w:rsidRPr="0053198E">
              <w:rPr>
                <w:rFonts w:ascii="Calibri" w:hAnsi="Calibri"/>
                <w:color w:val="000000"/>
                <w:sz w:val="16"/>
                <w:szCs w:val="16"/>
              </w:rPr>
              <w:t>,</w:t>
            </w:r>
            <w:r>
              <w:rPr>
                <w:rFonts w:ascii="Calibri" w:hAnsi="Calibri"/>
                <w:color w:val="000000"/>
                <w:sz w:val="16"/>
                <w:szCs w:val="16"/>
              </w:rPr>
              <w:t>23</w:t>
            </w:r>
          </w:p>
        </w:tc>
        <w:tc>
          <w:tcPr>
            <w:tcW w:w="1928" w:type="dxa"/>
            <w:tcBorders>
              <w:top w:val="nil"/>
              <w:left w:val="nil"/>
              <w:bottom w:val="nil"/>
              <w:right w:val="nil"/>
            </w:tcBorders>
            <w:noWrap/>
            <w:vAlign w:val="bottom"/>
            <w:hideMark/>
          </w:tcPr>
          <w:p w14:paraId="2301C5AD" w14:textId="77777777" w:rsidR="00453746" w:rsidRPr="006B7CB7" w:rsidRDefault="00453746" w:rsidP="00CA2ADE">
            <w:pPr>
              <w:jc w:val="both"/>
              <w:rPr>
                <w:rFonts w:ascii="Calibri" w:hAnsi="Calibri"/>
                <w:color w:val="000000"/>
                <w:sz w:val="16"/>
                <w:szCs w:val="16"/>
              </w:rPr>
            </w:pPr>
          </w:p>
        </w:tc>
      </w:tr>
      <w:tr w:rsidR="00453746" w:rsidRPr="00681E14" w14:paraId="02E8EE77" w14:textId="77777777" w:rsidTr="00CA2ADE">
        <w:trPr>
          <w:trHeight w:val="300"/>
        </w:trPr>
        <w:tc>
          <w:tcPr>
            <w:tcW w:w="1788" w:type="dxa"/>
            <w:tcBorders>
              <w:top w:val="nil"/>
              <w:left w:val="nil"/>
              <w:bottom w:val="nil"/>
              <w:right w:val="nil"/>
            </w:tcBorders>
            <w:noWrap/>
            <w:vAlign w:val="bottom"/>
            <w:hideMark/>
          </w:tcPr>
          <w:p w14:paraId="7F2B0FF8"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Bijdrage schoonmaak </w:t>
            </w:r>
          </w:p>
        </w:tc>
        <w:tc>
          <w:tcPr>
            <w:tcW w:w="1134" w:type="dxa"/>
            <w:tcBorders>
              <w:top w:val="nil"/>
              <w:left w:val="nil"/>
              <w:bottom w:val="nil"/>
              <w:right w:val="nil"/>
            </w:tcBorders>
            <w:noWrap/>
            <w:vAlign w:val="bottom"/>
          </w:tcPr>
          <w:p w14:paraId="321094E8"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412D4CD7"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1</w:t>
            </w:r>
            <w:r>
              <w:rPr>
                <w:rFonts w:ascii="Calibri" w:hAnsi="Calibri"/>
                <w:b/>
                <w:color w:val="000000"/>
                <w:sz w:val="16"/>
                <w:szCs w:val="16"/>
              </w:rPr>
              <w:t>19,92</w:t>
            </w:r>
          </w:p>
        </w:tc>
        <w:tc>
          <w:tcPr>
            <w:tcW w:w="993" w:type="dxa"/>
            <w:tcBorders>
              <w:top w:val="nil"/>
              <w:left w:val="nil"/>
              <w:bottom w:val="nil"/>
              <w:right w:val="nil"/>
            </w:tcBorders>
            <w:noWrap/>
            <w:vAlign w:val="bottom"/>
            <w:hideMark/>
          </w:tcPr>
          <w:p w14:paraId="01E9B5AB"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7DEB0143"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3B9C649F" w14:textId="77777777" w:rsidR="00453746" w:rsidRPr="0046080E" w:rsidRDefault="00453746" w:rsidP="00CA2ADE">
            <w:pPr>
              <w:rPr>
                <w:rFonts w:ascii="Calibri" w:hAnsi="Calibri"/>
                <w:color w:val="000000"/>
                <w:sz w:val="16"/>
                <w:szCs w:val="16"/>
              </w:rPr>
            </w:pPr>
            <w:r w:rsidRPr="0046080E">
              <w:rPr>
                <w:rFonts w:ascii="Calibri" w:hAnsi="Calibri"/>
                <w:color w:val="000000"/>
                <w:sz w:val="16"/>
                <w:szCs w:val="16"/>
              </w:rPr>
              <w:t>€      1</w:t>
            </w:r>
            <w:r>
              <w:rPr>
                <w:rFonts w:ascii="Calibri" w:hAnsi="Calibri"/>
                <w:color w:val="000000"/>
                <w:sz w:val="16"/>
                <w:szCs w:val="16"/>
              </w:rPr>
              <w:t>2</w:t>
            </w:r>
            <w:r w:rsidRPr="0046080E">
              <w:rPr>
                <w:rFonts w:ascii="Calibri" w:hAnsi="Calibri"/>
                <w:color w:val="000000"/>
                <w:sz w:val="16"/>
                <w:szCs w:val="16"/>
              </w:rPr>
              <w:t>0,00</w:t>
            </w:r>
          </w:p>
        </w:tc>
        <w:tc>
          <w:tcPr>
            <w:tcW w:w="923" w:type="dxa"/>
            <w:tcBorders>
              <w:top w:val="nil"/>
              <w:left w:val="nil"/>
              <w:bottom w:val="nil"/>
              <w:right w:val="nil"/>
            </w:tcBorders>
            <w:noWrap/>
            <w:vAlign w:val="bottom"/>
            <w:hideMark/>
          </w:tcPr>
          <w:p w14:paraId="79CD0D49"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A83AE71"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38C807E2"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6CE332FA"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119,</w:t>
            </w:r>
            <w:r>
              <w:rPr>
                <w:rFonts w:ascii="Calibri" w:hAnsi="Calibri"/>
                <w:color w:val="000000"/>
                <w:sz w:val="16"/>
                <w:szCs w:val="16"/>
              </w:rPr>
              <w:t>92</w:t>
            </w:r>
          </w:p>
        </w:tc>
        <w:tc>
          <w:tcPr>
            <w:tcW w:w="1928" w:type="dxa"/>
            <w:tcBorders>
              <w:top w:val="nil"/>
              <w:left w:val="nil"/>
              <w:bottom w:val="nil"/>
              <w:right w:val="nil"/>
            </w:tcBorders>
            <w:noWrap/>
            <w:vAlign w:val="bottom"/>
            <w:hideMark/>
          </w:tcPr>
          <w:p w14:paraId="6327A4C4" w14:textId="77777777" w:rsidR="00453746" w:rsidRPr="006B7CB7" w:rsidRDefault="00453746" w:rsidP="00CA2ADE">
            <w:pPr>
              <w:jc w:val="both"/>
              <w:rPr>
                <w:rFonts w:ascii="Calibri" w:hAnsi="Calibri"/>
                <w:color w:val="000000"/>
                <w:sz w:val="16"/>
                <w:szCs w:val="16"/>
              </w:rPr>
            </w:pPr>
          </w:p>
        </w:tc>
      </w:tr>
      <w:tr w:rsidR="00453746" w:rsidRPr="00681E14" w14:paraId="613C4099" w14:textId="77777777" w:rsidTr="00CA2ADE">
        <w:trPr>
          <w:trHeight w:val="300"/>
        </w:trPr>
        <w:tc>
          <w:tcPr>
            <w:tcW w:w="1788" w:type="dxa"/>
            <w:tcBorders>
              <w:top w:val="nil"/>
              <w:left w:val="nil"/>
              <w:bottom w:val="nil"/>
              <w:right w:val="nil"/>
            </w:tcBorders>
            <w:noWrap/>
            <w:vAlign w:val="bottom"/>
            <w:hideMark/>
          </w:tcPr>
          <w:p w14:paraId="3D10F6FD"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Jeugdgroep </w:t>
            </w:r>
          </w:p>
        </w:tc>
        <w:tc>
          <w:tcPr>
            <w:tcW w:w="1134" w:type="dxa"/>
            <w:tcBorders>
              <w:top w:val="nil"/>
              <w:left w:val="nil"/>
              <w:bottom w:val="nil"/>
              <w:right w:val="nil"/>
            </w:tcBorders>
            <w:noWrap/>
            <w:vAlign w:val="bottom"/>
            <w:hideMark/>
          </w:tcPr>
          <w:p w14:paraId="4EE024C0" w14:textId="77777777" w:rsidR="00453746" w:rsidRPr="00681E14" w:rsidRDefault="00453746" w:rsidP="00CA2ADE">
            <w:pPr>
              <w:rPr>
                <w:rFonts w:ascii="Calibri" w:hAnsi="Calibri"/>
                <w:i/>
                <w:iCs/>
                <w:color w:val="000000"/>
                <w:sz w:val="16"/>
                <w:szCs w:val="16"/>
              </w:rPr>
            </w:pPr>
            <w:r w:rsidRPr="00681E14">
              <w:rPr>
                <w:rFonts w:ascii="Calibri" w:hAnsi="Calibri"/>
                <w:i/>
                <w:iCs/>
                <w:color w:val="000000"/>
                <w:sz w:val="16"/>
                <w:szCs w:val="16"/>
              </w:rPr>
              <w:t xml:space="preserve"> €     </w:t>
            </w:r>
            <w:r>
              <w:rPr>
                <w:rFonts w:ascii="Calibri" w:hAnsi="Calibri"/>
                <w:i/>
                <w:iCs/>
                <w:color w:val="000000"/>
                <w:sz w:val="16"/>
                <w:szCs w:val="16"/>
              </w:rPr>
              <w:t xml:space="preserve">  </w:t>
            </w:r>
            <w:r w:rsidRPr="00681E14">
              <w:rPr>
                <w:rFonts w:ascii="Calibri" w:hAnsi="Calibri"/>
                <w:i/>
                <w:iCs/>
                <w:color w:val="000000"/>
                <w:sz w:val="16"/>
                <w:szCs w:val="16"/>
              </w:rPr>
              <w:t xml:space="preserve"> </w:t>
            </w:r>
            <w:r>
              <w:rPr>
                <w:rFonts w:ascii="Calibri" w:hAnsi="Calibri"/>
                <w:i/>
                <w:iCs/>
                <w:color w:val="000000"/>
                <w:sz w:val="16"/>
                <w:szCs w:val="16"/>
              </w:rPr>
              <w:t>00,00</w:t>
            </w:r>
            <w:r w:rsidRPr="00681E14">
              <w:rPr>
                <w:rFonts w:ascii="Calibri" w:hAnsi="Calibri"/>
                <w:i/>
                <w:iCs/>
                <w:color w:val="000000"/>
                <w:sz w:val="16"/>
                <w:szCs w:val="16"/>
              </w:rPr>
              <w:t xml:space="preserve"> </w:t>
            </w:r>
          </w:p>
        </w:tc>
        <w:tc>
          <w:tcPr>
            <w:tcW w:w="1062" w:type="dxa"/>
            <w:tcBorders>
              <w:top w:val="nil"/>
              <w:left w:val="nil"/>
              <w:bottom w:val="nil"/>
              <w:right w:val="nil"/>
            </w:tcBorders>
            <w:noWrap/>
            <w:vAlign w:val="bottom"/>
            <w:hideMark/>
          </w:tcPr>
          <w:p w14:paraId="07EEA641"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696CD08C"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0E8968E6"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4889F175" w14:textId="77777777" w:rsidR="00453746" w:rsidRPr="00681E14" w:rsidRDefault="00453746" w:rsidP="00CA2ADE">
            <w:pPr>
              <w:rPr>
                <w:rFonts w:ascii="Calibri" w:hAnsi="Calibri"/>
                <w:color w:val="000000"/>
                <w:sz w:val="22"/>
                <w:szCs w:val="22"/>
              </w:rPr>
            </w:pPr>
          </w:p>
        </w:tc>
        <w:tc>
          <w:tcPr>
            <w:tcW w:w="923" w:type="dxa"/>
            <w:tcBorders>
              <w:top w:val="nil"/>
              <w:left w:val="nil"/>
              <w:bottom w:val="nil"/>
              <w:right w:val="nil"/>
            </w:tcBorders>
            <w:noWrap/>
            <w:vAlign w:val="bottom"/>
            <w:hideMark/>
          </w:tcPr>
          <w:p w14:paraId="6F00EE4B"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11C29674"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7112A67F"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 xml:space="preserve">  </w:t>
            </w:r>
            <w:r w:rsidRPr="0053198E">
              <w:rPr>
                <w:rFonts w:ascii="Calibri" w:hAnsi="Calibri"/>
                <w:color w:val="000000"/>
                <w:sz w:val="16"/>
                <w:szCs w:val="16"/>
              </w:rPr>
              <w:t xml:space="preserve">0,00 </w:t>
            </w:r>
          </w:p>
        </w:tc>
        <w:tc>
          <w:tcPr>
            <w:tcW w:w="1003" w:type="dxa"/>
            <w:tcBorders>
              <w:top w:val="nil"/>
              <w:left w:val="nil"/>
              <w:bottom w:val="nil"/>
              <w:right w:val="nil"/>
            </w:tcBorders>
            <w:noWrap/>
            <w:vAlign w:val="bottom"/>
            <w:hideMark/>
          </w:tcPr>
          <w:p w14:paraId="738A457A"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1A985687" w14:textId="77777777" w:rsidR="00453746" w:rsidRPr="006B7CB7" w:rsidRDefault="00453746" w:rsidP="00CA2ADE">
            <w:pPr>
              <w:jc w:val="both"/>
              <w:rPr>
                <w:rFonts w:ascii="Calibri" w:hAnsi="Calibri"/>
                <w:color w:val="000000"/>
                <w:sz w:val="16"/>
                <w:szCs w:val="16"/>
              </w:rPr>
            </w:pPr>
          </w:p>
        </w:tc>
      </w:tr>
      <w:tr w:rsidR="00453746" w:rsidRPr="00681E14" w14:paraId="3D31553F" w14:textId="77777777" w:rsidTr="00CA2ADE">
        <w:trPr>
          <w:trHeight w:val="133"/>
        </w:trPr>
        <w:tc>
          <w:tcPr>
            <w:tcW w:w="1788" w:type="dxa"/>
            <w:tcBorders>
              <w:top w:val="nil"/>
              <w:left w:val="nil"/>
              <w:bottom w:val="nil"/>
              <w:right w:val="nil"/>
            </w:tcBorders>
            <w:noWrap/>
            <w:vAlign w:val="bottom"/>
            <w:hideMark/>
          </w:tcPr>
          <w:p w14:paraId="5F871954"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Nestkasten</w:t>
            </w:r>
            <w:r>
              <w:rPr>
                <w:rFonts w:ascii="Calibri" w:hAnsi="Calibri"/>
                <w:color w:val="000000"/>
                <w:sz w:val="16"/>
                <w:szCs w:val="16"/>
              </w:rPr>
              <w:t>/klus</w:t>
            </w:r>
            <w:r w:rsidRPr="00681E14">
              <w:rPr>
                <w:rFonts w:ascii="Calibri" w:hAnsi="Calibri"/>
                <w:color w:val="000000"/>
                <w:sz w:val="16"/>
                <w:szCs w:val="16"/>
              </w:rPr>
              <w:t xml:space="preserve">groep </w:t>
            </w:r>
          </w:p>
        </w:tc>
        <w:tc>
          <w:tcPr>
            <w:tcW w:w="1134" w:type="dxa"/>
            <w:tcBorders>
              <w:top w:val="nil"/>
              <w:left w:val="nil"/>
              <w:bottom w:val="nil"/>
              <w:right w:val="nil"/>
            </w:tcBorders>
            <w:noWrap/>
            <w:vAlign w:val="bottom"/>
            <w:hideMark/>
          </w:tcPr>
          <w:p w14:paraId="5CE38CFF" w14:textId="77777777" w:rsidR="00453746" w:rsidRPr="00681E14" w:rsidRDefault="00453746" w:rsidP="00CA2ADE">
            <w:pPr>
              <w:rPr>
                <w:rFonts w:ascii="Calibri" w:hAnsi="Calibri"/>
                <w:i/>
                <w:iCs/>
                <w:color w:val="000000"/>
                <w:sz w:val="16"/>
                <w:szCs w:val="16"/>
              </w:rPr>
            </w:pPr>
            <w:r w:rsidRPr="00681E14">
              <w:rPr>
                <w:rFonts w:ascii="Calibri" w:hAnsi="Calibri"/>
                <w:i/>
                <w:iCs/>
                <w:color w:val="000000"/>
                <w:sz w:val="16"/>
                <w:szCs w:val="16"/>
              </w:rPr>
              <w:t xml:space="preserve"> €      </w:t>
            </w:r>
            <w:r>
              <w:rPr>
                <w:rFonts w:ascii="Calibri" w:hAnsi="Calibri"/>
                <w:i/>
                <w:iCs/>
                <w:color w:val="000000"/>
                <w:sz w:val="16"/>
                <w:szCs w:val="16"/>
              </w:rPr>
              <w:t>464,86</w:t>
            </w:r>
          </w:p>
        </w:tc>
        <w:tc>
          <w:tcPr>
            <w:tcW w:w="1062" w:type="dxa"/>
            <w:tcBorders>
              <w:top w:val="nil"/>
              <w:left w:val="nil"/>
              <w:bottom w:val="nil"/>
              <w:right w:val="nil"/>
            </w:tcBorders>
            <w:noWrap/>
            <w:vAlign w:val="bottom"/>
            <w:hideMark/>
          </w:tcPr>
          <w:p w14:paraId="20A4F88B"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73DFA12B"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6536E30F"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5B19AC8"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098BA674"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D7D61AB"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5E18B96E"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774,17</w:t>
            </w:r>
          </w:p>
        </w:tc>
        <w:tc>
          <w:tcPr>
            <w:tcW w:w="1003" w:type="dxa"/>
            <w:tcBorders>
              <w:top w:val="nil"/>
              <w:left w:val="nil"/>
              <w:bottom w:val="nil"/>
              <w:right w:val="nil"/>
            </w:tcBorders>
            <w:noWrap/>
            <w:vAlign w:val="bottom"/>
            <w:hideMark/>
          </w:tcPr>
          <w:p w14:paraId="758EA8C5"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7CED7869" w14:textId="77777777" w:rsidR="00453746" w:rsidRPr="006B7CB7" w:rsidRDefault="00453746" w:rsidP="00CA2ADE">
            <w:pPr>
              <w:jc w:val="both"/>
              <w:rPr>
                <w:rFonts w:ascii="Calibri" w:hAnsi="Calibri"/>
                <w:color w:val="000000"/>
                <w:sz w:val="16"/>
                <w:szCs w:val="16"/>
              </w:rPr>
            </w:pPr>
          </w:p>
        </w:tc>
      </w:tr>
      <w:tr w:rsidR="00453746" w:rsidRPr="00681E14" w14:paraId="749F3E3B" w14:textId="77777777" w:rsidTr="00CA2ADE">
        <w:trPr>
          <w:trHeight w:val="300"/>
        </w:trPr>
        <w:tc>
          <w:tcPr>
            <w:tcW w:w="1788" w:type="dxa"/>
            <w:tcBorders>
              <w:top w:val="nil"/>
              <w:left w:val="nil"/>
              <w:bottom w:val="nil"/>
              <w:right w:val="nil"/>
            </w:tcBorders>
            <w:noWrap/>
            <w:vAlign w:val="bottom"/>
            <w:hideMark/>
          </w:tcPr>
          <w:p w14:paraId="28A02A87"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Knotwerkgroep </w:t>
            </w:r>
          </w:p>
        </w:tc>
        <w:tc>
          <w:tcPr>
            <w:tcW w:w="1134" w:type="dxa"/>
            <w:tcBorders>
              <w:top w:val="nil"/>
              <w:left w:val="nil"/>
              <w:bottom w:val="nil"/>
              <w:right w:val="nil"/>
            </w:tcBorders>
            <w:noWrap/>
            <w:vAlign w:val="bottom"/>
            <w:hideMark/>
          </w:tcPr>
          <w:p w14:paraId="238C5250" w14:textId="77777777" w:rsidR="00453746" w:rsidRPr="00681E14" w:rsidRDefault="00453746" w:rsidP="00CA2ADE">
            <w:pPr>
              <w:rPr>
                <w:rFonts w:ascii="Calibri" w:hAnsi="Calibri"/>
                <w:i/>
                <w:iCs/>
                <w:color w:val="000000"/>
                <w:sz w:val="16"/>
                <w:szCs w:val="16"/>
              </w:rPr>
            </w:pPr>
            <w:r w:rsidRPr="00681E14">
              <w:rPr>
                <w:rFonts w:ascii="Calibri" w:hAnsi="Calibri"/>
                <w:i/>
                <w:iCs/>
                <w:color w:val="000000"/>
                <w:sz w:val="16"/>
                <w:szCs w:val="16"/>
              </w:rPr>
              <w:t xml:space="preserve"> </w:t>
            </w:r>
            <w:r>
              <w:rPr>
                <w:rFonts w:ascii="Calibri" w:hAnsi="Calibri"/>
                <w:i/>
                <w:iCs/>
                <w:color w:val="000000"/>
                <w:sz w:val="16"/>
                <w:szCs w:val="16"/>
              </w:rPr>
              <w:t>€      153,27</w:t>
            </w:r>
          </w:p>
        </w:tc>
        <w:tc>
          <w:tcPr>
            <w:tcW w:w="1062" w:type="dxa"/>
            <w:tcBorders>
              <w:top w:val="nil"/>
              <w:left w:val="nil"/>
              <w:bottom w:val="nil"/>
              <w:right w:val="nil"/>
            </w:tcBorders>
            <w:noWrap/>
            <w:vAlign w:val="bottom"/>
            <w:hideMark/>
          </w:tcPr>
          <w:p w14:paraId="593E95A9"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510062FD"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16E261A6"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5C8D9B3" w14:textId="77777777" w:rsidR="00453746" w:rsidRPr="0056202E" w:rsidRDefault="00453746" w:rsidP="00CA2ADE">
            <w:pPr>
              <w:rPr>
                <w:rFonts w:ascii="Calibri" w:hAnsi="Calibri"/>
                <w:color w:val="000000"/>
                <w:sz w:val="16"/>
                <w:szCs w:val="16"/>
              </w:rPr>
            </w:pPr>
            <w:r>
              <w:rPr>
                <w:rFonts w:ascii="Calibri" w:hAnsi="Calibri"/>
                <w:i/>
                <w:iCs/>
                <w:color w:val="000000"/>
                <w:sz w:val="16"/>
                <w:szCs w:val="16"/>
              </w:rPr>
              <w:t xml:space="preserve">  </w:t>
            </w:r>
          </w:p>
        </w:tc>
        <w:tc>
          <w:tcPr>
            <w:tcW w:w="923" w:type="dxa"/>
            <w:tcBorders>
              <w:top w:val="nil"/>
              <w:left w:val="nil"/>
              <w:bottom w:val="nil"/>
              <w:right w:val="nil"/>
            </w:tcBorders>
            <w:noWrap/>
            <w:vAlign w:val="bottom"/>
            <w:hideMark/>
          </w:tcPr>
          <w:p w14:paraId="05546AF1"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12975AE6"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5386D7A2"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 xml:space="preserve">    </w:t>
            </w:r>
            <w:r w:rsidRPr="0053198E">
              <w:rPr>
                <w:rFonts w:ascii="Calibri" w:hAnsi="Calibri"/>
                <w:color w:val="000000"/>
                <w:sz w:val="16"/>
                <w:szCs w:val="16"/>
              </w:rPr>
              <w:t xml:space="preserve">  </w:t>
            </w:r>
            <w:r>
              <w:rPr>
                <w:rFonts w:ascii="Calibri" w:hAnsi="Calibri"/>
                <w:color w:val="000000"/>
                <w:sz w:val="16"/>
                <w:szCs w:val="16"/>
              </w:rPr>
              <w:t>0,00</w:t>
            </w:r>
          </w:p>
        </w:tc>
        <w:tc>
          <w:tcPr>
            <w:tcW w:w="1003" w:type="dxa"/>
            <w:tcBorders>
              <w:top w:val="nil"/>
              <w:left w:val="nil"/>
              <w:bottom w:val="nil"/>
              <w:right w:val="nil"/>
            </w:tcBorders>
            <w:noWrap/>
            <w:vAlign w:val="bottom"/>
            <w:hideMark/>
          </w:tcPr>
          <w:p w14:paraId="770B56E3"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09113808" w14:textId="77777777" w:rsidR="00453746" w:rsidRPr="006B7CB7" w:rsidRDefault="00453746" w:rsidP="00CA2ADE">
            <w:pPr>
              <w:jc w:val="both"/>
              <w:rPr>
                <w:rFonts w:ascii="Calibri" w:hAnsi="Calibri"/>
                <w:color w:val="000000"/>
                <w:sz w:val="16"/>
                <w:szCs w:val="16"/>
              </w:rPr>
            </w:pPr>
          </w:p>
        </w:tc>
      </w:tr>
      <w:tr w:rsidR="00453746" w:rsidRPr="00681E14" w14:paraId="6B7AABCE" w14:textId="77777777" w:rsidTr="00CA2ADE">
        <w:trPr>
          <w:trHeight w:val="300"/>
        </w:trPr>
        <w:tc>
          <w:tcPr>
            <w:tcW w:w="1788" w:type="dxa"/>
            <w:tcBorders>
              <w:top w:val="nil"/>
              <w:left w:val="nil"/>
              <w:bottom w:val="nil"/>
              <w:right w:val="nil"/>
            </w:tcBorders>
            <w:noWrap/>
            <w:vAlign w:val="bottom"/>
            <w:hideMark/>
          </w:tcPr>
          <w:p w14:paraId="1C234789"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Vogelwerkgroep </w:t>
            </w:r>
          </w:p>
        </w:tc>
        <w:tc>
          <w:tcPr>
            <w:tcW w:w="1134" w:type="dxa"/>
            <w:tcBorders>
              <w:top w:val="nil"/>
              <w:left w:val="nil"/>
              <w:bottom w:val="nil"/>
              <w:right w:val="nil"/>
            </w:tcBorders>
            <w:noWrap/>
            <w:vAlign w:val="bottom"/>
            <w:hideMark/>
          </w:tcPr>
          <w:p w14:paraId="107C0E0B" w14:textId="77777777" w:rsidR="00453746" w:rsidRPr="00681E14" w:rsidRDefault="00453746" w:rsidP="00CA2ADE">
            <w:pPr>
              <w:rPr>
                <w:rFonts w:ascii="Calibri" w:hAnsi="Calibri"/>
                <w:i/>
                <w:iCs/>
                <w:color w:val="000000"/>
                <w:sz w:val="16"/>
                <w:szCs w:val="16"/>
              </w:rPr>
            </w:pPr>
            <w:r>
              <w:rPr>
                <w:rFonts w:ascii="Calibri" w:hAnsi="Calibri"/>
                <w:i/>
                <w:iCs/>
                <w:color w:val="000000"/>
                <w:sz w:val="16"/>
                <w:szCs w:val="16"/>
              </w:rPr>
              <w:t xml:space="preserve"> €      100</w:t>
            </w:r>
            <w:r w:rsidRPr="00681E14">
              <w:rPr>
                <w:rFonts w:ascii="Calibri" w:hAnsi="Calibri"/>
                <w:i/>
                <w:iCs/>
                <w:color w:val="000000"/>
                <w:sz w:val="16"/>
                <w:szCs w:val="16"/>
              </w:rPr>
              <w:t xml:space="preserve">,00 </w:t>
            </w:r>
          </w:p>
        </w:tc>
        <w:tc>
          <w:tcPr>
            <w:tcW w:w="1062" w:type="dxa"/>
            <w:tcBorders>
              <w:top w:val="nil"/>
              <w:left w:val="nil"/>
              <w:bottom w:val="nil"/>
              <w:right w:val="nil"/>
            </w:tcBorders>
            <w:noWrap/>
            <w:vAlign w:val="bottom"/>
            <w:hideMark/>
          </w:tcPr>
          <w:p w14:paraId="0233631D"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086DFBF9"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7E6827EB"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7CD0567F"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5F934C08"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30D8BF86"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063851BF"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100,00 </w:t>
            </w:r>
          </w:p>
        </w:tc>
        <w:tc>
          <w:tcPr>
            <w:tcW w:w="1003" w:type="dxa"/>
            <w:tcBorders>
              <w:top w:val="nil"/>
              <w:left w:val="nil"/>
              <w:bottom w:val="nil"/>
              <w:right w:val="nil"/>
            </w:tcBorders>
            <w:noWrap/>
            <w:vAlign w:val="bottom"/>
            <w:hideMark/>
          </w:tcPr>
          <w:p w14:paraId="39A4CC9A"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0249FCFA" w14:textId="77777777" w:rsidR="00453746" w:rsidRPr="006B7CB7" w:rsidRDefault="00453746" w:rsidP="00CA2ADE">
            <w:pPr>
              <w:jc w:val="both"/>
              <w:rPr>
                <w:rFonts w:ascii="Calibri" w:hAnsi="Calibri"/>
                <w:color w:val="000000"/>
                <w:sz w:val="16"/>
                <w:szCs w:val="16"/>
              </w:rPr>
            </w:pPr>
          </w:p>
        </w:tc>
      </w:tr>
      <w:tr w:rsidR="00453746" w:rsidRPr="00681E14" w14:paraId="1D925CB4" w14:textId="77777777" w:rsidTr="00CA2ADE">
        <w:trPr>
          <w:trHeight w:val="300"/>
        </w:trPr>
        <w:tc>
          <w:tcPr>
            <w:tcW w:w="1788" w:type="dxa"/>
            <w:tcBorders>
              <w:top w:val="nil"/>
              <w:left w:val="nil"/>
              <w:bottom w:val="nil"/>
              <w:right w:val="nil"/>
            </w:tcBorders>
            <w:noWrap/>
            <w:vAlign w:val="bottom"/>
            <w:hideMark/>
          </w:tcPr>
          <w:p w14:paraId="5C1DE563"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Insectenwerkgroep </w:t>
            </w:r>
          </w:p>
        </w:tc>
        <w:tc>
          <w:tcPr>
            <w:tcW w:w="1134" w:type="dxa"/>
            <w:tcBorders>
              <w:top w:val="nil"/>
              <w:left w:val="nil"/>
              <w:bottom w:val="nil"/>
              <w:right w:val="nil"/>
            </w:tcBorders>
            <w:noWrap/>
            <w:vAlign w:val="bottom"/>
            <w:hideMark/>
          </w:tcPr>
          <w:p w14:paraId="01F5F8EF" w14:textId="77777777" w:rsidR="00453746" w:rsidRPr="00681E14" w:rsidRDefault="00453746" w:rsidP="00CA2ADE">
            <w:pPr>
              <w:rPr>
                <w:rFonts w:ascii="Calibri" w:hAnsi="Calibri"/>
                <w:i/>
                <w:iCs/>
                <w:color w:val="000000"/>
                <w:sz w:val="16"/>
                <w:szCs w:val="16"/>
              </w:rPr>
            </w:pPr>
            <w:r w:rsidRPr="00681E14">
              <w:rPr>
                <w:rFonts w:ascii="Calibri" w:hAnsi="Calibri"/>
                <w:i/>
                <w:iCs/>
                <w:color w:val="000000"/>
                <w:sz w:val="16"/>
                <w:szCs w:val="16"/>
              </w:rPr>
              <w:t xml:space="preserve"> €  </w:t>
            </w:r>
            <w:r>
              <w:rPr>
                <w:rFonts w:ascii="Calibri" w:hAnsi="Calibri"/>
                <w:i/>
                <w:iCs/>
                <w:color w:val="000000"/>
                <w:sz w:val="16"/>
                <w:szCs w:val="16"/>
              </w:rPr>
              <w:t xml:space="preserve">  </w:t>
            </w:r>
            <w:r w:rsidRPr="00681E14">
              <w:rPr>
                <w:rFonts w:ascii="Calibri" w:hAnsi="Calibri"/>
                <w:i/>
                <w:iCs/>
                <w:color w:val="000000"/>
                <w:sz w:val="16"/>
                <w:szCs w:val="16"/>
              </w:rPr>
              <w:t xml:space="preserve"> </w:t>
            </w:r>
            <w:r>
              <w:rPr>
                <w:rFonts w:ascii="Calibri" w:hAnsi="Calibri"/>
                <w:i/>
                <w:iCs/>
                <w:color w:val="000000"/>
                <w:sz w:val="16"/>
                <w:szCs w:val="16"/>
              </w:rPr>
              <w:t xml:space="preserve"> </w:t>
            </w:r>
            <w:r w:rsidRPr="00681E14">
              <w:rPr>
                <w:rFonts w:ascii="Calibri" w:hAnsi="Calibri"/>
                <w:i/>
                <w:iCs/>
                <w:color w:val="000000"/>
                <w:sz w:val="16"/>
                <w:szCs w:val="16"/>
              </w:rPr>
              <w:t xml:space="preserve">  </w:t>
            </w:r>
            <w:r>
              <w:rPr>
                <w:rFonts w:ascii="Calibri" w:hAnsi="Calibri"/>
                <w:i/>
                <w:iCs/>
                <w:color w:val="000000"/>
                <w:sz w:val="16"/>
                <w:szCs w:val="16"/>
              </w:rPr>
              <w:t>69,00</w:t>
            </w:r>
            <w:r w:rsidRPr="00681E14">
              <w:rPr>
                <w:rFonts w:ascii="Calibri" w:hAnsi="Calibri"/>
                <w:i/>
                <w:iCs/>
                <w:color w:val="000000"/>
                <w:sz w:val="16"/>
                <w:szCs w:val="16"/>
              </w:rPr>
              <w:t xml:space="preserve"> </w:t>
            </w:r>
          </w:p>
        </w:tc>
        <w:tc>
          <w:tcPr>
            <w:tcW w:w="1062" w:type="dxa"/>
            <w:tcBorders>
              <w:top w:val="nil"/>
              <w:left w:val="nil"/>
              <w:bottom w:val="nil"/>
              <w:right w:val="nil"/>
            </w:tcBorders>
            <w:noWrap/>
            <w:vAlign w:val="bottom"/>
            <w:hideMark/>
          </w:tcPr>
          <w:p w14:paraId="545BA6DD"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5B1D5569"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0F6287E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520515FE"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28298006"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5B213C59"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2514F7D4"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122,20</w:t>
            </w:r>
            <w:r w:rsidRPr="0053198E">
              <w:rPr>
                <w:rFonts w:ascii="Calibri" w:hAnsi="Calibri"/>
                <w:color w:val="000000"/>
                <w:sz w:val="16"/>
                <w:szCs w:val="16"/>
              </w:rPr>
              <w:t xml:space="preserve"> </w:t>
            </w:r>
          </w:p>
        </w:tc>
        <w:tc>
          <w:tcPr>
            <w:tcW w:w="1003" w:type="dxa"/>
            <w:tcBorders>
              <w:top w:val="nil"/>
              <w:left w:val="nil"/>
              <w:bottom w:val="nil"/>
              <w:right w:val="nil"/>
            </w:tcBorders>
            <w:noWrap/>
            <w:vAlign w:val="bottom"/>
            <w:hideMark/>
          </w:tcPr>
          <w:p w14:paraId="30743D29"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765B09C2" w14:textId="77777777" w:rsidR="00453746" w:rsidRPr="006B7CB7" w:rsidRDefault="00453746" w:rsidP="00CA2ADE">
            <w:pPr>
              <w:jc w:val="both"/>
              <w:rPr>
                <w:rFonts w:ascii="Calibri" w:hAnsi="Calibri"/>
                <w:color w:val="000000"/>
                <w:sz w:val="16"/>
                <w:szCs w:val="16"/>
              </w:rPr>
            </w:pPr>
          </w:p>
        </w:tc>
      </w:tr>
      <w:tr w:rsidR="00453746" w:rsidRPr="00681E14" w14:paraId="438A0846" w14:textId="77777777" w:rsidTr="00CA2ADE">
        <w:trPr>
          <w:trHeight w:val="300"/>
        </w:trPr>
        <w:tc>
          <w:tcPr>
            <w:tcW w:w="1788" w:type="dxa"/>
            <w:tcBorders>
              <w:top w:val="nil"/>
              <w:left w:val="nil"/>
              <w:bottom w:val="nil"/>
              <w:right w:val="nil"/>
            </w:tcBorders>
            <w:noWrap/>
            <w:vAlign w:val="bottom"/>
            <w:hideMark/>
          </w:tcPr>
          <w:p w14:paraId="12FB175F" w14:textId="77777777" w:rsidR="00453746" w:rsidRPr="00681E14" w:rsidRDefault="00453746" w:rsidP="00CA2ADE">
            <w:pPr>
              <w:jc w:val="right"/>
              <w:rPr>
                <w:rFonts w:ascii="Calibri" w:hAnsi="Calibri"/>
                <w:color w:val="000000"/>
                <w:sz w:val="16"/>
                <w:szCs w:val="16"/>
              </w:rPr>
            </w:pPr>
            <w:r w:rsidRPr="00681E14">
              <w:rPr>
                <w:rFonts w:ascii="Calibri" w:hAnsi="Calibri"/>
                <w:color w:val="000000"/>
                <w:sz w:val="16"/>
                <w:szCs w:val="16"/>
              </w:rPr>
              <w:t xml:space="preserve"> Zoogdierenwerkgroep </w:t>
            </w:r>
          </w:p>
        </w:tc>
        <w:tc>
          <w:tcPr>
            <w:tcW w:w="1134" w:type="dxa"/>
            <w:tcBorders>
              <w:top w:val="nil"/>
              <w:left w:val="nil"/>
              <w:bottom w:val="nil"/>
              <w:right w:val="nil"/>
            </w:tcBorders>
            <w:noWrap/>
            <w:vAlign w:val="bottom"/>
            <w:hideMark/>
          </w:tcPr>
          <w:p w14:paraId="45BC50E8" w14:textId="77777777" w:rsidR="00453746" w:rsidRPr="00681E14" w:rsidRDefault="00453746" w:rsidP="00CA2ADE">
            <w:pPr>
              <w:rPr>
                <w:rFonts w:ascii="Calibri" w:hAnsi="Calibri"/>
                <w:i/>
                <w:iCs/>
                <w:color w:val="000000"/>
                <w:sz w:val="16"/>
                <w:szCs w:val="16"/>
              </w:rPr>
            </w:pPr>
            <w:r w:rsidRPr="00681E14">
              <w:rPr>
                <w:rFonts w:ascii="Calibri" w:hAnsi="Calibri"/>
                <w:i/>
                <w:iCs/>
                <w:color w:val="000000"/>
                <w:sz w:val="16"/>
                <w:szCs w:val="16"/>
              </w:rPr>
              <w:t xml:space="preserve">€   </w:t>
            </w:r>
            <w:r>
              <w:rPr>
                <w:rFonts w:ascii="Calibri" w:hAnsi="Calibri"/>
                <w:i/>
                <w:iCs/>
                <w:color w:val="000000"/>
                <w:sz w:val="16"/>
                <w:szCs w:val="16"/>
              </w:rPr>
              <w:t xml:space="preserve">    287,63</w:t>
            </w:r>
          </w:p>
        </w:tc>
        <w:tc>
          <w:tcPr>
            <w:tcW w:w="1062" w:type="dxa"/>
            <w:tcBorders>
              <w:top w:val="nil"/>
              <w:left w:val="nil"/>
              <w:bottom w:val="nil"/>
              <w:right w:val="nil"/>
            </w:tcBorders>
            <w:noWrap/>
            <w:vAlign w:val="bottom"/>
            <w:hideMark/>
          </w:tcPr>
          <w:p w14:paraId="6478B35D" w14:textId="77777777" w:rsidR="00453746" w:rsidRPr="006B7CB7" w:rsidRDefault="00453746" w:rsidP="00CA2ADE">
            <w:pPr>
              <w:rPr>
                <w:rFonts w:ascii="Calibri" w:hAnsi="Calibri"/>
                <w:b/>
                <w:color w:val="000000"/>
                <w:sz w:val="22"/>
                <w:szCs w:val="22"/>
              </w:rPr>
            </w:pPr>
          </w:p>
        </w:tc>
        <w:tc>
          <w:tcPr>
            <w:tcW w:w="993" w:type="dxa"/>
            <w:tcBorders>
              <w:top w:val="nil"/>
              <w:left w:val="nil"/>
              <w:bottom w:val="nil"/>
              <w:right w:val="nil"/>
            </w:tcBorders>
            <w:noWrap/>
            <w:vAlign w:val="bottom"/>
            <w:hideMark/>
          </w:tcPr>
          <w:p w14:paraId="0585E3E2"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7C841A8F"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72FBC866"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hideMark/>
          </w:tcPr>
          <w:p w14:paraId="4043D2FC"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0501F6FA"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376C77BD"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w:t>
            </w:r>
            <w:r>
              <w:rPr>
                <w:rFonts w:ascii="Calibri" w:hAnsi="Calibri"/>
                <w:color w:val="000000"/>
                <w:sz w:val="16"/>
                <w:szCs w:val="16"/>
              </w:rPr>
              <w:t>422,09</w:t>
            </w:r>
          </w:p>
        </w:tc>
        <w:tc>
          <w:tcPr>
            <w:tcW w:w="1003" w:type="dxa"/>
            <w:tcBorders>
              <w:top w:val="nil"/>
              <w:left w:val="nil"/>
              <w:bottom w:val="nil"/>
              <w:right w:val="nil"/>
            </w:tcBorders>
            <w:noWrap/>
            <w:vAlign w:val="bottom"/>
            <w:hideMark/>
          </w:tcPr>
          <w:p w14:paraId="573A59DC"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hideMark/>
          </w:tcPr>
          <w:p w14:paraId="749642B5" w14:textId="77777777" w:rsidR="00453746" w:rsidRPr="006B7CB7" w:rsidRDefault="00453746" w:rsidP="00CA2ADE">
            <w:pPr>
              <w:jc w:val="both"/>
              <w:rPr>
                <w:rFonts w:ascii="Calibri" w:hAnsi="Calibri"/>
                <w:color w:val="000000"/>
                <w:sz w:val="16"/>
                <w:szCs w:val="16"/>
              </w:rPr>
            </w:pPr>
          </w:p>
        </w:tc>
      </w:tr>
      <w:tr w:rsidR="00453746" w:rsidRPr="00681E14" w14:paraId="4D564B13" w14:textId="77777777" w:rsidTr="00CA2ADE">
        <w:trPr>
          <w:trHeight w:val="300"/>
        </w:trPr>
        <w:tc>
          <w:tcPr>
            <w:tcW w:w="1788" w:type="dxa"/>
            <w:tcBorders>
              <w:top w:val="nil"/>
              <w:left w:val="nil"/>
              <w:bottom w:val="nil"/>
              <w:right w:val="nil"/>
            </w:tcBorders>
            <w:noWrap/>
            <w:vAlign w:val="bottom"/>
            <w:hideMark/>
          </w:tcPr>
          <w:p w14:paraId="216C3C46"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Werkgroepen totaal </w:t>
            </w:r>
          </w:p>
        </w:tc>
        <w:tc>
          <w:tcPr>
            <w:tcW w:w="1134" w:type="dxa"/>
            <w:tcBorders>
              <w:top w:val="nil"/>
              <w:left w:val="nil"/>
              <w:bottom w:val="nil"/>
              <w:right w:val="nil"/>
            </w:tcBorders>
            <w:noWrap/>
            <w:vAlign w:val="bottom"/>
            <w:hideMark/>
          </w:tcPr>
          <w:p w14:paraId="505110E9" w14:textId="77777777" w:rsidR="00453746" w:rsidRPr="00681E14" w:rsidRDefault="00453746" w:rsidP="00CA2ADE">
            <w:pPr>
              <w:rPr>
                <w:rFonts w:ascii="Calibri" w:hAnsi="Calibri"/>
                <w:color w:val="000000"/>
                <w:sz w:val="22"/>
                <w:szCs w:val="22"/>
              </w:rPr>
            </w:pPr>
          </w:p>
        </w:tc>
        <w:tc>
          <w:tcPr>
            <w:tcW w:w="1062" w:type="dxa"/>
            <w:tcBorders>
              <w:top w:val="nil"/>
              <w:left w:val="nil"/>
              <w:bottom w:val="nil"/>
              <w:right w:val="nil"/>
            </w:tcBorders>
            <w:noWrap/>
            <w:vAlign w:val="bottom"/>
            <w:hideMark/>
          </w:tcPr>
          <w:p w14:paraId="51029F6C"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1.074,76</w:t>
            </w:r>
          </w:p>
        </w:tc>
        <w:tc>
          <w:tcPr>
            <w:tcW w:w="993" w:type="dxa"/>
            <w:tcBorders>
              <w:top w:val="nil"/>
              <w:left w:val="nil"/>
              <w:bottom w:val="nil"/>
              <w:right w:val="nil"/>
            </w:tcBorders>
            <w:noWrap/>
            <w:vAlign w:val="bottom"/>
            <w:hideMark/>
          </w:tcPr>
          <w:p w14:paraId="6CAAD7D6"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71271244"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2F4BFB4"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 xml:space="preserve">   1.7</w:t>
            </w:r>
            <w:r w:rsidRPr="00681E14">
              <w:rPr>
                <w:rFonts w:ascii="Calibri" w:hAnsi="Calibri"/>
                <w:color w:val="000000"/>
                <w:sz w:val="16"/>
                <w:szCs w:val="16"/>
              </w:rPr>
              <w:t xml:space="preserve">00,00 </w:t>
            </w:r>
          </w:p>
        </w:tc>
        <w:tc>
          <w:tcPr>
            <w:tcW w:w="923" w:type="dxa"/>
            <w:tcBorders>
              <w:top w:val="nil"/>
              <w:left w:val="nil"/>
              <w:bottom w:val="nil"/>
              <w:right w:val="nil"/>
            </w:tcBorders>
            <w:noWrap/>
            <w:vAlign w:val="bottom"/>
            <w:hideMark/>
          </w:tcPr>
          <w:p w14:paraId="026B1FC1"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62ADEDE7"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458CAFFF"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4148B037"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€ 1.4</w:t>
            </w:r>
            <w:r>
              <w:rPr>
                <w:rFonts w:ascii="Calibri" w:hAnsi="Calibri"/>
                <w:color w:val="000000"/>
                <w:sz w:val="16"/>
                <w:szCs w:val="16"/>
              </w:rPr>
              <w:t>18,46</w:t>
            </w:r>
          </w:p>
        </w:tc>
        <w:tc>
          <w:tcPr>
            <w:tcW w:w="1928" w:type="dxa"/>
            <w:tcBorders>
              <w:top w:val="nil"/>
              <w:left w:val="nil"/>
              <w:bottom w:val="nil"/>
              <w:right w:val="nil"/>
            </w:tcBorders>
            <w:noWrap/>
            <w:vAlign w:val="bottom"/>
          </w:tcPr>
          <w:p w14:paraId="1C9CFB02" w14:textId="77777777" w:rsidR="00453746" w:rsidRPr="006B7CB7" w:rsidRDefault="00453746" w:rsidP="00CA2ADE">
            <w:pPr>
              <w:jc w:val="both"/>
              <w:rPr>
                <w:rFonts w:ascii="Calibri" w:hAnsi="Calibri"/>
                <w:color w:val="000000"/>
                <w:sz w:val="16"/>
                <w:szCs w:val="16"/>
              </w:rPr>
            </w:pPr>
          </w:p>
        </w:tc>
      </w:tr>
      <w:tr w:rsidR="00453746" w:rsidRPr="00681E14" w14:paraId="5D6032F5" w14:textId="77777777" w:rsidTr="00CA2ADE">
        <w:trPr>
          <w:trHeight w:val="300"/>
        </w:trPr>
        <w:tc>
          <w:tcPr>
            <w:tcW w:w="1788" w:type="dxa"/>
            <w:tcBorders>
              <w:top w:val="nil"/>
              <w:left w:val="nil"/>
              <w:bottom w:val="nil"/>
              <w:right w:val="nil"/>
            </w:tcBorders>
            <w:noWrap/>
            <w:vAlign w:val="bottom"/>
            <w:hideMark/>
          </w:tcPr>
          <w:p w14:paraId="028AFF75"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w:t>
            </w:r>
            <w:r w:rsidRPr="00681E14">
              <w:rPr>
                <w:rFonts w:ascii="Calibri" w:hAnsi="Calibri"/>
                <w:color w:val="000000"/>
                <w:sz w:val="16"/>
                <w:szCs w:val="16"/>
              </w:rPr>
              <w:t xml:space="preserve">Bestuurskosten  </w:t>
            </w:r>
          </w:p>
        </w:tc>
        <w:tc>
          <w:tcPr>
            <w:tcW w:w="1134" w:type="dxa"/>
            <w:tcBorders>
              <w:top w:val="nil"/>
              <w:left w:val="nil"/>
              <w:bottom w:val="nil"/>
              <w:right w:val="nil"/>
            </w:tcBorders>
            <w:noWrap/>
            <w:vAlign w:val="bottom"/>
            <w:hideMark/>
          </w:tcPr>
          <w:p w14:paraId="2976E008"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507D530C"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236,55</w:t>
            </w:r>
            <w:r w:rsidRPr="006B7CB7">
              <w:rPr>
                <w:rFonts w:ascii="Calibri" w:hAnsi="Calibri"/>
                <w:b/>
                <w:color w:val="000000"/>
                <w:sz w:val="16"/>
                <w:szCs w:val="16"/>
              </w:rPr>
              <w:t xml:space="preserve"> </w:t>
            </w:r>
          </w:p>
        </w:tc>
        <w:tc>
          <w:tcPr>
            <w:tcW w:w="993" w:type="dxa"/>
            <w:tcBorders>
              <w:top w:val="nil"/>
              <w:left w:val="nil"/>
              <w:bottom w:val="nil"/>
              <w:right w:val="nil"/>
            </w:tcBorders>
            <w:noWrap/>
            <w:vAlign w:val="bottom"/>
            <w:hideMark/>
          </w:tcPr>
          <w:p w14:paraId="72E7D06B"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423389A3"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4E341A4A"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       60</w:t>
            </w:r>
            <w:r w:rsidRPr="00681E14">
              <w:rPr>
                <w:rFonts w:ascii="Calibri" w:hAnsi="Calibri"/>
                <w:color w:val="000000"/>
                <w:sz w:val="16"/>
                <w:szCs w:val="16"/>
              </w:rPr>
              <w:t xml:space="preserve">0,00 </w:t>
            </w:r>
          </w:p>
        </w:tc>
        <w:tc>
          <w:tcPr>
            <w:tcW w:w="923" w:type="dxa"/>
            <w:tcBorders>
              <w:top w:val="nil"/>
              <w:left w:val="nil"/>
              <w:bottom w:val="nil"/>
              <w:right w:val="nil"/>
            </w:tcBorders>
            <w:noWrap/>
            <w:vAlign w:val="bottom"/>
            <w:hideMark/>
          </w:tcPr>
          <w:p w14:paraId="3FE16E30"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64CF118"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0C9EE67"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2DCBA03D"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2</w:t>
            </w:r>
            <w:r>
              <w:rPr>
                <w:rFonts w:ascii="Calibri" w:hAnsi="Calibri"/>
                <w:color w:val="000000"/>
                <w:sz w:val="16"/>
                <w:szCs w:val="16"/>
              </w:rPr>
              <w:t>38,09</w:t>
            </w:r>
            <w:r w:rsidRPr="0053198E">
              <w:rPr>
                <w:rFonts w:ascii="Calibri" w:hAnsi="Calibri"/>
                <w:color w:val="000000"/>
                <w:sz w:val="16"/>
                <w:szCs w:val="16"/>
              </w:rPr>
              <w:t xml:space="preserve"> </w:t>
            </w:r>
          </w:p>
        </w:tc>
        <w:tc>
          <w:tcPr>
            <w:tcW w:w="1928" w:type="dxa"/>
            <w:tcBorders>
              <w:top w:val="nil"/>
              <w:left w:val="nil"/>
              <w:bottom w:val="nil"/>
              <w:right w:val="nil"/>
            </w:tcBorders>
            <w:noWrap/>
            <w:vAlign w:val="bottom"/>
          </w:tcPr>
          <w:p w14:paraId="77CF0E30" w14:textId="77777777" w:rsidR="00453746" w:rsidRPr="006B7CB7" w:rsidRDefault="00453746" w:rsidP="00CA2ADE">
            <w:pPr>
              <w:jc w:val="both"/>
              <w:rPr>
                <w:rFonts w:ascii="Calibri" w:hAnsi="Calibri"/>
                <w:color w:val="000000"/>
                <w:sz w:val="16"/>
                <w:szCs w:val="16"/>
              </w:rPr>
            </w:pPr>
          </w:p>
        </w:tc>
      </w:tr>
      <w:tr w:rsidR="00453746" w:rsidRPr="00681E14" w14:paraId="507D9844" w14:textId="77777777" w:rsidTr="00CA2ADE">
        <w:trPr>
          <w:trHeight w:val="300"/>
        </w:trPr>
        <w:tc>
          <w:tcPr>
            <w:tcW w:w="1788" w:type="dxa"/>
            <w:tcBorders>
              <w:top w:val="nil"/>
              <w:left w:val="nil"/>
              <w:bottom w:val="nil"/>
              <w:right w:val="nil"/>
            </w:tcBorders>
            <w:noWrap/>
            <w:vAlign w:val="bottom"/>
            <w:hideMark/>
          </w:tcPr>
          <w:p w14:paraId="4E8FD405"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Lezingenavonden </w:t>
            </w:r>
          </w:p>
        </w:tc>
        <w:tc>
          <w:tcPr>
            <w:tcW w:w="1134" w:type="dxa"/>
            <w:tcBorders>
              <w:top w:val="nil"/>
              <w:left w:val="nil"/>
              <w:bottom w:val="nil"/>
              <w:right w:val="nil"/>
            </w:tcBorders>
            <w:noWrap/>
            <w:vAlign w:val="bottom"/>
            <w:hideMark/>
          </w:tcPr>
          <w:p w14:paraId="7EC596AF"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7D32B3BA"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894,49</w:t>
            </w:r>
            <w:r w:rsidRPr="006B7CB7">
              <w:rPr>
                <w:rFonts w:ascii="Calibri" w:hAnsi="Calibri"/>
                <w:b/>
                <w:color w:val="000000"/>
                <w:sz w:val="16"/>
                <w:szCs w:val="16"/>
              </w:rPr>
              <w:t xml:space="preserve">     </w:t>
            </w:r>
          </w:p>
        </w:tc>
        <w:tc>
          <w:tcPr>
            <w:tcW w:w="993" w:type="dxa"/>
            <w:tcBorders>
              <w:top w:val="nil"/>
              <w:left w:val="nil"/>
              <w:bottom w:val="nil"/>
              <w:right w:val="nil"/>
            </w:tcBorders>
            <w:noWrap/>
            <w:vAlign w:val="bottom"/>
            <w:hideMark/>
          </w:tcPr>
          <w:p w14:paraId="1D25E607"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51F64CF8"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70F3A94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 xml:space="preserve">  800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4EB2B554"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38E346EF"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02251C7D"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64C29CD5"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5</w:t>
            </w:r>
            <w:r>
              <w:rPr>
                <w:rFonts w:ascii="Calibri" w:hAnsi="Calibri"/>
                <w:color w:val="000000"/>
                <w:sz w:val="16"/>
                <w:szCs w:val="16"/>
              </w:rPr>
              <w:t>00,49</w:t>
            </w:r>
            <w:r w:rsidRPr="0053198E">
              <w:rPr>
                <w:rFonts w:ascii="Calibri" w:hAnsi="Calibri"/>
                <w:color w:val="000000"/>
                <w:sz w:val="16"/>
                <w:szCs w:val="16"/>
              </w:rPr>
              <w:t xml:space="preserve">     </w:t>
            </w:r>
          </w:p>
        </w:tc>
        <w:tc>
          <w:tcPr>
            <w:tcW w:w="1928" w:type="dxa"/>
            <w:tcBorders>
              <w:top w:val="nil"/>
              <w:left w:val="nil"/>
              <w:bottom w:val="nil"/>
              <w:right w:val="nil"/>
            </w:tcBorders>
            <w:noWrap/>
            <w:vAlign w:val="bottom"/>
          </w:tcPr>
          <w:p w14:paraId="190784C7" w14:textId="77777777" w:rsidR="00453746" w:rsidRPr="006B7CB7" w:rsidRDefault="00453746" w:rsidP="00CA2ADE">
            <w:pPr>
              <w:jc w:val="both"/>
              <w:rPr>
                <w:rFonts w:ascii="Calibri" w:hAnsi="Calibri"/>
                <w:color w:val="000000"/>
                <w:sz w:val="16"/>
                <w:szCs w:val="16"/>
              </w:rPr>
            </w:pPr>
          </w:p>
        </w:tc>
      </w:tr>
      <w:tr w:rsidR="00453746" w:rsidRPr="00681E14" w14:paraId="1F3F024C" w14:textId="77777777" w:rsidTr="00CA2ADE">
        <w:trPr>
          <w:trHeight w:val="300"/>
        </w:trPr>
        <w:tc>
          <w:tcPr>
            <w:tcW w:w="1788" w:type="dxa"/>
            <w:tcBorders>
              <w:top w:val="nil"/>
              <w:left w:val="nil"/>
              <w:bottom w:val="nil"/>
              <w:right w:val="nil"/>
            </w:tcBorders>
            <w:noWrap/>
            <w:vAlign w:val="bottom"/>
            <w:hideMark/>
          </w:tcPr>
          <w:p w14:paraId="7D473799"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Kosten Hak-al</w:t>
            </w:r>
          </w:p>
        </w:tc>
        <w:tc>
          <w:tcPr>
            <w:tcW w:w="1134" w:type="dxa"/>
            <w:tcBorders>
              <w:top w:val="nil"/>
              <w:left w:val="nil"/>
              <w:bottom w:val="nil"/>
              <w:right w:val="nil"/>
            </w:tcBorders>
            <w:noWrap/>
            <w:vAlign w:val="bottom"/>
            <w:hideMark/>
          </w:tcPr>
          <w:p w14:paraId="302CF30D"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477506F9"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5.044,97</w:t>
            </w:r>
          </w:p>
        </w:tc>
        <w:tc>
          <w:tcPr>
            <w:tcW w:w="993" w:type="dxa"/>
            <w:tcBorders>
              <w:top w:val="nil"/>
              <w:left w:val="nil"/>
              <w:bottom w:val="nil"/>
              <w:right w:val="nil"/>
            </w:tcBorders>
            <w:noWrap/>
            <w:vAlign w:val="bottom"/>
            <w:hideMark/>
          </w:tcPr>
          <w:p w14:paraId="6F9962B5"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6A6CBB4D"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685A7B6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 xml:space="preserve">  3.900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723DC123"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62752ED"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6DA527A2"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73EE7460"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3.163,30</w:t>
            </w:r>
          </w:p>
        </w:tc>
        <w:tc>
          <w:tcPr>
            <w:tcW w:w="1928" w:type="dxa"/>
            <w:tcBorders>
              <w:top w:val="nil"/>
              <w:left w:val="nil"/>
              <w:bottom w:val="nil"/>
              <w:right w:val="nil"/>
            </w:tcBorders>
            <w:noWrap/>
            <w:vAlign w:val="bottom"/>
          </w:tcPr>
          <w:p w14:paraId="1DF370E7" w14:textId="77777777" w:rsidR="00453746" w:rsidRPr="006B7CB7" w:rsidRDefault="00453746" w:rsidP="00CA2ADE">
            <w:pPr>
              <w:jc w:val="both"/>
              <w:rPr>
                <w:rFonts w:ascii="Calibri" w:hAnsi="Calibri"/>
                <w:color w:val="000000"/>
                <w:sz w:val="16"/>
                <w:szCs w:val="16"/>
              </w:rPr>
            </w:pPr>
          </w:p>
        </w:tc>
      </w:tr>
      <w:tr w:rsidR="00453746" w:rsidRPr="00681E14" w14:paraId="46E4A723" w14:textId="77777777" w:rsidTr="00CA2ADE">
        <w:trPr>
          <w:trHeight w:val="300"/>
        </w:trPr>
        <w:tc>
          <w:tcPr>
            <w:tcW w:w="1788" w:type="dxa"/>
            <w:tcBorders>
              <w:top w:val="nil"/>
              <w:left w:val="nil"/>
              <w:bottom w:val="nil"/>
              <w:right w:val="nil"/>
            </w:tcBorders>
            <w:noWrap/>
            <w:vAlign w:val="bottom"/>
          </w:tcPr>
          <w:p w14:paraId="4F47CFD0" w14:textId="77777777" w:rsidR="00453746" w:rsidRPr="00681E14" w:rsidRDefault="00453746" w:rsidP="00CA2ADE">
            <w:pPr>
              <w:rPr>
                <w:rFonts w:ascii="Calibri" w:hAnsi="Calibri"/>
                <w:color w:val="000000"/>
                <w:sz w:val="16"/>
                <w:szCs w:val="16"/>
              </w:rPr>
            </w:pPr>
            <w:r>
              <w:rPr>
                <w:rFonts w:ascii="Calibri" w:hAnsi="Calibri"/>
                <w:color w:val="000000"/>
                <w:sz w:val="16"/>
                <w:szCs w:val="16"/>
              </w:rPr>
              <w:t>Drukken voetnoot</w:t>
            </w:r>
          </w:p>
        </w:tc>
        <w:tc>
          <w:tcPr>
            <w:tcW w:w="1134" w:type="dxa"/>
            <w:tcBorders>
              <w:top w:val="nil"/>
              <w:left w:val="nil"/>
              <w:bottom w:val="nil"/>
              <w:right w:val="nil"/>
            </w:tcBorders>
            <w:noWrap/>
            <w:vAlign w:val="bottom"/>
          </w:tcPr>
          <w:p w14:paraId="10FC2CDE"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3551ED02"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1.472,70</w:t>
            </w:r>
          </w:p>
        </w:tc>
        <w:tc>
          <w:tcPr>
            <w:tcW w:w="993" w:type="dxa"/>
            <w:tcBorders>
              <w:top w:val="nil"/>
              <w:left w:val="nil"/>
              <w:bottom w:val="nil"/>
              <w:right w:val="nil"/>
            </w:tcBorders>
            <w:noWrap/>
            <w:vAlign w:val="bottom"/>
          </w:tcPr>
          <w:p w14:paraId="22FE2D96"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tcPr>
          <w:p w14:paraId="0C278E64" w14:textId="77777777" w:rsidR="00453746" w:rsidRPr="00681E14" w:rsidRDefault="00453746" w:rsidP="00CA2ADE">
            <w:pPr>
              <w:rPr>
                <w:rFonts w:ascii="Calibri" w:hAnsi="Calibri"/>
                <w:color w:val="000000"/>
                <w:sz w:val="16"/>
                <w:szCs w:val="16"/>
              </w:rPr>
            </w:pPr>
          </w:p>
        </w:tc>
        <w:tc>
          <w:tcPr>
            <w:tcW w:w="1098" w:type="dxa"/>
            <w:tcBorders>
              <w:top w:val="nil"/>
              <w:left w:val="nil"/>
              <w:bottom w:val="nil"/>
              <w:right w:val="nil"/>
            </w:tcBorders>
            <w:noWrap/>
            <w:vAlign w:val="bottom"/>
          </w:tcPr>
          <w:p w14:paraId="648E3CF6" w14:textId="77777777" w:rsidR="00453746" w:rsidRPr="00681E14" w:rsidRDefault="00453746" w:rsidP="00CA2ADE">
            <w:pPr>
              <w:rPr>
                <w:rFonts w:ascii="Calibri" w:hAnsi="Calibri"/>
                <w:color w:val="000000"/>
                <w:sz w:val="16"/>
                <w:szCs w:val="16"/>
              </w:rPr>
            </w:pPr>
          </w:p>
        </w:tc>
        <w:tc>
          <w:tcPr>
            <w:tcW w:w="923" w:type="dxa"/>
            <w:tcBorders>
              <w:top w:val="nil"/>
              <w:left w:val="nil"/>
              <w:bottom w:val="nil"/>
              <w:right w:val="nil"/>
            </w:tcBorders>
            <w:noWrap/>
            <w:vAlign w:val="bottom"/>
          </w:tcPr>
          <w:p w14:paraId="3FC590C5"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tcPr>
          <w:p w14:paraId="194FA285" w14:textId="77777777" w:rsidR="00453746" w:rsidRPr="00681E14" w:rsidRDefault="00453746" w:rsidP="00CA2ADE">
            <w:pPr>
              <w:rPr>
                <w:rFonts w:ascii="Calibri" w:hAnsi="Calibri"/>
                <w:color w:val="EEECE1"/>
                <w:sz w:val="16"/>
                <w:szCs w:val="16"/>
              </w:rPr>
            </w:pPr>
          </w:p>
        </w:tc>
        <w:tc>
          <w:tcPr>
            <w:tcW w:w="968" w:type="dxa"/>
            <w:tcBorders>
              <w:top w:val="nil"/>
              <w:left w:val="nil"/>
              <w:bottom w:val="nil"/>
              <w:right w:val="nil"/>
            </w:tcBorders>
            <w:noWrap/>
            <w:vAlign w:val="bottom"/>
          </w:tcPr>
          <w:p w14:paraId="1F1A90B3"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tcPr>
          <w:p w14:paraId="592DE856" w14:textId="77777777" w:rsidR="00453746" w:rsidRPr="0053198E"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tcPr>
          <w:p w14:paraId="513705C1" w14:textId="77777777" w:rsidR="00453746" w:rsidRPr="006B7CB7" w:rsidRDefault="00453746" w:rsidP="00CA2ADE">
            <w:pPr>
              <w:jc w:val="both"/>
              <w:rPr>
                <w:rFonts w:ascii="Calibri" w:hAnsi="Calibri"/>
                <w:color w:val="000000"/>
                <w:sz w:val="16"/>
                <w:szCs w:val="16"/>
              </w:rPr>
            </w:pPr>
          </w:p>
        </w:tc>
      </w:tr>
      <w:tr w:rsidR="00453746" w:rsidRPr="00681E14" w14:paraId="476C0EC6" w14:textId="77777777" w:rsidTr="00CA2ADE">
        <w:trPr>
          <w:trHeight w:val="300"/>
        </w:trPr>
        <w:tc>
          <w:tcPr>
            <w:tcW w:w="1788" w:type="dxa"/>
            <w:tcBorders>
              <w:top w:val="nil"/>
              <w:left w:val="nil"/>
              <w:bottom w:val="nil"/>
              <w:right w:val="nil"/>
            </w:tcBorders>
            <w:noWrap/>
            <w:vAlign w:val="bottom"/>
            <w:hideMark/>
          </w:tcPr>
          <w:p w14:paraId="4CECC461"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Portokosten</w:t>
            </w:r>
          </w:p>
        </w:tc>
        <w:tc>
          <w:tcPr>
            <w:tcW w:w="1134" w:type="dxa"/>
            <w:tcBorders>
              <w:top w:val="nil"/>
              <w:left w:val="nil"/>
              <w:bottom w:val="nil"/>
              <w:right w:val="nil"/>
            </w:tcBorders>
            <w:noWrap/>
            <w:vAlign w:val="bottom"/>
            <w:hideMark/>
          </w:tcPr>
          <w:p w14:paraId="32368ED6"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72127A29"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709,70</w:t>
            </w:r>
            <w:r w:rsidRPr="006B7CB7">
              <w:rPr>
                <w:rFonts w:ascii="Calibri" w:hAnsi="Calibri"/>
                <w:b/>
                <w:color w:val="000000"/>
                <w:sz w:val="16"/>
                <w:szCs w:val="16"/>
              </w:rPr>
              <w:t xml:space="preserve"> </w:t>
            </w:r>
          </w:p>
        </w:tc>
        <w:tc>
          <w:tcPr>
            <w:tcW w:w="993" w:type="dxa"/>
            <w:tcBorders>
              <w:top w:val="nil"/>
              <w:left w:val="nil"/>
              <w:bottom w:val="nil"/>
              <w:right w:val="nil"/>
            </w:tcBorders>
            <w:noWrap/>
            <w:vAlign w:val="bottom"/>
            <w:hideMark/>
          </w:tcPr>
          <w:p w14:paraId="49E56F9B"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01F758C4"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9150750"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500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06C62CB5"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7BADDF67"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58606430"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04F05C6F"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536,70</w:t>
            </w:r>
            <w:r w:rsidRPr="0053198E">
              <w:rPr>
                <w:rFonts w:ascii="Calibri" w:hAnsi="Calibri"/>
                <w:color w:val="000000"/>
                <w:sz w:val="16"/>
                <w:szCs w:val="16"/>
              </w:rPr>
              <w:t xml:space="preserve"> </w:t>
            </w:r>
          </w:p>
        </w:tc>
        <w:tc>
          <w:tcPr>
            <w:tcW w:w="1928" w:type="dxa"/>
            <w:tcBorders>
              <w:top w:val="nil"/>
              <w:left w:val="nil"/>
              <w:bottom w:val="nil"/>
              <w:right w:val="nil"/>
            </w:tcBorders>
            <w:noWrap/>
            <w:vAlign w:val="bottom"/>
          </w:tcPr>
          <w:p w14:paraId="1416BD62" w14:textId="77777777" w:rsidR="00453746" w:rsidRPr="006B7CB7" w:rsidRDefault="00453746" w:rsidP="00CA2ADE">
            <w:pPr>
              <w:jc w:val="both"/>
              <w:rPr>
                <w:rFonts w:ascii="Calibri" w:hAnsi="Calibri"/>
                <w:color w:val="000000"/>
                <w:sz w:val="16"/>
                <w:szCs w:val="16"/>
              </w:rPr>
            </w:pPr>
          </w:p>
        </w:tc>
      </w:tr>
      <w:tr w:rsidR="00453746" w:rsidRPr="00681E14" w14:paraId="01AE4E06" w14:textId="77777777" w:rsidTr="00CA2ADE">
        <w:trPr>
          <w:trHeight w:val="300"/>
        </w:trPr>
        <w:tc>
          <w:tcPr>
            <w:tcW w:w="1788" w:type="dxa"/>
            <w:tcBorders>
              <w:top w:val="nil"/>
              <w:left w:val="nil"/>
              <w:bottom w:val="nil"/>
              <w:right w:val="nil"/>
            </w:tcBorders>
            <w:noWrap/>
            <w:vAlign w:val="bottom"/>
            <w:hideMark/>
          </w:tcPr>
          <w:p w14:paraId="177FA849" w14:textId="77777777" w:rsidR="00453746" w:rsidRPr="00681E14" w:rsidRDefault="00453746" w:rsidP="00CA2ADE">
            <w:pPr>
              <w:rPr>
                <w:rFonts w:ascii="Calibri" w:hAnsi="Calibri"/>
                <w:color w:val="000000"/>
                <w:sz w:val="16"/>
                <w:szCs w:val="16"/>
              </w:rPr>
            </w:pPr>
            <w:proofErr w:type="spellStart"/>
            <w:r>
              <w:rPr>
                <w:rFonts w:ascii="Calibri" w:hAnsi="Calibri"/>
                <w:color w:val="000000"/>
                <w:sz w:val="16"/>
                <w:szCs w:val="16"/>
              </w:rPr>
              <w:t>Lidmaatsch</w:t>
            </w:r>
            <w:proofErr w:type="spellEnd"/>
            <w:r w:rsidRPr="00681E14">
              <w:rPr>
                <w:rFonts w:ascii="Calibri" w:hAnsi="Calibri"/>
                <w:color w:val="000000"/>
                <w:sz w:val="16"/>
                <w:szCs w:val="16"/>
              </w:rPr>
              <w:t>/</w:t>
            </w:r>
            <w:proofErr w:type="spellStart"/>
            <w:r w:rsidRPr="00681E14">
              <w:rPr>
                <w:rFonts w:ascii="Calibri" w:hAnsi="Calibri"/>
                <w:color w:val="000000"/>
                <w:sz w:val="16"/>
                <w:szCs w:val="16"/>
              </w:rPr>
              <w:t>Abonn</w:t>
            </w:r>
            <w:r>
              <w:rPr>
                <w:rFonts w:ascii="Calibri" w:hAnsi="Calibri"/>
                <w:color w:val="000000"/>
                <w:sz w:val="16"/>
                <w:szCs w:val="16"/>
              </w:rPr>
              <w:t>em</w:t>
            </w:r>
            <w:proofErr w:type="spellEnd"/>
            <w:r>
              <w:rPr>
                <w:rFonts w:ascii="Calibri" w:hAnsi="Calibri"/>
                <w:color w:val="000000"/>
                <w:sz w:val="16"/>
                <w:szCs w:val="16"/>
              </w:rPr>
              <w:t>.</w:t>
            </w:r>
          </w:p>
        </w:tc>
        <w:tc>
          <w:tcPr>
            <w:tcW w:w="1134" w:type="dxa"/>
            <w:tcBorders>
              <w:top w:val="nil"/>
              <w:left w:val="nil"/>
              <w:bottom w:val="nil"/>
              <w:right w:val="nil"/>
            </w:tcBorders>
            <w:noWrap/>
            <w:vAlign w:val="bottom"/>
            <w:hideMark/>
          </w:tcPr>
          <w:p w14:paraId="1767B0A5" w14:textId="77777777" w:rsidR="00453746" w:rsidRPr="006B7CB7" w:rsidRDefault="00453746" w:rsidP="00CA2ADE">
            <w:pPr>
              <w:rPr>
                <w:rFonts w:ascii="Calibri" w:hAnsi="Calibri"/>
                <w:b/>
                <w:color w:val="000000"/>
                <w:sz w:val="16"/>
                <w:szCs w:val="16"/>
              </w:rPr>
            </w:pPr>
          </w:p>
        </w:tc>
        <w:tc>
          <w:tcPr>
            <w:tcW w:w="2055" w:type="dxa"/>
            <w:gridSpan w:val="2"/>
            <w:tcBorders>
              <w:top w:val="nil"/>
              <w:left w:val="nil"/>
              <w:bottom w:val="nil"/>
              <w:right w:val="nil"/>
            </w:tcBorders>
            <w:noWrap/>
            <w:vAlign w:val="bottom"/>
            <w:hideMark/>
          </w:tcPr>
          <w:p w14:paraId="7FF05F49"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 xml:space="preserve"> </w:t>
            </w:r>
            <w:r w:rsidRPr="006B7CB7">
              <w:rPr>
                <w:rFonts w:ascii="Calibri" w:hAnsi="Calibri"/>
                <w:b/>
                <w:color w:val="000000"/>
                <w:sz w:val="16"/>
                <w:szCs w:val="16"/>
              </w:rPr>
              <w:t xml:space="preserve">   </w:t>
            </w:r>
            <w:r>
              <w:rPr>
                <w:rFonts w:ascii="Calibri" w:hAnsi="Calibri"/>
                <w:b/>
                <w:color w:val="000000"/>
                <w:sz w:val="16"/>
                <w:szCs w:val="16"/>
              </w:rPr>
              <w:t>216,00</w:t>
            </w:r>
          </w:p>
        </w:tc>
        <w:tc>
          <w:tcPr>
            <w:tcW w:w="177" w:type="dxa"/>
            <w:tcBorders>
              <w:top w:val="nil"/>
              <w:left w:val="nil"/>
              <w:bottom w:val="nil"/>
              <w:right w:val="nil"/>
            </w:tcBorders>
            <w:shd w:val="clear" w:color="000000" w:fill="EEECE1"/>
            <w:noWrap/>
            <w:vAlign w:val="bottom"/>
            <w:hideMark/>
          </w:tcPr>
          <w:p w14:paraId="4384804F"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4D3B3C3A"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210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74825BA0"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802122B"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27FDE01"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4E7492CC" w14:textId="77777777" w:rsidR="00453746" w:rsidRPr="006B7CB7" w:rsidRDefault="00453746" w:rsidP="00CA2ADE">
            <w:pPr>
              <w:jc w:val="both"/>
              <w:rPr>
                <w:rFonts w:ascii="Calibri" w:hAnsi="Calibri"/>
                <w:color w:val="000000"/>
                <w:sz w:val="16"/>
                <w:szCs w:val="16"/>
              </w:rPr>
            </w:pPr>
            <w:r w:rsidRPr="006B7CB7">
              <w:rPr>
                <w:rFonts w:ascii="Calibri" w:hAnsi="Calibri"/>
                <w:color w:val="000000"/>
                <w:sz w:val="16"/>
                <w:szCs w:val="16"/>
              </w:rPr>
              <w:t xml:space="preserve"> €  </w:t>
            </w:r>
            <w:r>
              <w:rPr>
                <w:rFonts w:ascii="Calibri" w:hAnsi="Calibri"/>
                <w:color w:val="000000"/>
                <w:sz w:val="16"/>
                <w:szCs w:val="16"/>
              </w:rPr>
              <w:t xml:space="preserve">  213,50</w:t>
            </w:r>
          </w:p>
        </w:tc>
        <w:tc>
          <w:tcPr>
            <w:tcW w:w="1928" w:type="dxa"/>
            <w:tcBorders>
              <w:top w:val="nil"/>
              <w:left w:val="nil"/>
              <w:bottom w:val="nil"/>
              <w:right w:val="nil"/>
            </w:tcBorders>
            <w:noWrap/>
            <w:vAlign w:val="bottom"/>
          </w:tcPr>
          <w:p w14:paraId="69306C0E" w14:textId="77777777" w:rsidR="00453746" w:rsidRPr="006B7CB7" w:rsidRDefault="00453746" w:rsidP="00CA2ADE">
            <w:pPr>
              <w:jc w:val="both"/>
              <w:rPr>
                <w:rFonts w:ascii="Calibri" w:hAnsi="Calibri"/>
                <w:color w:val="000000"/>
                <w:sz w:val="16"/>
                <w:szCs w:val="16"/>
              </w:rPr>
            </w:pPr>
          </w:p>
        </w:tc>
      </w:tr>
      <w:tr w:rsidR="00453746" w:rsidRPr="00681E14" w14:paraId="726075DE" w14:textId="77777777" w:rsidTr="00CA2ADE">
        <w:trPr>
          <w:trHeight w:val="300"/>
        </w:trPr>
        <w:tc>
          <w:tcPr>
            <w:tcW w:w="1788" w:type="dxa"/>
            <w:tcBorders>
              <w:top w:val="nil"/>
              <w:left w:val="nil"/>
              <w:bottom w:val="nil"/>
              <w:right w:val="nil"/>
            </w:tcBorders>
            <w:noWrap/>
            <w:vAlign w:val="bottom"/>
            <w:hideMark/>
          </w:tcPr>
          <w:p w14:paraId="16F3F61A"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Bankkosten</w:t>
            </w:r>
          </w:p>
        </w:tc>
        <w:tc>
          <w:tcPr>
            <w:tcW w:w="1134" w:type="dxa"/>
            <w:tcBorders>
              <w:top w:val="nil"/>
              <w:left w:val="nil"/>
              <w:bottom w:val="nil"/>
              <w:right w:val="nil"/>
            </w:tcBorders>
            <w:noWrap/>
            <w:vAlign w:val="bottom"/>
            <w:hideMark/>
          </w:tcPr>
          <w:p w14:paraId="28350696"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154A6962"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250,86</w:t>
            </w:r>
          </w:p>
        </w:tc>
        <w:tc>
          <w:tcPr>
            <w:tcW w:w="993" w:type="dxa"/>
            <w:tcBorders>
              <w:top w:val="nil"/>
              <w:left w:val="nil"/>
              <w:bottom w:val="nil"/>
              <w:right w:val="nil"/>
            </w:tcBorders>
            <w:noWrap/>
            <w:vAlign w:val="bottom"/>
            <w:hideMark/>
          </w:tcPr>
          <w:p w14:paraId="62B9939D"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0460E506"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143EDBBE"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250,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4A80C337"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48CE01DA"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2229DF1D"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3B6129FC"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223,82</w:t>
            </w:r>
          </w:p>
        </w:tc>
        <w:tc>
          <w:tcPr>
            <w:tcW w:w="1928" w:type="dxa"/>
            <w:tcBorders>
              <w:top w:val="nil"/>
              <w:left w:val="nil"/>
              <w:bottom w:val="nil"/>
              <w:right w:val="nil"/>
            </w:tcBorders>
            <w:noWrap/>
            <w:vAlign w:val="bottom"/>
          </w:tcPr>
          <w:p w14:paraId="19948935" w14:textId="77777777" w:rsidR="00453746" w:rsidRPr="006B7CB7" w:rsidRDefault="00453746" w:rsidP="00CA2ADE">
            <w:pPr>
              <w:jc w:val="both"/>
              <w:rPr>
                <w:rFonts w:ascii="Calibri" w:hAnsi="Calibri"/>
                <w:color w:val="000000"/>
                <w:sz w:val="16"/>
                <w:szCs w:val="16"/>
              </w:rPr>
            </w:pPr>
          </w:p>
        </w:tc>
      </w:tr>
      <w:tr w:rsidR="00453746" w:rsidRPr="00681E14" w14:paraId="373B037A" w14:textId="77777777" w:rsidTr="00CA2ADE">
        <w:trPr>
          <w:trHeight w:val="300"/>
        </w:trPr>
        <w:tc>
          <w:tcPr>
            <w:tcW w:w="1788" w:type="dxa"/>
            <w:tcBorders>
              <w:top w:val="nil"/>
              <w:left w:val="nil"/>
              <w:bottom w:val="nil"/>
              <w:right w:val="nil"/>
            </w:tcBorders>
            <w:noWrap/>
            <w:vAlign w:val="bottom"/>
            <w:hideMark/>
          </w:tcPr>
          <w:p w14:paraId="7996A7A7"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Kosten website</w:t>
            </w:r>
          </w:p>
        </w:tc>
        <w:tc>
          <w:tcPr>
            <w:tcW w:w="1134" w:type="dxa"/>
            <w:tcBorders>
              <w:top w:val="nil"/>
              <w:left w:val="nil"/>
              <w:bottom w:val="nil"/>
              <w:right w:val="nil"/>
            </w:tcBorders>
            <w:noWrap/>
            <w:vAlign w:val="bottom"/>
            <w:hideMark/>
          </w:tcPr>
          <w:p w14:paraId="23AAA1FD"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6415252C"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304,98</w:t>
            </w:r>
            <w:r w:rsidRPr="006B7CB7">
              <w:rPr>
                <w:rFonts w:ascii="Calibri" w:hAnsi="Calibri"/>
                <w:b/>
                <w:color w:val="000000"/>
                <w:sz w:val="16"/>
                <w:szCs w:val="16"/>
              </w:rPr>
              <w:t xml:space="preserve"> </w:t>
            </w:r>
          </w:p>
        </w:tc>
        <w:tc>
          <w:tcPr>
            <w:tcW w:w="993" w:type="dxa"/>
            <w:tcBorders>
              <w:top w:val="nil"/>
              <w:left w:val="nil"/>
              <w:bottom w:val="nil"/>
              <w:right w:val="nil"/>
            </w:tcBorders>
            <w:noWrap/>
            <w:vAlign w:val="bottom"/>
            <w:hideMark/>
          </w:tcPr>
          <w:p w14:paraId="1A400704"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2559EBDD"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05BA34B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 xml:space="preserve"> </w:t>
            </w:r>
            <w:r w:rsidRPr="00681E14">
              <w:rPr>
                <w:rFonts w:ascii="Calibri" w:hAnsi="Calibri"/>
                <w:color w:val="000000"/>
                <w:sz w:val="16"/>
                <w:szCs w:val="16"/>
              </w:rPr>
              <w:t xml:space="preserve"> </w:t>
            </w:r>
            <w:r>
              <w:rPr>
                <w:rFonts w:ascii="Calibri" w:hAnsi="Calibri"/>
                <w:color w:val="000000"/>
                <w:sz w:val="16"/>
                <w:szCs w:val="16"/>
              </w:rPr>
              <w:t xml:space="preserve">  300</w:t>
            </w:r>
            <w:r w:rsidRPr="00681E14">
              <w:rPr>
                <w:rFonts w:ascii="Calibri" w:hAnsi="Calibri"/>
                <w:color w:val="000000"/>
                <w:sz w:val="16"/>
                <w:szCs w:val="16"/>
              </w:rPr>
              <w:t xml:space="preserve">,00 </w:t>
            </w:r>
          </w:p>
        </w:tc>
        <w:tc>
          <w:tcPr>
            <w:tcW w:w="923" w:type="dxa"/>
            <w:tcBorders>
              <w:top w:val="nil"/>
              <w:left w:val="nil"/>
              <w:bottom w:val="nil"/>
              <w:right w:val="nil"/>
            </w:tcBorders>
            <w:noWrap/>
            <w:vAlign w:val="bottom"/>
            <w:hideMark/>
          </w:tcPr>
          <w:p w14:paraId="5385D3A8"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5015B92F"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6C6E2227"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58212974" w14:textId="77777777" w:rsidR="00453746" w:rsidRPr="006B7CB7" w:rsidRDefault="00453746" w:rsidP="00CA2ADE">
            <w:pPr>
              <w:jc w:val="both"/>
              <w:rPr>
                <w:rFonts w:ascii="Calibri" w:hAnsi="Calibri"/>
                <w:color w:val="000000"/>
                <w:sz w:val="16"/>
                <w:szCs w:val="16"/>
              </w:rPr>
            </w:pPr>
            <w:r w:rsidRPr="0053198E">
              <w:rPr>
                <w:rFonts w:ascii="Calibri" w:hAnsi="Calibri"/>
                <w:color w:val="000000"/>
                <w:sz w:val="16"/>
                <w:szCs w:val="16"/>
              </w:rPr>
              <w:t xml:space="preserve"> € </w:t>
            </w:r>
            <w:r>
              <w:rPr>
                <w:rFonts w:ascii="Calibri" w:hAnsi="Calibri"/>
                <w:color w:val="000000"/>
                <w:sz w:val="16"/>
                <w:szCs w:val="16"/>
              </w:rPr>
              <w:t xml:space="preserve">   290,46</w:t>
            </w:r>
            <w:r w:rsidRPr="0053198E">
              <w:rPr>
                <w:rFonts w:ascii="Calibri" w:hAnsi="Calibri"/>
                <w:color w:val="000000"/>
                <w:sz w:val="16"/>
                <w:szCs w:val="16"/>
              </w:rPr>
              <w:t xml:space="preserve"> </w:t>
            </w:r>
          </w:p>
        </w:tc>
        <w:tc>
          <w:tcPr>
            <w:tcW w:w="1928" w:type="dxa"/>
            <w:tcBorders>
              <w:top w:val="nil"/>
              <w:left w:val="nil"/>
              <w:bottom w:val="nil"/>
              <w:right w:val="nil"/>
            </w:tcBorders>
            <w:noWrap/>
            <w:vAlign w:val="bottom"/>
          </w:tcPr>
          <w:p w14:paraId="0B402794" w14:textId="77777777" w:rsidR="00453746" w:rsidRPr="006B7CB7" w:rsidRDefault="00453746" w:rsidP="00CA2ADE">
            <w:pPr>
              <w:jc w:val="both"/>
              <w:rPr>
                <w:rFonts w:ascii="Calibri" w:hAnsi="Calibri"/>
                <w:color w:val="000000"/>
                <w:sz w:val="16"/>
                <w:szCs w:val="16"/>
              </w:rPr>
            </w:pPr>
          </w:p>
        </w:tc>
      </w:tr>
      <w:tr w:rsidR="00453746" w:rsidRPr="00681E14" w14:paraId="27D877C5" w14:textId="77777777" w:rsidTr="00CA2ADE">
        <w:trPr>
          <w:trHeight w:val="300"/>
        </w:trPr>
        <w:tc>
          <w:tcPr>
            <w:tcW w:w="1788" w:type="dxa"/>
            <w:tcBorders>
              <w:top w:val="nil"/>
              <w:left w:val="nil"/>
              <w:bottom w:val="nil"/>
              <w:right w:val="nil"/>
            </w:tcBorders>
            <w:noWrap/>
            <w:vAlign w:val="bottom"/>
          </w:tcPr>
          <w:p w14:paraId="6E012753" w14:textId="77777777" w:rsidR="00453746" w:rsidRPr="00681E14" w:rsidRDefault="00453746" w:rsidP="00CA2ADE">
            <w:pPr>
              <w:rPr>
                <w:rFonts w:ascii="Calibri" w:hAnsi="Calibri"/>
                <w:color w:val="000000"/>
                <w:sz w:val="16"/>
                <w:szCs w:val="16"/>
              </w:rPr>
            </w:pPr>
            <w:r>
              <w:rPr>
                <w:rFonts w:ascii="Calibri" w:hAnsi="Calibri"/>
                <w:color w:val="000000"/>
                <w:sz w:val="16"/>
                <w:szCs w:val="16"/>
              </w:rPr>
              <w:t>Jubileumuitgaven</w:t>
            </w:r>
          </w:p>
        </w:tc>
        <w:tc>
          <w:tcPr>
            <w:tcW w:w="1134" w:type="dxa"/>
            <w:tcBorders>
              <w:top w:val="nil"/>
              <w:left w:val="nil"/>
              <w:bottom w:val="nil"/>
              <w:right w:val="nil"/>
            </w:tcBorders>
            <w:noWrap/>
            <w:vAlign w:val="bottom"/>
          </w:tcPr>
          <w:p w14:paraId="3D4E8A59"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tcPr>
          <w:p w14:paraId="091E4117"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w:t>
            </w:r>
            <w:r>
              <w:rPr>
                <w:rFonts w:ascii="Calibri" w:hAnsi="Calibri"/>
                <w:b/>
                <w:color w:val="000000"/>
                <w:sz w:val="16"/>
                <w:szCs w:val="16"/>
              </w:rPr>
              <w:t xml:space="preserve">  2.664,04</w:t>
            </w:r>
          </w:p>
        </w:tc>
        <w:tc>
          <w:tcPr>
            <w:tcW w:w="993" w:type="dxa"/>
            <w:tcBorders>
              <w:top w:val="nil"/>
              <w:left w:val="nil"/>
              <w:bottom w:val="nil"/>
              <w:right w:val="nil"/>
            </w:tcBorders>
            <w:noWrap/>
            <w:vAlign w:val="bottom"/>
          </w:tcPr>
          <w:p w14:paraId="68B3D124"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tcPr>
          <w:p w14:paraId="556B3E59" w14:textId="77777777" w:rsidR="00453746" w:rsidRPr="00681E14" w:rsidRDefault="00453746" w:rsidP="00CA2ADE">
            <w:pPr>
              <w:rPr>
                <w:rFonts w:ascii="Calibri" w:hAnsi="Calibri"/>
                <w:color w:val="000000"/>
                <w:sz w:val="16"/>
                <w:szCs w:val="16"/>
              </w:rPr>
            </w:pPr>
          </w:p>
        </w:tc>
        <w:tc>
          <w:tcPr>
            <w:tcW w:w="1098" w:type="dxa"/>
            <w:tcBorders>
              <w:top w:val="nil"/>
              <w:left w:val="nil"/>
              <w:bottom w:val="nil"/>
              <w:right w:val="nil"/>
            </w:tcBorders>
            <w:noWrap/>
            <w:vAlign w:val="bottom"/>
          </w:tcPr>
          <w:p w14:paraId="0E43C83B"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2000</w:t>
            </w:r>
            <w:r w:rsidRPr="00681E14">
              <w:rPr>
                <w:rFonts w:ascii="Calibri" w:hAnsi="Calibri"/>
                <w:color w:val="000000"/>
                <w:sz w:val="16"/>
                <w:szCs w:val="16"/>
              </w:rPr>
              <w:t>,00</w:t>
            </w:r>
          </w:p>
        </w:tc>
        <w:tc>
          <w:tcPr>
            <w:tcW w:w="923" w:type="dxa"/>
            <w:tcBorders>
              <w:top w:val="nil"/>
              <w:left w:val="nil"/>
              <w:bottom w:val="nil"/>
              <w:right w:val="nil"/>
            </w:tcBorders>
            <w:noWrap/>
            <w:vAlign w:val="bottom"/>
          </w:tcPr>
          <w:p w14:paraId="5965487D"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tcPr>
          <w:p w14:paraId="1D9AC113" w14:textId="77777777" w:rsidR="00453746" w:rsidRPr="00681E14" w:rsidRDefault="00453746" w:rsidP="00CA2ADE">
            <w:pPr>
              <w:rPr>
                <w:rFonts w:ascii="Calibri" w:hAnsi="Calibri"/>
                <w:color w:val="EEECE1"/>
                <w:sz w:val="16"/>
                <w:szCs w:val="16"/>
              </w:rPr>
            </w:pPr>
          </w:p>
        </w:tc>
        <w:tc>
          <w:tcPr>
            <w:tcW w:w="968" w:type="dxa"/>
            <w:tcBorders>
              <w:top w:val="nil"/>
              <w:left w:val="nil"/>
              <w:bottom w:val="nil"/>
              <w:right w:val="nil"/>
            </w:tcBorders>
            <w:noWrap/>
            <w:vAlign w:val="bottom"/>
          </w:tcPr>
          <w:p w14:paraId="54EDAB53"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tcPr>
          <w:p w14:paraId="3CD27C8C" w14:textId="77777777" w:rsidR="00453746" w:rsidRPr="002D545F" w:rsidRDefault="00453746" w:rsidP="00CA2ADE">
            <w:pPr>
              <w:jc w:val="both"/>
              <w:rPr>
                <w:rFonts w:ascii="Calibri" w:hAnsi="Calibri"/>
                <w:bCs/>
                <w:color w:val="000000"/>
                <w:sz w:val="16"/>
                <w:szCs w:val="16"/>
              </w:rPr>
            </w:pPr>
            <w:r w:rsidRPr="002D545F">
              <w:rPr>
                <w:rFonts w:ascii="Calibri" w:hAnsi="Calibri"/>
                <w:bCs/>
                <w:color w:val="000000"/>
                <w:sz w:val="16"/>
                <w:szCs w:val="16"/>
              </w:rPr>
              <w:t>€     157,23</w:t>
            </w:r>
          </w:p>
        </w:tc>
        <w:tc>
          <w:tcPr>
            <w:tcW w:w="1928" w:type="dxa"/>
            <w:tcBorders>
              <w:top w:val="nil"/>
              <w:left w:val="nil"/>
              <w:bottom w:val="nil"/>
              <w:right w:val="nil"/>
            </w:tcBorders>
            <w:noWrap/>
            <w:vAlign w:val="bottom"/>
          </w:tcPr>
          <w:p w14:paraId="7200E830" w14:textId="77777777" w:rsidR="00453746" w:rsidRPr="006B7CB7" w:rsidRDefault="00453746" w:rsidP="00CA2ADE">
            <w:pPr>
              <w:jc w:val="both"/>
              <w:rPr>
                <w:rFonts w:ascii="Calibri" w:hAnsi="Calibri"/>
                <w:color w:val="000000"/>
                <w:sz w:val="16"/>
                <w:szCs w:val="16"/>
              </w:rPr>
            </w:pPr>
          </w:p>
        </w:tc>
      </w:tr>
      <w:tr w:rsidR="00453746" w:rsidRPr="00681E14" w14:paraId="2CA78E2C" w14:textId="77777777" w:rsidTr="00CA2ADE">
        <w:trPr>
          <w:trHeight w:val="300"/>
        </w:trPr>
        <w:tc>
          <w:tcPr>
            <w:tcW w:w="1788" w:type="dxa"/>
            <w:tcBorders>
              <w:top w:val="nil"/>
              <w:left w:val="nil"/>
              <w:bottom w:val="nil"/>
              <w:right w:val="nil"/>
            </w:tcBorders>
            <w:noWrap/>
            <w:vAlign w:val="bottom"/>
            <w:hideMark/>
          </w:tcPr>
          <w:p w14:paraId="36777DA2"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Diverse algemene kosten</w:t>
            </w:r>
          </w:p>
        </w:tc>
        <w:tc>
          <w:tcPr>
            <w:tcW w:w="1134" w:type="dxa"/>
            <w:tcBorders>
              <w:top w:val="nil"/>
              <w:left w:val="nil"/>
              <w:bottom w:val="nil"/>
              <w:right w:val="nil"/>
            </w:tcBorders>
            <w:noWrap/>
            <w:vAlign w:val="bottom"/>
            <w:hideMark/>
          </w:tcPr>
          <w:p w14:paraId="211B8B1E"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38B4BA84"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 xml:space="preserve">   265,49</w:t>
            </w:r>
          </w:p>
          <w:p w14:paraId="086431C6" w14:textId="77777777" w:rsidR="00453746" w:rsidRPr="006B7CB7" w:rsidRDefault="00453746" w:rsidP="00CA2ADE">
            <w:pPr>
              <w:rPr>
                <w:rFonts w:ascii="Calibri" w:hAnsi="Calibri"/>
                <w:b/>
                <w:color w:val="000000"/>
                <w:sz w:val="16"/>
                <w:szCs w:val="16"/>
              </w:rPr>
            </w:pPr>
          </w:p>
        </w:tc>
        <w:tc>
          <w:tcPr>
            <w:tcW w:w="993" w:type="dxa"/>
            <w:tcBorders>
              <w:top w:val="nil"/>
              <w:left w:val="nil"/>
              <w:bottom w:val="nil"/>
              <w:right w:val="nil"/>
            </w:tcBorders>
            <w:noWrap/>
            <w:vAlign w:val="bottom"/>
            <w:hideMark/>
          </w:tcPr>
          <w:p w14:paraId="06D627EA" w14:textId="77777777" w:rsidR="00453746" w:rsidRPr="006B7CB7" w:rsidRDefault="00453746" w:rsidP="00CA2ADE">
            <w:pPr>
              <w:rPr>
                <w:rFonts w:ascii="Calibri" w:hAnsi="Calibri"/>
                <w:b/>
                <w:color w:val="000000"/>
                <w:sz w:val="16"/>
                <w:szCs w:val="16"/>
              </w:rPr>
            </w:pPr>
          </w:p>
        </w:tc>
        <w:tc>
          <w:tcPr>
            <w:tcW w:w="177" w:type="dxa"/>
            <w:tcBorders>
              <w:top w:val="nil"/>
              <w:left w:val="nil"/>
              <w:bottom w:val="nil"/>
              <w:right w:val="nil"/>
            </w:tcBorders>
            <w:shd w:val="clear" w:color="000000" w:fill="EEECE1"/>
            <w:noWrap/>
            <w:vAlign w:val="bottom"/>
            <w:hideMark/>
          </w:tcPr>
          <w:p w14:paraId="60C5EB36"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23DD6118" w14:textId="77777777" w:rsidR="00453746" w:rsidRPr="00681E14" w:rsidRDefault="00453746" w:rsidP="00CA2ADE">
            <w:pPr>
              <w:rPr>
                <w:rFonts w:ascii="Calibri" w:hAnsi="Calibri"/>
                <w:color w:val="000000"/>
                <w:sz w:val="16"/>
                <w:szCs w:val="16"/>
              </w:rPr>
            </w:pPr>
            <w:r>
              <w:rPr>
                <w:rFonts w:ascii="Calibri" w:hAnsi="Calibri"/>
                <w:color w:val="000000"/>
                <w:sz w:val="16"/>
                <w:szCs w:val="16"/>
              </w:rPr>
              <w:t xml:space="preserve"> </w:t>
            </w:r>
          </w:p>
        </w:tc>
        <w:tc>
          <w:tcPr>
            <w:tcW w:w="923" w:type="dxa"/>
            <w:tcBorders>
              <w:top w:val="nil"/>
              <w:left w:val="nil"/>
              <w:bottom w:val="nil"/>
              <w:right w:val="nil"/>
            </w:tcBorders>
            <w:noWrap/>
            <w:vAlign w:val="bottom"/>
            <w:hideMark/>
          </w:tcPr>
          <w:p w14:paraId="7EE28D76" w14:textId="77777777" w:rsidR="00453746" w:rsidRPr="00681E14" w:rsidRDefault="00453746" w:rsidP="00CA2ADE">
            <w:pPr>
              <w:rPr>
                <w:rFonts w:ascii="Calibri" w:hAnsi="Calibri"/>
                <w:color w:val="000000"/>
                <w:sz w:val="16"/>
                <w:szCs w:val="16"/>
              </w:rPr>
            </w:pPr>
          </w:p>
        </w:tc>
        <w:tc>
          <w:tcPr>
            <w:tcW w:w="166" w:type="dxa"/>
            <w:tcBorders>
              <w:top w:val="nil"/>
              <w:left w:val="nil"/>
              <w:bottom w:val="nil"/>
              <w:right w:val="nil"/>
            </w:tcBorders>
            <w:shd w:val="clear" w:color="000000" w:fill="EEECE1"/>
            <w:noWrap/>
            <w:vAlign w:val="bottom"/>
            <w:hideMark/>
          </w:tcPr>
          <w:p w14:paraId="5459ED77"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18F7C2FA" w14:textId="77777777" w:rsidR="00453746" w:rsidRPr="006B7CB7" w:rsidRDefault="00453746" w:rsidP="00CA2ADE">
            <w:pPr>
              <w:jc w:val="both"/>
              <w:rPr>
                <w:rFonts w:ascii="Calibri" w:hAnsi="Calibri"/>
                <w:color w:val="000000"/>
                <w:sz w:val="16"/>
                <w:szCs w:val="16"/>
              </w:rPr>
            </w:pPr>
            <w:r>
              <w:rPr>
                <w:rFonts w:ascii="Calibri" w:hAnsi="Calibri"/>
                <w:color w:val="000000"/>
                <w:sz w:val="16"/>
                <w:szCs w:val="16"/>
              </w:rPr>
              <w:t xml:space="preserve">                                 </w:t>
            </w:r>
          </w:p>
        </w:tc>
        <w:tc>
          <w:tcPr>
            <w:tcW w:w="1003" w:type="dxa"/>
            <w:tcBorders>
              <w:top w:val="nil"/>
              <w:left w:val="nil"/>
              <w:bottom w:val="nil"/>
              <w:right w:val="nil"/>
            </w:tcBorders>
            <w:noWrap/>
            <w:vAlign w:val="bottom"/>
            <w:hideMark/>
          </w:tcPr>
          <w:p w14:paraId="73FFB501"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xml:space="preserve"> </w:t>
            </w:r>
          </w:p>
          <w:p w14:paraId="33CFCC71" w14:textId="77777777" w:rsidR="00453746" w:rsidRPr="006B7CB7" w:rsidRDefault="00453746" w:rsidP="00CA2ADE">
            <w:pPr>
              <w:jc w:val="both"/>
              <w:rPr>
                <w:rFonts w:ascii="Calibri" w:hAnsi="Calibri"/>
                <w:color w:val="000000"/>
                <w:sz w:val="16"/>
                <w:szCs w:val="16"/>
              </w:rPr>
            </w:pPr>
          </w:p>
        </w:tc>
        <w:tc>
          <w:tcPr>
            <w:tcW w:w="1928" w:type="dxa"/>
            <w:tcBorders>
              <w:top w:val="nil"/>
              <w:left w:val="nil"/>
              <w:bottom w:val="nil"/>
              <w:right w:val="nil"/>
            </w:tcBorders>
            <w:noWrap/>
            <w:vAlign w:val="bottom"/>
          </w:tcPr>
          <w:p w14:paraId="45E2E63D" w14:textId="77777777" w:rsidR="00453746" w:rsidRPr="006B7CB7" w:rsidRDefault="00453746" w:rsidP="00CA2ADE">
            <w:pPr>
              <w:jc w:val="both"/>
              <w:rPr>
                <w:rFonts w:ascii="Calibri" w:hAnsi="Calibri"/>
                <w:color w:val="000000"/>
                <w:sz w:val="16"/>
                <w:szCs w:val="16"/>
              </w:rPr>
            </w:pPr>
          </w:p>
        </w:tc>
      </w:tr>
      <w:tr w:rsidR="00453746" w:rsidRPr="00681E14" w14:paraId="1C6352BC" w14:textId="77777777" w:rsidTr="00CA2ADE">
        <w:trPr>
          <w:trHeight w:val="300"/>
        </w:trPr>
        <w:tc>
          <w:tcPr>
            <w:tcW w:w="1788" w:type="dxa"/>
            <w:tcBorders>
              <w:top w:val="nil"/>
              <w:left w:val="nil"/>
              <w:bottom w:val="nil"/>
              <w:right w:val="nil"/>
            </w:tcBorders>
            <w:noWrap/>
            <w:vAlign w:val="bottom"/>
            <w:hideMark/>
          </w:tcPr>
          <w:p w14:paraId="330609EC"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Overschot/Tekort</w:t>
            </w:r>
          </w:p>
        </w:tc>
        <w:tc>
          <w:tcPr>
            <w:tcW w:w="1134" w:type="dxa"/>
            <w:tcBorders>
              <w:top w:val="nil"/>
              <w:left w:val="nil"/>
              <w:bottom w:val="nil"/>
              <w:right w:val="nil"/>
            </w:tcBorders>
            <w:noWrap/>
            <w:vAlign w:val="bottom"/>
            <w:hideMark/>
          </w:tcPr>
          <w:p w14:paraId="09B777B5"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5E780D7B" w14:textId="77777777" w:rsidR="00453746" w:rsidRPr="00CA0F77" w:rsidRDefault="00453746" w:rsidP="00CA2ADE">
            <w:pPr>
              <w:rPr>
                <w:rFonts w:ascii="Calibri" w:hAnsi="Calibri"/>
                <w:b/>
                <w:sz w:val="16"/>
                <w:szCs w:val="16"/>
              </w:rPr>
            </w:pPr>
          </w:p>
        </w:tc>
        <w:tc>
          <w:tcPr>
            <w:tcW w:w="993" w:type="dxa"/>
            <w:tcBorders>
              <w:top w:val="nil"/>
              <w:left w:val="nil"/>
              <w:bottom w:val="nil"/>
              <w:right w:val="nil"/>
            </w:tcBorders>
            <w:noWrap/>
            <w:vAlign w:val="bottom"/>
            <w:hideMark/>
          </w:tcPr>
          <w:p w14:paraId="3EAA0066" w14:textId="77777777" w:rsidR="00453746" w:rsidRPr="006B7CB7" w:rsidRDefault="00453746" w:rsidP="00CA2ADE">
            <w:pPr>
              <w:rPr>
                <w:rFonts w:ascii="Calibri" w:hAnsi="Calibri"/>
                <w:b/>
                <w:color w:val="000000"/>
                <w:sz w:val="16"/>
                <w:szCs w:val="16"/>
              </w:rPr>
            </w:pPr>
            <w:r w:rsidRPr="00BF6729">
              <w:rPr>
                <w:rFonts w:ascii="Calibri" w:hAnsi="Calibri"/>
                <w:b/>
                <w:color w:val="FF0000"/>
                <w:sz w:val="16"/>
                <w:szCs w:val="16"/>
              </w:rPr>
              <w:t xml:space="preserve"> </w:t>
            </w:r>
            <w:r w:rsidRPr="00CA0F77">
              <w:rPr>
                <w:rFonts w:ascii="Calibri" w:hAnsi="Calibri"/>
                <w:b/>
                <w:sz w:val="16"/>
                <w:szCs w:val="16"/>
              </w:rPr>
              <w:t xml:space="preserve">€  </w:t>
            </w:r>
            <w:r>
              <w:rPr>
                <w:rFonts w:ascii="Calibri" w:hAnsi="Calibri"/>
                <w:b/>
                <w:sz w:val="16"/>
                <w:szCs w:val="16"/>
              </w:rPr>
              <w:t>2.049,88</w:t>
            </w:r>
          </w:p>
        </w:tc>
        <w:tc>
          <w:tcPr>
            <w:tcW w:w="177" w:type="dxa"/>
            <w:tcBorders>
              <w:top w:val="nil"/>
              <w:left w:val="nil"/>
              <w:bottom w:val="nil"/>
              <w:right w:val="nil"/>
            </w:tcBorders>
            <w:shd w:val="clear" w:color="000000" w:fill="EEECE1"/>
            <w:noWrap/>
            <w:vAlign w:val="bottom"/>
            <w:hideMark/>
          </w:tcPr>
          <w:p w14:paraId="1ADE254B"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574978B9" w14:textId="77777777" w:rsidR="00453746" w:rsidRPr="00681E14" w:rsidRDefault="00453746" w:rsidP="00CA2ADE">
            <w:pPr>
              <w:rPr>
                <w:rFonts w:ascii="Calibri" w:hAnsi="Calibri"/>
                <w:color w:val="000000"/>
                <w:sz w:val="16"/>
                <w:szCs w:val="16"/>
              </w:rPr>
            </w:pPr>
            <w:r w:rsidRPr="00AE322C">
              <w:rPr>
                <w:rFonts w:ascii="Calibri" w:hAnsi="Calibri"/>
                <w:b/>
                <w:color w:val="000000"/>
                <w:sz w:val="16"/>
                <w:szCs w:val="16"/>
              </w:rPr>
              <w:t xml:space="preserve">  </w:t>
            </w:r>
          </w:p>
        </w:tc>
        <w:tc>
          <w:tcPr>
            <w:tcW w:w="923" w:type="dxa"/>
            <w:tcBorders>
              <w:top w:val="nil"/>
              <w:left w:val="nil"/>
              <w:bottom w:val="nil"/>
              <w:right w:val="nil"/>
            </w:tcBorders>
            <w:noWrap/>
            <w:vAlign w:val="bottom"/>
            <w:hideMark/>
          </w:tcPr>
          <w:p w14:paraId="38A9402D" w14:textId="77777777" w:rsidR="00453746" w:rsidRPr="00BF6729" w:rsidRDefault="00453746" w:rsidP="00CA2ADE">
            <w:pPr>
              <w:rPr>
                <w:rFonts w:ascii="Calibri" w:hAnsi="Calibri"/>
                <w:b/>
                <w:bCs/>
                <w:color w:val="FF0000"/>
                <w:sz w:val="16"/>
                <w:szCs w:val="16"/>
              </w:rPr>
            </w:pPr>
            <w:r>
              <w:rPr>
                <w:rFonts w:ascii="Calibri" w:hAnsi="Calibri"/>
                <w:color w:val="000000"/>
                <w:sz w:val="16"/>
                <w:szCs w:val="16"/>
              </w:rPr>
              <w:t>€      840</w:t>
            </w:r>
            <w:r w:rsidRPr="00681E14">
              <w:rPr>
                <w:rFonts w:ascii="Calibri" w:hAnsi="Calibri"/>
                <w:color w:val="000000"/>
                <w:sz w:val="16"/>
                <w:szCs w:val="16"/>
              </w:rPr>
              <w:t>,00</w:t>
            </w:r>
          </w:p>
        </w:tc>
        <w:tc>
          <w:tcPr>
            <w:tcW w:w="166" w:type="dxa"/>
            <w:tcBorders>
              <w:top w:val="nil"/>
              <w:left w:val="nil"/>
              <w:bottom w:val="nil"/>
              <w:right w:val="nil"/>
            </w:tcBorders>
            <w:shd w:val="clear" w:color="000000" w:fill="EEECE1"/>
            <w:noWrap/>
            <w:vAlign w:val="bottom"/>
            <w:hideMark/>
          </w:tcPr>
          <w:p w14:paraId="500FD890"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0AF3DA77"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4810CC04" w14:textId="77777777" w:rsidR="00453746" w:rsidRPr="00F75928" w:rsidRDefault="00453746" w:rsidP="00CA2ADE">
            <w:pPr>
              <w:jc w:val="both"/>
              <w:rPr>
                <w:rFonts w:ascii="Calibri" w:hAnsi="Calibri"/>
                <w:bCs/>
                <w:color w:val="000000"/>
                <w:sz w:val="16"/>
                <w:szCs w:val="16"/>
              </w:rPr>
            </w:pPr>
            <w:r w:rsidRPr="00F75928">
              <w:rPr>
                <w:rFonts w:ascii="Calibri" w:hAnsi="Calibri"/>
                <w:bCs/>
                <w:sz w:val="16"/>
                <w:szCs w:val="16"/>
              </w:rPr>
              <w:t>€  3.611,90</w:t>
            </w:r>
          </w:p>
        </w:tc>
        <w:tc>
          <w:tcPr>
            <w:tcW w:w="1928" w:type="dxa"/>
            <w:tcBorders>
              <w:top w:val="nil"/>
              <w:left w:val="nil"/>
              <w:bottom w:val="nil"/>
              <w:right w:val="nil"/>
            </w:tcBorders>
            <w:noWrap/>
            <w:vAlign w:val="bottom"/>
            <w:hideMark/>
          </w:tcPr>
          <w:p w14:paraId="476F858D" w14:textId="77777777" w:rsidR="00453746" w:rsidRPr="00C57F75" w:rsidRDefault="00453746" w:rsidP="00CA2ADE">
            <w:pPr>
              <w:jc w:val="both"/>
              <w:rPr>
                <w:rFonts w:ascii="Calibri" w:hAnsi="Calibri"/>
                <w:color w:val="FF0000"/>
                <w:sz w:val="16"/>
                <w:szCs w:val="16"/>
              </w:rPr>
            </w:pPr>
          </w:p>
        </w:tc>
      </w:tr>
      <w:tr w:rsidR="00453746" w:rsidRPr="00681E14" w14:paraId="42E1919A" w14:textId="77777777" w:rsidTr="00CA2ADE">
        <w:trPr>
          <w:trHeight w:val="300"/>
        </w:trPr>
        <w:tc>
          <w:tcPr>
            <w:tcW w:w="1788" w:type="dxa"/>
            <w:tcBorders>
              <w:top w:val="nil"/>
              <w:left w:val="nil"/>
              <w:bottom w:val="nil"/>
              <w:right w:val="nil"/>
            </w:tcBorders>
            <w:noWrap/>
            <w:vAlign w:val="bottom"/>
            <w:hideMark/>
          </w:tcPr>
          <w:p w14:paraId="2969A7FA" w14:textId="77777777" w:rsidR="00453746" w:rsidRPr="00681E14" w:rsidRDefault="00453746" w:rsidP="00CA2ADE">
            <w:pPr>
              <w:rPr>
                <w:rFonts w:ascii="Calibri" w:hAnsi="Calibri"/>
                <w:color w:val="000000"/>
                <w:sz w:val="16"/>
                <w:szCs w:val="16"/>
              </w:rPr>
            </w:pPr>
          </w:p>
        </w:tc>
        <w:tc>
          <w:tcPr>
            <w:tcW w:w="1134" w:type="dxa"/>
            <w:tcBorders>
              <w:top w:val="nil"/>
              <w:left w:val="nil"/>
              <w:bottom w:val="nil"/>
              <w:right w:val="nil"/>
            </w:tcBorders>
            <w:noWrap/>
            <w:vAlign w:val="bottom"/>
            <w:hideMark/>
          </w:tcPr>
          <w:p w14:paraId="555DE5B4" w14:textId="77777777" w:rsidR="00453746" w:rsidRPr="00681E14" w:rsidRDefault="00453746" w:rsidP="00CA2ADE">
            <w:pPr>
              <w:rPr>
                <w:rFonts w:ascii="Calibri" w:hAnsi="Calibri"/>
                <w:color w:val="000000"/>
                <w:sz w:val="16"/>
                <w:szCs w:val="16"/>
              </w:rPr>
            </w:pPr>
          </w:p>
        </w:tc>
        <w:tc>
          <w:tcPr>
            <w:tcW w:w="1062" w:type="dxa"/>
            <w:tcBorders>
              <w:top w:val="nil"/>
              <w:left w:val="nil"/>
              <w:bottom w:val="nil"/>
              <w:right w:val="nil"/>
            </w:tcBorders>
            <w:noWrap/>
            <w:vAlign w:val="bottom"/>
            <w:hideMark/>
          </w:tcPr>
          <w:p w14:paraId="0E4219F6"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w:t>
            </w:r>
            <w:r>
              <w:rPr>
                <w:rFonts w:ascii="Calibri" w:hAnsi="Calibri"/>
                <w:b/>
                <w:color w:val="000000"/>
                <w:sz w:val="16"/>
                <w:szCs w:val="16"/>
              </w:rPr>
              <w:t>16.535,33</w:t>
            </w:r>
          </w:p>
        </w:tc>
        <w:tc>
          <w:tcPr>
            <w:tcW w:w="993" w:type="dxa"/>
            <w:tcBorders>
              <w:top w:val="nil"/>
              <w:left w:val="nil"/>
              <w:bottom w:val="nil"/>
              <w:right w:val="nil"/>
            </w:tcBorders>
            <w:noWrap/>
            <w:vAlign w:val="bottom"/>
            <w:hideMark/>
          </w:tcPr>
          <w:p w14:paraId="18EAB79B" w14:textId="77777777" w:rsidR="00453746" w:rsidRPr="006B7CB7" w:rsidRDefault="00453746" w:rsidP="00CA2ADE">
            <w:pPr>
              <w:rPr>
                <w:rFonts w:ascii="Calibri" w:hAnsi="Calibri"/>
                <w:b/>
                <w:color w:val="000000"/>
                <w:sz w:val="16"/>
                <w:szCs w:val="16"/>
              </w:rPr>
            </w:pPr>
            <w:r w:rsidRPr="006B7CB7">
              <w:rPr>
                <w:rFonts w:ascii="Calibri" w:hAnsi="Calibri"/>
                <w:b/>
                <w:color w:val="000000"/>
                <w:sz w:val="16"/>
                <w:szCs w:val="16"/>
              </w:rPr>
              <w:t xml:space="preserve"> € </w:t>
            </w:r>
            <w:r>
              <w:rPr>
                <w:rFonts w:ascii="Calibri" w:hAnsi="Calibri"/>
                <w:b/>
                <w:color w:val="000000"/>
                <w:sz w:val="16"/>
                <w:szCs w:val="16"/>
              </w:rPr>
              <w:t>16,535,33</w:t>
            </w:r>
          </w:p>
        </w:tc>
        <w:tc>
          <w:tcPr>
            <w:tcW w:w="177" w:type="dxa"/>
            <w:tcBorders>
              <w:top w:val="nil"/>
              <w:left w:val="nil"/>
              <w:bottom w:val="nil"/>
              <w:right w:val="nil"/>
            </w:tcBorders>
            <w:shd w:val="clear" w:color="000000" w:fill="EEECE1"/>
            <w:noWrap/>
            <w:vAlign w:val="bottom"/>
            <w:hideMark/>
          </w:tcPr>
          <w:p w14:paraId="7F92627D"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w:t>
            </w:r>
          </w:p>
        </w:tc>
        <w:tc>
          <w:tcPr>
            <w:tcW w:w="1098" w:type="dxa"/>
            <w:tcBorders>
              <w:top w:val="nil"/>
              <w:left w:val="nil"/>
              <w:bottom w:val="nil"/>
              <w:right w:val="nil"/>
            </w:tcBorders>
            <w:noWrap/>
            <w:vAlign w:val="bottom"/>
            <w:hideMark/>
          </w:tcPr>
          <w:p w14:paraId="2DD9438E"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 </w:t>
            </w:r>
            <w:r>
              <w:rPr>
                <w:rFonts w:ascii="Calibri" w:hAnsi="Calibri"/>
                <w:color w:val="000000"/>
                <w:sz w:val="16"/>
                <w:szCs w:val="16"/>
              </w:rPr>
              <w:t xml:space="preserve">  14.200,00</w:t>
            </w:r>
            <w:r w:rsidRPr="00681E14">
              <w:rPr>
                <w:rFonts w:ascii="Calibri" w:hAnsi="Calibri"/>
                <w:color w:val="000000"/>
                <w:sz w:val="16"/>
                <w:szCs w:val="16"/>
              </w:rPr>
              <w:t xml:space="preserve"> </w:t>
            </w:r>
          </w:p>
        </w:tc>
        <w:tc>
          <w:tcPr>
            <w:tcW w:w="923" w:type="dxa"/>
            <w:tcBorders>
              <w:top w:val="nil"/>
              <w:left w:val="nil"/>
              <w:bottom w:val="nil"/>
              <w:right w:val="nil"/>
            </w:tcBorders>
            <w:noWrap/>
            <w:vAlign w:val="bottom"/>
            <w:hideMark/>
          </w:tcPr>
          <w:p w14:paraId="03017907" w14:textId="77777777" w:rsidR="00453746" w:rsidRPr="00681E14" w:rsidRDefault="00453746" w:rsidP="00CA2ADE">
            <w:pPr>
              <w:rPr>
                <w:rFonts w:ascii="Calibri" w:hAnsi="Calibri"/>
                <w:color w:val="000000"/>
                <w:sz w:val="16"/>
                <w:szCs w:val="16"/>
              </w:rPr>
            </w:pPr>
            <w:r w:rsidRPr="00681E14">
              <w:rPr>
                <w:rFonts w:ascii="Calibri" w:hAnsi="Calibri"/>
                <w:color w:val="000000"/>
                <w:sz w:val="16"/>
                <w:szCs w:val="16"/>
              </w:rPr>
              <w:t xml:space="preserve">€ </w:t>
            </w:r>
            <w:r>
              <w:rPr>
                <w:rFonts w:ascii="Calibri" w:hAnsi="Calibri"/>
                <w:color w:val="000000"/>
                <w:sz w:val="16"/>
                <w:szCs w:val="16"/>
              </w:rPr>
              <w:t>14.200,00</w:t>
            </w:r>
            <w:r w:rsidRPr="00681E14">
              <w:rPr>
                <w:rFonts w:ascii="Calibri" w:hAnsi="Calibri"/>
                <w:color w:val="000000"/>
                <w:sz w:val="16"/>
                <w:szCs w:val="16"/>
              </w:rPr>
              <w:t xml:space="preserve"> </w:t>
            </w:r>
          </w:p>
        </w:tc>
        <w:tc>
          <w:tcPr>
            <w:tcW w:w="166" w:type="dxa"/>
            <w:tcBorders>
              <w:top w:val="nil"/>
              <w:left w:val="nil"/>
              <w:bottom w:val="nil"/>
              <w:right w:val="nil"/>
            </w:tcBorders>
            <w:shd w:val="clear" w:color="000000" w:fill="EEECE1"/>
            <w:noWrap/>
            <w:vAlign w:val="bottom"/>
            <w:hideMark/>
          </w:tcPr>
          <w:p w14:paraId="6A8CBE3C" w14:textId="77777777" w:rsidR="00453746" w:rsidRPr="00681E14" w:rsidRDefault="00453746" w:rsidP="00CA2ADE">
            <w:pPr>
              <w:rPr>
                <w:rFonts w:ascii="Calibri" w:hAnsi="Calibri"/>
                <w:color w:val="EEECE1"/>
                <w:sz w:val="16"/>
                <w:szCs w:val="16"/>
              </w:rPr>
            </w:pPr>
            <w:r w:rsidRPr="00681E14">
              <w:rPr>
                <w:rFonts w:ascii="Calibri" w:hAnsi="Calibri"/>
                <w:color w:val="EEECE1"/>
                <w:sz w:val="16"/>
                <w:szCs w:val="16"/>
              </w:rPr>
              <w:t> </w:t>
            </w:r>
          </w:p>
        </w:tc>
        <w:tc>
          <w:tcPr>
            <w:tcW w:w="968" w:type="dxa"/>
            <w:tcBorders>
              <w:top w:val="nil"/>
              <w:left w:val="nil"/>
              <w:bottom w:val="nil"/>
              <w:right w:val="nil"/>
            </w:tcBorders>
            <w:noWrap/>
            <w:vAlign w:val="bottom"/>
            <w:hideMark/>
          </w:tcPr>
          <w:p w14:paraId="346AE296" w14:textId="77777777" w:rsidR="00453746" w:rsidRPr="006B7CB7" w:rsidRDefault="00453746" w:rsidP="00CA2ADE">
            <w:pPr>
              <w:jc w:val="both"/>
              <w:rPr>
                <w:rFonts w:ascii="Calibri" w:hAnsi="Calibri"/>
                <w:color w:val="000000"/>
                <w:sz w:val="16"/>
                <w:szCs w:val="16"/>
              </w:rPr>
            </w:pPr>
          </w:p>
        </w:tc>
        <w:tc>
          <w:tcPr>
            <w:tcW w:w="1003" w:type="dxa"/>
            <w:tcBorders>
              <w:top w:val="nil"/>
              <w:left w:val="nil"/>
              <w:bottom w:val="nil"/>
              <w:right w:val="nil"/>
            </w:tcBorders>
            <w:noWrap/>
            <w:vAlign w:val="bottom"/>
            <w:hideMark/>
          </w:tcPr>
          <w:p w14:paraId="0383565C"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€ 13.</w:t>
            </w:r>
            <w:r>
              <w:rPr>
                <w:rFonts w:ascii="Calibri" w:hAnsi="Calibri"/>
                <w:color w:val="000000"/>
                <w:sz w:val="16"/>
                <w:szCs w:val="16"/>
              </w:rPr>
              <w:t>634,60</w:t>
            </w:r>
          </w:p>
        </w:tc>
        <w:tc>
          <w:tcPr>
            <w:tcW w:w="1928" w:type="dxa"/>
            <w:tcBorders>
              <w:top w:val="nil"/>
              <w:left w:val="nil"/>
              <w:bottom w:val="nil"/>
              <w:right w:val="nil"/>
            </w:tcBorders>
            <w:noWrap/>
            <w:vAlign w:val="bottom"/>
            <w:hideMark/>
          </w:tcPr>
          <w:p w14:paraId="6094ADEF" w14:textId="77777777" w:rsidR="00453746" w:rsidRPr="0053198E" w:rsidRDefault="00453746" w:rsidP="00CA2ADE">
            <w:pPr>
              <w:jc w:val="both"/>
              <w:rPr>
                <w:rFonts w:ascii="Calibri" w:hAnsi="Calibri"/>
                <w:color w:val="000000"/>
                <w:sz w:val="16"/>
                <w:szCs w:val="16"/>
              </w:rPr>
            </w:pPr>
            <w:r w:rsidRPr="0053198E">
              <w:rPr>
                <w:rFonts w:ascii="Calibri" w:hAnsi="Calibri"/>
                <w:color w:val="000000"/>
                <w:sz w:val="16"/>
                <w:szCs w:val="16"/>
              </w:rPr>
              <w:t>€ 13.</w:t>
            </w:r>
            <w:r>
              <w:rPr>
                <w:rFonts w:ascii="Calibri" w:hAnsi="Calibri"/>
                <w:color w:val="000000"/>
                <w:sz w:val="16"/>
                <w:szCs w:val="16"/>
              </w:rPr>
              <w:t>634,60</w:t>
            </w:r>
          </w:p>
        </w:tc>
      </w:tr>
    </w:tbl>
    <w:p w14:paraId="629B8A60" w14:textId="77777777" w:rsidR="00453746" w:rsidRDefault="00453746" w:rsidP="00453746">
      <w:pPr>
        <w:widowControl w:val="0"/>
      </w:pPr>
    </w:p>
    <w:p w14:paraId="04185F05" w14:textId="77777777" w:rsidR="00453746" w:rsidRDefault="00453746" w:rsidP="00453746">
      <w:pPr>
        <w:widowControl w:val="0"/>
      </w:pPr>
    </w:p>
    <w:p w14:paraId="3601E3A3" w14:textId="77777777" w:rsidR="00453746" w:rsidRDefault="00453746" w:rsidP="00453746">
      <w:pPr>
        <w:widowControl w:val="0"/>
      </w:pPr>
    </w:p>
    <w:p w14:paraId="0186AD20" w14:textId="77777777" w:rsidR="00453746" w:rsidRDefault="00453746" w:rsidP="00453746">
      <w:pPr>
        <w:widowControl w:val="0"/>
      </w:pPr>
    </w:p>
    <w:p w14:paraId="26AC4DFD" w14:textId="77777777" w:rsidR="00453746" w:rsidRDefault="00453746" w:rsidP="00453746">
      <w:pPr>
        <w:widowControl w:val="0"/>
      </w:pPr>
    </w:p>
    <w:p w14:paraId="3B38A094" w14:textId="77777777" w:rsidR="00453746" w:rsidRDefault="00453746" w:rsidP="00453746">
      <w:pPr>
        <w:widowControl w:val="0"/>
      </w:pPr>
    </w:p>
    <w:p w14:paraId="06751F8E" w14:textId="77777777" w:rsidR="00453746" w:rsidRDefault="00453746" w:rsidP="00453746">
      <w:pPr>
        <w:widowControl w:val="0"/>
      </w:pPr>
    </w:p>
    <w:p w14:paraId="564834D8" w14:textId="77777777" w:rsidR="00453746" w:rsidRDefault="00453746" w:rsidP="00453746">
      <w:pPr>
        <w:widowControl w:val="0"/>
      </w:pPr>
    </w:p>
    <w:p w14:paraId="446C6778" w14:textId="77777777" w:rsidR="00453746" w:rsidRDefault="00453746" w:rsidP="00453746">
      <w:pPr>
        <w:widowControl w:val="0"/>
      </w:pPr>
    </w:p>
    <w:p w14:paraId="21EEA152" w14:textId="77777777" w:rsidR="00453746" w:rsidRDefault="00453746" w:rsidP="00453746">
      <w:pPr>
        <w:widowControl w:val="0"/>
      </w:pPr>
    </w:p>
    <w:p w14:paraId="59E8509D" w14:textId="77777777" w:rsidR="00453746" w:rsidRDefault="00453746" w:rsidP="00453746">
      <w:pPr>
        <w:widowControl w:val="0"/>
      </w:pPr>
    </w:p>
    <w:p w14:paraId="2B202D65" w14:textId="77777777" w:rsidR="00453746" w:rsidRDefault="00453746" w:rsidP="00453746">
      <w:pPr>
        <w:widowControl w:val="0"/>
      </w:pPr>
    </w:p>
    <w:p w14:paraId="0C7A36E3" w14:textId="77777777" w:rsidR="00453746" w:rsidRDefault="00453746" w:rsidP="00453746">
      <w:pPr>
        <w:widowControl w:val="0"/>
      </w:pPr>
    </w:p>
    <w:p w14:paraId="479868F9" w14:textId="77777777" w:rsidR="00453746" w:rsidRDefault="00453746" w:rsidP="00453746">
      <w:pPr>
        <w:widowControl w:val="0"/>
      </w:pPr>
    </w:p>
    <w:p w14:paraId="3CFFEF60" w14:textId="77777777" w:rsidR="00453746" w:rsidRPr="000C4F8E" w:rsidRDefault="00453746" w:rsidP="00453746">
      <w:pPr>
        <w:pStyle w:val="Kop1"/>
        <w:keepNext w:val="0"/>
        <w:widowControl w:val="0"/>
        <w:numPr>
          <w:ilvl w:val="0"/>
          <w:numId w:val="13"/>
        </w:numPr>
        <w:rPr>
          <w:rFonts w:ascii="Arial" w:hAnsi="Arial" w:cs="Arial"/>
          <w:color w:val="FF0000"/>
        </w:rPr>
      </w:pPr>
      <w:r w:rsidRPr="000C4F8E">
        <w:rPr>
          <w:rFonts w:ascii="Arial" w:hAnsi="Arial" w:cs="Arial"/>
          <w:color w:val="FF0000"/>
        </w:rPr>
        <w:lastRenderedPageBreak/>
        <w:t>TOELICHTING op de Exploitatierekening</w:t>
      </w:r>
    </w:p>
    <w:p w14:paraId="418F0453" w14:textId="77777777" w:rsidR="00453746" w:rsidRDefault="00453746" w:rsidP="00453746"/>
    <w:p w14:paraId="26A5C4D0" w14:textId="77777777" w:rsidR="00453746" w:rsidRDefault="00453746" w:rsidP="00453746">
      <w:pPr>
        <w:widowControl w:val="0"/>
        <w:rPr>
          <w:color w:val="FF0000"/>
        </w:rPr>
      </w:pPr>
      <w:r w:rsidRPr="00BF40EF">
        <w:rPr>
          <w:color w:val="FF0000"/>
        </w:rPr>
        <w:t xml:space="preserve">INKOMSTEN </w:t>
      </w:r>
    </w:p>
    <w:p w14:paraId="407C1F2D" w14:textId="77777777" w:rsidR="00453746" w:rsidRDefault="00453746" w:rsidP="00453746">
      <w:pPr>
        <w:widowControl w:val="0"/>
      </w:pPr>
      <w:r>
        <w:t>De inkomsten komen grotendeels overeen met de geschatte inkomsten uit de begroting. Doordat koffie en thee inmiddels gratis zijn bij lezingen, zijn de inkomsten hiervan uiteraard gedaald.</w:t>
      </w:r>
    </w:p>
    <w:p w14:paraId="74C4E35A" w14:textId="16594C86" w:rsidR="00453746" w:rsidRDefault="00453746" w:rsidP="00453746">
      <w:pPr>
        <w:widowControl w:val="0"/>
      </w:pPr>
      <w:r>
        <w:t>Verkoop eigen producten gaat om inkomsten uit verkoop koffie/thee</w:t>
      </w:r>
      <w:r w:rsidR="00094838">
        <w:t>/bier</w:t>
      </w:r>
      <w:r>
        <w:t xml:space="preserve">, nestkasten en boekjes. </w:t>
      </w:r>
    </w:p>
    <w:p w14:paraId="4052E403" w14:textId="77777777" w:rsidR="00453746" w:rsidRDefault="00453746" w:rsidP="00453746">
      <w:pPr>
        <w:widowControl w:val="0"/>
        <w:rPr>
          <w:color w:val="FF0000"/>
        </w:rPr>
      </w:pPr>
    </w:p>
    <w:p w14:paraId="47022BB8" w14:textId="77777777" w:rsidR="00453746" w:rsidRPr="00BF40EF" w:rsidRDefault="00453746" w:rsidP="00453746">
      <w:pPr>
        <w:widowControl w:val="0"/>
        <w:rPr>
          <w:color w:val="FF0000"/>
        </w:rPr>
      </w:pPr>
      <w:r w:rsidRPr="00BF40EF">
        <w:rPr>
          <w:color w:val="FF0000"/>
        </w:rPr>
        <w:t>UITGAVEN</w:t>
      </w:r>
    </w:p>
    <w:p w14:paraId="39540983" w14:textId="77777777" w:rsidR="00453746" w:rsidRPr="00F22675" w:rsidRDefault="00453746" w:rsidP="00453746">
      <w:pPr>
        <w:widowControl w:val="0"/>
        <w:rPr>
          <w:i/>
        </w:rPr>
      </w:pPr>
      <w:r>
        <w:rPr>
          <w:i/>
        </w:rPr>
        <w:t>Hak-al</w:t>
      </w:r>
    </w:p>
    <w:p w14:paraId="67FDADFF" w14:textId="77777777" w:rsidR="00453746" w:rsidRDefault="00453746" w:rsidP="00453746">
      <w:pPr>
        <w:widowControl w:val="0"/>
      </w:pPr>
      <w:r>
        <w:t>Dit jaar waren er 5 Hak-als door de extra jubileumuitgave, hierdoor fors gestegen uitgaven.</w:t>
      </w:r>
    </w:p>
    <w:p w14:paraId="0A08ED73" w14:textId="77777777" w:rsidR="00453746" w:rsidRPr="00F22675" w:rsidRDefault="00453746" w:rsidP="00453746">
      <w:pPr>
        <w:widowControl w:val="0"/>
        <w:rPr>
          <w:i/>
        </w:rPr>
      </w:pPr>
      <w:r>
        <w:rPr>
          <w:i/>
        </w:rPr>
        <w:t>Jubileum</w:t>
      </w:r>
    </w:p>
    <w:p w14:paraId="138A1824" w14:textId="77777777" w:rsidR="00453746" w:rsidRDefault="00453746" w:rsidP="00453746">
      <w:pPr>
        <w:widowControl w:val="0"/>
      </w:pPr>
      <w:r>
        <w:t>In het kader van het jubileum waren er veel extra activiteiten, start- en slotfeest, festival fort Spoel. Ook was er een uitgave van een voetnoot over 50 jaar NVWC, die naar alle leden gegaan is.</w:t>
      </w:r>
    </w:p>
    <w:p w14:paraId="33CCDBDE" w14:textId="77777777" w:rsidR="00453746" w:rsidRDefault="00453746" w:rsidP="00453746">
      <w:pPr>
        <w:widowControl w:val="0"/>
      </w:pPr>
      <w:r>
        <w:rPr>
          <w:i/>
        </w:rPr>
        <w:t>Portokosten</w:t>
      </w:r>
    </w:p>
    <w:p w14:paraId="551BB5BB" w14:textId="77777777" w:rsidR="00453746" w:rsidRDefault="00453746" w:rsidP="00453746">
      <w:pPr>
        <w:widowControl w:val="0"/>
      </w:pPr>
      <w:r>
        <w:t xml:space="preserve">Deze worden grotendeels door de postleden </w:t>
      </w:r>
      <w:proofErr w:type="spellStart"/>
      <w:r>
        <w:t>ivm</w:t>
      </w:r>
      <w:proofErr w:type="spellEnd"/>
      <w:r>
        <w:t xml:space="preserve"> verzending Hak-al opgebracht als bijdrage in contributie. Ook dit jaar een extra uitgave van postzegels </w:t>
      </w:r>
      <w:proofErr w:type="spellStart"/>
      <w:r>
        <w:t>ivm</w:t>
      </w:r>
      <w:proofErr w:type="spellEnd"/>
      <w:r>
        <w:t xml:space="preserve"> extra verzending jubileumnummer en de voetnoot.</w:t>
      </w:r>
    </w:p>
    <w:p w14:paraId="231797DC" w14:textId="77777777" w:rsidR="00453746" w:rsidRDefault="00453746" w:rsidP="00453746">
      <w:pPr>
        <w:widowControl w:val="0"/>
      </w:pPr>
    </w:p>
    <w:p w14:paraId="5B298CFD" w14:textId="77777777" w:rsidR="00453746" w:rsidRDefault="00453746" w:rsidP="00453746">
      <w:pPr>
        <w:pStyle w:val="Kop1"/>
        <w:keepNext w:val="0"/>
        <w:widowControl w:val="0"/>
        <w:numPr>
          <w:ilvl w:val="0"/>
          <w:numId w:val="13"/>
        </w:numPr>
        <w:rPr>
          <w:rFonts w:ascii="Arial" w:hAnsi="Arial" w:cs="Arial"/>
          <w:color w:val="FF0000"/>
        </w:rPr>
      </w:pPr>
      <w:r w:rsidRPr="00A26304">
        <w:rPr>
          <w:rFonts w:ascii="Arial" w:hAnsi="Arial" w:cs="Arial"/>
          <w:color w:val="FF0000"/>
        </w:rPr>
        <w:t xml:space="preserve">BALANS </w:t>
      </w:r>
      <w:r>
        <w:rPr>
          <w:rFonts w:ascii="Arial" w:hAnsi="Arial" w:cs="Arial"/>
          <w:color w:val="FF0000"/>
        </w:rPr>
        <w:t>2025</w:t>
      </w:r>
    </w:p>
    <w:p w14:paraId="6412BD58" w14:textId="77777777" w:rsidR="00453746" w:rsidRDefault="00453746" w:rsidP="00453746">
      <w:pPr>
        <w:widowControl w:val="0"/>
      </w:pPr>
      <w:r>
        <w:t xml:space="preserve">Bij de balans gaat het om de bezittingen en schulden van de NVWC. </w:t>
      </w:r>
    </w:p>
    <w:p w14:paraId="3DF6C757" w14:textId="77777777" w:rsidR="00453746" w:rsidRPr="00CB794C" w:rsidRDefault="00453746" w:rsidP="00453746">
      <w:pPr>
        <w:widowControl w:val="0"/>
      </w:pPr>
      <w:r>
        <w:t>Het verschil tussen Kapitaal per 31/12/2024</w:t>
      </w:r>
      <w:r w:rsidRPr="00CB794C">
        <w:t xml:space="preserve"> en het Kapitaal per 31/12/</w:t>
      </w:r>
      <w:r>
        <w:t>2025</w:t>
      </w:r>
      <w:r w:rsidRPr="00CB794C">
        <w:t xml:space="preserve"> is het resultaat van de exploitatierekening (hier een</w:t>
      </w:r>
      <w:r>
        <w:t xml:space="preserve"> tekort</w:t>
      </w:r>
      <w:r w:rsidRPr="00CB794C">
        <w:t xml:space="preserve"> </w:t>
      </w:r>
      <w:r>
        <w:t xml:space="preserve">van </w:t>
      </w:r>
      <w:r w:rsidRPr="00CB794C">
        <w:t>€</w:t>
      </w:r>
      <w:r>
        <w:t xml:space="preserve"> 2.049,88</w:t>
      </w:r>
      <w:r w:rsidRPr="00CB794C">
        <w:t>).</w:t>
      </w:r>
    </w:p>
    <w:p w14:paraId="3F4A1D70" w14:textId="77777777" w:rsidR="00453746" w:rsidRDefault="00453746" w:rsidP="00453746">
      <w:pPr>
        <w:widowControl w:val="0"/>
      </w:pPr>
    </w:p>
    <w:p w14:paraId="19581A72" w14:textId="4EA4C108" w:rsidR="00453746" w:rsidRDefault="00453746" w:rsidP="00453746">
      <w:pPr>
        <w:widowControl w:val="0"/>
      </w:pPr>
      <w:r>
        <w:t>Het kapitaal van de NVWC bedraagt per 31 december 202</w:t>
      </w:r>
      <w:r w:rsidR="0017172C">
        <w:t>5</w:t>
      </w:r>
      <w:r>
        <w:t xml:space="preserve"> €</w:t>
      </w:r>
      <w:r>
        <w:rPr>
          <w:rFonts w:cs="Arial"/>
        </w:rPr>
        <w:t xml:space="preserve"> </w:t>
      </w:r>
      <w:r>
        <w:t>30.785,02</w:t>
      </w:r>
    </w:p>
    <w:tbl>
      <w:tblPr>
        <w:tblW w:w="11558" w:type="dxa"/>
        <w:tblInd w:w="16" w:type="dxa"/>
        <w:tblCellMar>
          <w:left w:w="70" w:type="dxa"/>
          <w:right w:w="70" w:type="dxa"/>
        </w:tblCellMar>
        <w:tblLook w:val="04A0" w:firstRow="1" w:lastRow="0" w:firstColumn="1" w:lastColumn="0" w:noHBand="0" w:noVBand="1"/>
      </w:tblPr>
      <w:tblGrid>
        <w:gridCol w:w="1101"/>
        <w:gridCol w:w="1718"/>
        <w:gridCol w:w="1560"/>
        <w:gridCol w:w="1417"/>
        <w:gridCol w:w="1276"/>
        <w:gridCol w:w="1417"/>
        <w:gridCol w:w="1134"/>
        <w:gridCol w:w="1935"/>
      </w:tblGrid>
      <w:tr w:rsidR="00453746" w:rsidRPr="00534CAC" w14:paraId="6E7C4C59" w14:textId="77777777" w:rsidTr="00CA2ADE">
        <w:trPr>
          <w:trHeight w:val="300"/>
        </w:trPr>
        <w:tc>
          <w:tcPr>
            <w:tcW w:w="1101" w:type="dxa"/>
            <w:tcBorders>
              <w:top w:val="nil"/>
              <w:left w:val="nil"/>
              <w:bottom w:val="nil"/>
              <w:right w:val="nil"/>
            </w:tcBorders>
            <w:noWrap/>
            <w:vAlign w:val="bottom"/>
            <w:hideMark/>
          </w:tcPr>
          <w:p w14:paraId="63FB4933" w14:textId="77777777" w:rsidR="00453746" w:rsidRPr="00534CAC" w:rsidRDefault="00453746" w:rsidP="00CA2ADE">
            <w:pPr>
              <w:pStyle w:val="Geenafstand"/>
              <w:rPr>
                <w:sz w:val="16"/>
                <w:szCs w:val="16"/>
              </w:rPr>
            </w:pPr>
          </w:p>
        </w:tc>
        <w:tc>
          <w:tcPr>
            <w:tcW w:w="1718" w:type="dxa"/>
            <w:tcBorders>
              <w:top w:val="nil"/>
              <w:left w:val="nil"/>
              <w:bottom w:val="nil"/>
              <w:right w:val="nil"/>
            </w:tcBorders>
            <w:noWrap/>
            <w:vAlign w:val="bottom"/>
            <w:hideMark/>
          </w:tcPr>
          <w:p w14:paraId="3A3415CD" w14:textId="77777777" w:rsidR="00453746" w:rsidRPr="00534CAC" w:rsidRDefault="00453746" w:rsidP="00CA2ADE">
            <w:pPr>
              <w:pStyle w:val="Geenafstand"/>
              <w:rPr>
                <w:sz w:val="16"/>
                <w:szCs w:val="16"/>
              </w:rPr>
            </w:pPr>
          </w:p>
        </w:tc>
        <w:tc>
          <w:tcPr>
            <w:tcW w:w="1560" w:type="dxa"/>
            <w:tcBorders>
              <w:top w:val="nil"/>
              <w:left w:val="nil"/>
              <w:bottom w:val="nil"/>
              <w:right w:val="nil"/>
            </w:tcBorders>
            <w:noWrap/>
            <w:vAlign w:val="bottom"/>
            <w:hideMark/>
          </w:tcPr>
          <w:p w14:paraId="7B351F01"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202</w:t>
            </w:r>
            <w:r>
              <w:rPr>
                <w:rFonts w:asciiTheme="minorHAnsi" w:hAnsiTheme="minorHAnsi"/>
                <w:b/>
                <w:sz w:val="16"/>
                <w:szCs w:val="16"/>
              </w:rPr>
              <w:t>5</w:t>
            </w:r>
          </w:p>
        </w:tc>
        <w:tc>
          <w:tcPr>
            <w:tcW w:w="1417" w:type="dxa"/>
            <w:tcBorders>
              <w:top w:val="nil"/>
              <w:left w:val="nil"/>
              <w:bottom w:val="nil"/>
              <w:right w:val="nil"/>
            </w:tcBorders>
            <w:noWrap/>
            <w:vAlign w:val="bottom"/>
            <w:hideMark/>
          </w:tcPr>
          <w:p w14:paraId="3FF358C8"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75A1CE63"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20</w:t>
            </w:r>
            <w:r>
              <w:rPr>
                <w:rFonts w:asciiTheme="minorHAnsi" w:hAnsiTheme="minorHAnsi"/>
                <w:sz w:val="16"/>
                <w:szCs w:val="16"/>
              </w:rPr>
              <w:t>24</w:t>
            </w:r>
          </w:p>
        </w:tc>
        <w:tc>
          <w:tcPr>
            <w:tcW w:w="1417" w:type="dxa"/>
            <w:tcBorders>
              <w:top w:val="nil"/>
              <w:left w:val="nil"/>
              <w:bottom w:val="nil"/>
              <w:right w:val="nil"/>
            </w:tcBorders>
            <w:noWrap/>
            <w:vAlign w:val="bottom"/>
            <w:hideMark/>
          </w:tcPr>
          <w:p w14:paraId="5B77B515"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hideMark/>
          </w:tcPr>
          <w:p w14:paraId="1A6AD00E"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20</w:t>
            </w:r>
            <w:r>
              <w:rPr>
                <w:rFonts w:asciiTheme="minorHAnsi" w:hAnsiTheme="minorHAnsi"/>
                <w:sz w:val="16"/>
                <w:szCs w:val="16"/>
              </w:rPr>
              <w:t>23</w:t>
            </w:r>
          </w:p>
        </w:tc>
        <w:tc>
          <w:tcPr>
            <w:tcW w:w="1935" w:type="dxa"/>
            <w:tcBorders>
              <w:top w:val="nil"/>
              <w:left w:val="nil"/>
              <w:bottom w:val="nil"/>
              <w:right w:val="nil"/>
            </w:tcBorders>
            <w:noWrap/>
            <w:vAlign w:val="bottom"/>
            <w:hideMark/>
          </w:tcPr>
          <w:p w14:paraId="0EBC725F" w14:textId="77777777" w:rsidR="00453746" w:rsidRPr="00534CAC" w:rsidRDefault="00453746" w:rsidP="00CA2ADE">
            <w:pPr>
              <w:pStyle w:val="Geenafstand"/>
              <w:rPr>
                <w:rFonts w:asciiTheme="minorHAnsi" w:hAnsiTheme="minorHAnsi"/>
                <w:sz w:val="16"/>
                <w:szCs w:val="16"/>
              </w:rPr>
            </w:pPr>
          </w:p>
        </w:tc>
      </w:tr>
      <w:tr w:rsidR="00453746" w:rsidRPr="00534CAC" w14:paraId="70167555" w14:textId="77777777" w:rsidTr="00CA2ADE">
        <w:trPr>
          <w:trHeight w:val="300"/>
        </w:trPr>
        <w:tc>
          <w:tcPr>
            <w:tcW w:w="2819" w:type="dxa"/>
            <w:gridSpan w:val="2"/>
            <w:tcBorders>
              <w:top w:val="nil"/>
              <w:left w:val="nil"/>
              <w:bottom w:val="nil"/>
              <w:right w:val="nil"/>
            </w:tcBorders>
            <w:noWrap/>
            <w:vAlign w:val="bottom"/>
            <w:hideMark/>
          </w:tcPr>
          <w:p w14:paraId="3189E81F" w14:textId="77777777" w:rsidR="00453746" w:rsidRPr="00534CAC" w:rsidRDefault="00453746" w:rsidP="00CA2ADE">
            <w:pPr>
              <w:pStyle w:val="Geenafstand"/>
              <w:rPr>
                <w:sz w:val="16"/>
                <w:szCs w:val="16"/>
              </w:rPr>
            </w:pPr>
            <w:r w:rsidRPr="00534CAC">
              <w:rPr>
                <w:sz w:val="16"/>
                <w:szCs w:val="16"/>
              </w:rPr>
              <w:t>Omschrijving</w:t>
            </w:r>
          </w:p>
        </w:tc>
        <w:tc>
          <w:tcPr>
            <w:tcW w:w="1560" w:type="dxa"/>
            <w:tcBorders>
              <w:top w:val="nil"/>
              <w:left w:val="nil"/>
              <w:bottom w:val="nil"/>
              <w:right w:val="nil"/>
            </w:tcBorders>
            <w:noWrap/>
            <w:vAlign w:val="bottom"/>
            <w:hideMark/>
          </w:tcPr>
          <w:p w14:paraId="129AB56C"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Debet</w:t>
            </w:r>
          </w:p>
        </w:tc>
        <w:tc>
          <w:tcPr>
            <w:tcW w:w="1417" w:type="dxa"/>
            <w:tcBorders>
              <w:top w:val="nil"/>
              <w:left w:val="nil"/>
              <w:bottom w:val="nil"/>
              <w:right w:val="nil"/>
            </w:tcBorders>
            <w:noWrap/>
            <w:vAlign w:val="bottom"/>
            <w:hideMark/>
          </w:tcPr>
          <w:p w14:paraId="542EA0A3"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Credit</w:t>
            </w:r>
          </w:p>
        </w:tc>
        <w:tc>
          <w:tcPr>
            <w:tcW w:w="1276" w:type="dxa"/>
            <w:tcBorders>
              <w:top w:val="nil"/>
              <w:left w:val="nil"/>
              <w:bottom w:val="nil"/>
              <w:right w:val="nil"/>
            </w:tcBorders>
            <w:noWrap/>
            <w:vAlign w:val="bottom"/>
            <w:hideMark/>
          </w:tcPr>
          <w:p w14:paraId="1BD57418"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Debet</w:t>
            </w:r>
          </w:p>
        </w:tc>
        <w:tc>
          <w:tcPr>
            <w:tcW w:w="1417" w:type="dxa"/>
            <w:tcBorders>
              <w:top w:val="nil"/>
              <w:left w:val="nil"/>
              <w:bottom w:val="nil"/>
              <w:right w:val="nil"/>
            </w:tcBorders>
            <w:noWrap/>
            <w:vAlign w:val="bottom"/>
            <w:hideMark/>
          </w:tcPr>
          <w:p w14:paraId="66D37F4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Credit</w:t>
            </w:r>
          </w:p>
        </w:tc>
        <w:tc>
          <w:tcPr>
            <w:tcW w:w="1134" w:type="dxa"/>
            <w:tcBorders>
              <w:top w:val="nil"/>
              <w:left w:val="nil"/>
              <w:bottom w:val="nil"/>
              <w:right w:val="nil"/>
            </w:tcBorders>
            <w:noWrap/>
            <w:vAlign w:val="bottom"/>
            <w:hideMark/>
          </w:tcPr>
          <w:p w14:paraId="5AC5C5D7"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Debet</w:t>
            </w:r>
          </w:p>
        </w:tc>
        <w:tc>
          <w:tcPr>
            <w:tcW w:w="1935" w:type="dxa"/>
            <w:tcBorders>
              <w:top w:val="nil"/>
              <w:left w:val="nil"/>
              <w:bottom w:val="nil"/>
              <w:right w:val="nil"/>
            </w:tcBorders>
            <w:noWrap/>
            <w:vAlign w:val="bottom"/>
            <w:hideMark/>
          </w:tcPr>
          <w:p w14:paraId="7043B227"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Credit</w:t>
            </w:r>
          </w:p>
        </w:tc>
      </w:tr>
      <w:tr w:rsidR="00453746" w:rsidRPr="00534CAC" w14:paraId="753A266C" w14:textId="77777777" w:rsidTr="00CA2ADE">
        <w:trPr>
          <w:trHeight w:val="300"/>
        </w:trPr>
        <w:tc>
          <w:tcPr>
            <w:tcW w:w="2819" w:type="dxa"/>
            <w:gridSpan w:val="2"/>
            <w:tcBorders>
              <w:top w:val="nil"/>
              <w:left w:val="nil"/>
              <w:bottom w:val="nil"/>
              <w:right w:val="nil"/>
            </w:tcBorders>
            <w:noWrap/>
            <w:vAlign w:val="bottom"/>
            <w:hideMark/>
          </w:tcPr>
          <w:p w14:paraId="28A01EC3" w14:textId="77777777" w:rsidR="00453746" w:rsidRPr="00534CAC" w:rsidRDefault="00453746" w:rsidP="00CA2ADE">
            <w:pPr>
              <w:pStyle w:val="Geenafstand"/>
              <w:rPr>
                <w:sz w:val="16"/>
                <w:szCs w:val="16"/>
              </w:rPr>
            </w:pPr>
            <w:r w:rsidRPr="00534CAC">
              <w:rPr>
                <w:sz w:val="16"/>
                <w:szCs w:val="16"/>
              </w:rPr>
              <w:t>Triodos 78.14.04.312</w:t>
            </w:r>
            <w:r>
              <w:rPr>
                <w:sz w:val="16"/>
                <w:szCs w:val="16"/>
              </w:rPr>
              <w:t xml:space="preserve">   </w:t>
            </w:r>
          </w:p>
        </w:tc>
        <w:tc>
          <w:tcPr>
            <w:tcW w:w="1560" w:type="dxa"/>
            <w:tcBorders>
              <w:top w:val="nil"/>
              <w:left w:val="nil"/>
              <w:bottom w:val="nil"/>
              <w:right w:val="nil"/>
            </w:tcBorders>
            <w:noWrap/>
            <w:vAlign w:val="bottom"/>
            <w:hideMark/>
          </w:tcPr>
          <w:p w14:paraId="21C8F370"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 xml:space="preserve">    </w:t>
            </w:r>
            <w:r>
              <w:rPr>
                <w:rFonts w:asciiTheme="minorHAnsi" w:hAnsiTheme="minorHAnsi"/>
                <w:b/>
                <w:sz w:val="16"/>
                <w:szCs w:val="16"/>
              </w:rPr>
              <w:t xml:space="preserve">   </w:t>
            </w:r>
            <w:r w:rsidRPr="000252C4">
              <w:rPr>
                <w:rFonts w:asciiTheme="minorHAnsi" w:hAnsiTheme="minorHAnsi"/>
                <w:b/>
                <w:sz w:val="16"/>
                <w:szCs w:val="16"/>
              </w:rPr>
              <w:t xml:space="preserve">  </w:t>
            </w:r>
            <w:r>
              <w:rPr>
                <w:rFonts w:asciiTheme="minorHAnsi" w:hAnsiTheme="minorHAnsi"/>
                <w:b/>
                <w:sz w:val="16"/>
                <w:szCs w:val="16"/>
              </w:rPr>
              <w:t>941,18</w:t>
            </w:r>
            <w:r w:rsidRPr="000252C4">
              <w:rPr>
                <w:rFonts w:asciiTheme="minorHAnsi" w:hAnsiTheme="minorHAnsi"/>
                <w:b/>
                <w:sz w:val="16"/>
                <w:szCs w:val="16"/>
              </w:rPr>
              <w:t xml:space="preserve"> </w:t>
            </w:r>
          </w:p>
        </w:tc>
        <w:tc>
          <w:tcPr>
            <w:tcW w:w="1417" w:type="dxa"/>
            <w:tcBorders>
              <w:top w:val="nil"/>
              <w:left w:val="nil"/>
              <w:bottom w:val="nil"/>
              <w:right w:val="nil"/>
            </w:tcBorders>
            <w:noWrap/>
            <w:vAlign w:val="bottom"/>
            <w:hideMark/>
          </w:tcPr>
          <w:p w14:paraId="352FC5F0"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04C94F26"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 xml:space="preserve">  1.203,36</w:t>
            </w:r>
          </w:p>
        </w:tc>
        <w:tc>
          <w:tcPr>
            <w:tcW w:w="1417" w:type="dxa"/>
            <w:tcBorders>
              <w:top w:val="nil"/>
              <w:left w:val="nil"/>
              <w:bottom w:val="nil"/>
              <w:right w:val="nil"/>
            </w:tcBorders>
            <w:noWrap/>
            <w:vAlign w:val="bottom"/>
            <w:hideMark/>
          </w:tcPr>
          <w:p w14:paraId="39EE18CE"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hideMark/>
          </w:tcPr>
          <w:p w14:paraId="7E3A72EB"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1.342,47</w:t>
            </w:r>
          </w:p>
        </w:tc>
        <w:tc>
          <w:tcPr>
            <w:tcW w:w="1935" w:type="dxa"/>
            <w:tcBorders>
              <w:top w:val="nil"/>
              <w:left w:val="nil"/>
              <w:bottom w:val="nil"/>
              <w:right w:val="nil"/>
            </w:tcBorders>
            <w:noWrap/>
            <w:vAlign w:val="bottom"/>
            <w:hideMark/>
          </w:tcPr>
          <w:p w14:paraId="2357AAA4" w14:textId="77777777" w:rsidR="00453746" w:rsidRPr="00534CAC" w:rsidRDefault="00453746" w:rsidP="00CA2ADE">
            <w:pPr>
              <w:pStyle w:val="Geenafstand"/>
              <w:rPr>
                <w:rFonts w:asciiTheme="minorHAnsi" w:hAnsiTheme="minorHAnsi"/>
                <w:sz w:val="16"/>
                <w:szCs w:val="16"/>
              </w:rPr>
            </w:pPr>
          </w:p>
        </w:tc>
      </w:tr>
      <w:tr w:rsidR="00453746" w:rsidRPr="00534CAC" w14:paraId="3B75A74A" w14:textId="77777777" w:rsidTr="00CA2ADE">
        <w:trPr>
          <w:trHeight w:val="300"/>
        </w:trPr>
        <w:tc>
          <w:tcPr>
            <w:tcW w:w="2819" w:type="dxa"/>
            <w:gridSpan w:val="2"/>
            <w:tcBorders>
              <w:top w:val="nil"/>
              <w:left w:val="nil"/>
              <w:bottom w:val="nil"/>
              <w:right w:val="nil"/>
            </w:tcBorders>
            <w:noWrap/>
            <w:vAlign w:val="bottom"/>
            <w:hideMark/>
          </w:tcPr>
          <w:p w14:paraId="52E0FD10" w14:textId="77777777" w:rsidR="00453746" w:rsidRPr="00534CAC" w:rsidRDefault="00453746" w:rsidP="00CA2ADE">
            <w:pPr>
              <w:pStyle w:val="Geenafstand"/>
              <w:rPr>
                <w:sz w:val="16"/>
                <w:szCs w:val="16"/>
              </w:rPr>
            </w:pPr>
            <w:r w:rsidRPr="00534CAC">
              <w:rPr>
                <w:sz w:val="16"/>
                <w:szCs w:val="16"/>
              </w:rPr>
              <w:t>Triodos 78.14.04.320</w:t>
            </w:r>
            <w:r>
              <w:rPr>
                <w:sz w:val="16"/>
                <w:szCs w:val="16"/>
              </w:rPr>
              <w:t xml:space="preserve">       </w:t>
            </w:r>
          </w:p>
        </w:tc>
        <w:tc>
          <w:tcPr>
            <w:tcW w:w="1560" w:type="dxa"/>
            <w:tcBorders>
              <w:top w:val="nil"/>
              <w:left w:val="nil"/>
              <w:bottom w:val="nil"/>
              <w:right w:val="nil"/>
            </w:tcBorders>
            <w:noWrap/>
            <w:vAlign w:val="bottom"/>
            <w:hideMark/>
          </w:tcPr>
          <w:p w14:paraId="1C592429" w14:textId="77777777" w:rsidR="00453746" w:rsidRPr="000252C4" w:rsidRDefault="00453746" w:rsidP="00CA2ADE">
            <w:pPr>
              <w:pStyle w:val="Geenafstand"/>
              <w:rPr>
                <w:rFonts w:asciiTheme="minorHAnsi" w:hAnsiTheme="minorHAnsi"/>
                <w:b/>
                <w:sz w:val="16"/>
                <w:szCs w:val="16"/>
              </w:rPr>
            </w:pPr>
            <w:r>
              <w:rPr>
                <w:rFonts w:asciiTheme="minorHAnsi" w:hAnsiTheme="minorHAnsi"/>
                <w:b/>
                <w:sz w:val="16"/>
                <w:szCs w:val="16"/>
              </w:rPr>
              <w:t xml:space="preserve">      9.793,84</w:t>
            </w:r>
            <w:r w:rsidRPr="000252C4">
              <w:rPr>
                <w:rFonts w:asciiTheme="minorHAnsi" w:hAnsiTheme="minorHAnsi"/>
                <w:b/>
                <w:sz w:val="16"/>
                <w:szCs w:val="16"/>
              </w:rPr>
              <w:t xml:space="preserve"> </w:t>
            </w:r>
          </w:p>
        </w:tc>
        <w:tc>
          <w:tcPr>
            <w:tcW w:w="1417" w:type="dxa"/>
            <w:tcBorders>
              <w:top w:val="nil"/>
              <w:left w:val="nil"/>
              <w:bottom w:val="nil"/>
              <w:right w:val="nil"/>
            </w:tcBorders>
            <w:noWrap/>
            <w:vAlign w:val="bottom"/>
            <w:hideMark/>
          </w:tcPr>
          <w:p w14:paraId="22CCE81A"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29F0F18F"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11.581,54</w:t>
            </w:r>
          </w:p>
        </w:tc>
        <w:tc>
          <w:tcPr>
            <w:tcW w:w="1417" w:type="dxa"/>
            <w:tcBorders>
              <w:top w:val="nil"/>
              <w:left w:val="nil"/>
              <w:bottom w:val="nil"/>
              <w:right w:val="nil"/>
            </w:tcBorders>
            <w:noWrap/>
            <w:vAlign w:val="bottom"/>
            <w:hideMark/>
          </w:tcPr>
          <w:p w14:paraId="1B6FB2B3"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hideMark/>
          </w:tcPr>
          <w:p w14:paraId="272735E6"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27.780,53</w:t>
            </w:r>
          </w:p>
        </w:tc>
        <w:tc>
          <w:tcPr>
            <w:tcW w:w="1935" w:type="dxa"/>
            <w:tcBorders>
              <w:top w:val="nil"/>
              <w:left w:val="nil"/>
              <w:bottom w:val="nil"/>
              <w:right w:val="nil"/>
            </w:tcBorders>
            <w:noWrap/>
            <w:vAlign w:val="bottom"/>
            <w:hideMark/>
          </w:tcPr>
          <w:p w14:paraId="264B8D3A" w14:textId="77777777" w:rsidR="00453746" w:rsidRPr="00534CAC" w:rsidRDefault="00453746" w:rsidP="00CA2ADE">
            <w:pPr>
              <w:pStyle w:val="Geenafstand"/>
              <w:rPr>
                <w:rFonts w:asciiTheme="minorHAnsi" w:hAnsiTheme="minorHAnsi"/>
                <w:sz w:val="16"/>
                <w:szCs w:val="16"/>
              </w:rPr>
            </w:pPr>
          </w:p>
        </w:tc>
      </w:tr>
      <w:tr w:rsidR="00453746" w:rsidRPr="00534CAC" w14:paraId="1A5C6549" w14:textId="77777777" w:rsidTr="00CA2ADE">
        <w:trPr>
          <w:trHeight w:val="300"/>
        </w:trPr>
        <w:tc>
          <w:tcPr>
            <w:tcW w:w="2819" w:type="dxa"/>
            <w:gridSpan w:val="2"/>
            <w:tcBorders>
              <w:top w:val="nil"/>
              <w:left w:val="nil"/>
              <w:bottom w:val="nil"/>
              <w:right w:val="nil"/>
            </w:tcBorders>
            <w:noWrap/>
            <w:vAlign w:val="bottom"/>
          </w:tcPr>
          <w:p w14:paraId="2B9F84B8" w14:textId="77777777" w:rsidR="00453746" w:rsidRPr="00534CAC" w:rsidRDefault="00453746" w:rsidP="00CA2ADE">
            <w:pPr>
              <w:pStyle w:val="Geenafstand"/>
              <w:rPr>
                <w:sz w:val="16"/>
                <w:szCs w:val="16"/>
              </w:rPr>
            </w:pPr>
            <w:r>
              <w:rPr>
                <w:sz w:val="16"/>
                <w:szCs w:val="16"/>
              </w:rPr>
              <w:t>Deposito 1 jaar</w:t>
            </w:r>
          </w:p>
        </w:tc>
        <w:tc>
          <w:tcPr>
            <w:tcW w:w="1560" w:type="dxa"/>
            <w:tcBorders>
              <w:top w:val="nil"/>
              <w:left w:val="nil"/>
              <w:bottom w:val="nil"/>
              <w:right w:val="nil"/>
            </w:tcBorders>
            <w:noWrap/>
            <w:vAlign w:val="bottom"/>
          </w:tcPr>
          <w:p w14:paraId="21B36196" w14:textId="77777777" w:rsidR="00453746" w:rsidRPr="000252C4" w:rsidRDefault="00453746" w:rsidP="00CA2ADE">
            <w:pPr>
              <w:pStyle w:val="Geenafstand"/>
              <w:rPr>
                <w:rFonts w:asciiTheme="minorHAnsi" w:hAnsiTheme="minorHAnsi"/>
                <w:b/>
                <w:sz w:val="16"/>
                <w:szCs w:val="16"/>
              </w:rPr>
            </w:pPr>
            <w:r>
              <w:rPr>
                <w:rFonts w:asciiTheme="minorHAnsi" w:hAnsiTheme="minorHAnsi"/>
                <w:b/>
                <w:sz w:val="16"/>
                <w:szCs w:val="16"/>
              </w:rPr>
              <w:t xml:space="preserve">    20.000,00</w:t>
            </w:r>
          </w:p>
        </w:tc>
        <w:tc>
          <w:tcPr>
            <w:tcW w:w="1417" w:type="dxa"/>
            <w:tcBorders>
              <w:top w:val="nil"/>
              <w:left w:val="nil"/>
              <w:bottom w:val="nil"/>
              <w:right w:val="nil"/>
            </w:tcBorders>
            <w:noWrap/>
            <w:vAlign w:val="bottom"/>
          </w:tcPr>
          <w:p w14:paraId="79B369B1"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tcPr>
          <w:p w14:paraId="72EA9FF6" w14:textId="77777777" w:rsidR="00453746" w:rsidRDefault="00453746" w:rsidP="00CA2ADE">
            <w:pPr>
              <w:pStyle w:val="Geenafstand"/>
              <w:rPr>
                <w:rFonts w:asciiTheme="minorHAnsi" w:hAnsiTheme="minorHAnsi"/>
                <w:sz w:val="16"/>
                <w:szCs w:val="16"/>
              </w:rPr>
            </w:pPr>
            <w:r>
              <w:rPr>
                <w:rFonts w:asciiTheme="minorHAnsi" w:hAnsiTheme="minorHAnsi"/>
                <w:b/>
                <w:sz w:val="16"/>
                <w:szCs w:val="16"/>
              </w:rPr>
              <w:t xml:space="preserve">   10.000,00</w:t>
            </w:r>
          </w:p>
        </w:tc>
        <w:tc>
          <w:tcPr>
            <w:tcW w:w="1417" w:type="dxa"/>
            <w:tcBorders>
              <w:top w:val="nil"/>
              <w:left w:val="nil"/>
              <w:bottom w:val="nil"/>
              <w:right w:val="nil"/>
            </w:tcBorders>
            <w:noWrap/>
            <w:vAlign w:val="bottom"/>
          </w:tcPr>
          <w:p w14:paraId="2E079987"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tcPr>
          <w:p w14:paraId="74999EF1" w14:textId="77777777" w:rsidR="00453746" w:rsidRDefault="00453746" w:rsidP="00CA2ADE">
            <w:pPr>
              <w:pStyle w:val="Geenafstand"/>
              <w:rPr>
                <w:rFonts w:asciiTheme="minorHAnsi" w:hAnsiTheme="minorHAnsi"/>
                <w:sz w:val="16"/>
                <w:szCs w:val="16"/>
              </w:rPr>
            </w:pPr>
          </w:p>
        </w:tc>
        <w:tc>
          <w:tcPr>
            <w:tcW w:w="1935" w:type="dxa"/>
            <w:tcBorders>
              <w:top w:val="nil"/>
              <w:left w:val="nil"/>
              <w:bottom w:val="nil"/>
              <w:right w:val="nil"/>
            </w:tcBorders>
            <w:noWrap/>
            <w:vAlign w:val="bottom"/>
          </w:tcPr>
          <w:p w14:paraId="447367A8" w14:textId="77777777" w:rsidR="00453746" w:rsidRPr="00534CAC" w:rsidRDefault="00453746" w:rsidP="00CA2ADE">
            <w:pPr>
              <w:pStyle w:val="Geenafstand"/>
              <w:rPr>
                <w:rFonts w:asciiTheme="minorHAnsi" w:hAnsiTheme="minorHAnsi"/>
                <w:sz w:val="16"/>
                <w:szCs w:val="16"/>
              </w:rPr>
            </w:pPr>
          </w:p>
        </w:tc>
      </w:tr>
      <w:tr w:rsidR="00453746" w:rsidRPr="00534CAC" w14:paraId="1CD2BBA3" w14:textId="77777777" w:rsidTr="00CA2ADE">
        <w:trPr>
          <w:trHeight w:val="300"/>
        </w:trPr>
        <w:tc>
          <w:tcPr>
            <w:tcW w:w="2819" w:type="dxa"/>
            <w:gridSpan w:val="2"/>
            <w:tcBorders>
              <w:top w:val="nil"/>
              <w:left w:val="nil"/>
              <w:bottom w:val="nil"/>
              <w:right w:val="nil"/>
            </w:tcBorders>
            <w:noWrap/>
            <w:vAlign w:val="bottom"/>
          </w:tcPr>
          <w:p w14:paraId="65A65F69" w14:textId="77777777" w:rsidR="00453746" w:rsidRPr="00534CAC" w:rsidRDefault="00453746" w:rsidP="00CA2ADE">
            <w:pPr>
              <w:pStyle w:val="Geenafstand"/>
              <w:rPr>
                <w:sz w:val="16"/>
                <w:szCs w:val="16"/>
              </w:rPr>
            </w:pPr>
            <w:r>
              <w:rPr>
                <w:sz w:val="16"/>
                <w:szCs w:val="16"/>
              </w:rPr>
              <w:t>Deposito 2 jaar</w:t>
            </w:r>
          </w:p>
        </w:tc>
        <w:tc>
          <w:tcPr>
            <w:tcW w:w="1560" w:type="dxa"/>
            <w:tcBorders>
              <w:top w:val="nil"/>
              <w:left w:val="nil"/>
              <w:bottom w:val="nil"/>
              <w:right w:val="nil"/>
            </w:tcBorders>
            <w:noWrap/>
            <w:vAlign w:val="bottom"/>
          </w:tcPr>
          <w:p w14:paraId="3AA71A55" w14:textId="77777777" w:rsidR="00453746" w:rsidRPr="000252C4" w:rsidRDefault="00453746" w:rsidP="00CA2ADE">
            <w:pPr>
              <w:pStyle w:val="Geenafstand"/>
              <w:rPr>
                <w:rFonts w:asciiTheme="minorHAnsi" w:hAnsiTheme="minorHAnsi"/>
                <w:b/>
                <w:sz w:val="16"/>
                <w:szCs w:val="16"/>
              </w:rPr>
            </w:pPr>
            <w:r>
              <w:rPr>
                <w:rFonts w:asciiTheme="minorHAnsi" w:hAnsiTheme="minorHAnsi"/>
                <w:b/>
                <w:sz w:val="16"/>
                <w:szCs w:val="16"/>
              </w:rPr>
              <w:t xml:space="preserve">    </w:t>
            </w:r>
          </w:p>
        </w:tc>
        <w:tc>
          <w:tcPr>
            <w:tcW w:w="1417" w:type="dxa"/>
            <w:tcBorders>
              <w:top w:val="nil"/>
              <w:left w:val="nil"/>
              <w:bottom w:val="nil"/>
              <w:right w:val="nil"/>
            </w:tcBorders>
            <w:noWrap/>
            <w:vAlign w:val="bottom"/>
          </w:tcPr>
          <w:p w14:paraId="37AA0AE4"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tcPr>
          <w:p w14:paraId="1170A8C5" w14:textId="77777777" w:rsidR="00453746" w:rsidRDefault="00453746" w:rsidP="00CA2ADE">
            <w:pPr>
              <w:pStyle w:val="Geenafstand"/>
              <w:rPr>
                <w:rFonts w:asciiTheme="minorHAnsi" w:hAnsiTheme="minorHAnsi"/>
                <w:sz w:val="16"/>
                <w:szCs w:val="16"/>
              </w:rPr>
            </w:pPr>
            <w:r>
              <w:rPr>
                <w:rFonts w:asciiTheme="minorHAnsi" w:hAnsiTheme="minorHAnsi"/>
                <w:b/>
                <w:sz w:val="16"/>
                <w:szCs w:val="16"/>
              </w:rPr>
              <w:t xml:space="preserve">   10.000,00</w:t>
            </w:r>
          </w:p>
        </w:tc>
        <w:tc>
          <w:tcPr>
            <w:tcW w:w="1417" w:type="dxa"/>
            <w:tcBorders>
              <w:top w:val="nil"/>
              <w:left w:val="nil"/>
              <w:bottom w:val="nil"/>
              <w:right w:val="nil"/>
            </w:tcBorders>
            <w:noWrap/>
            <w:vAlign w:val="bottom"/>
          </w:tcPr>
          <w:p w14:paraId="2A073C2C"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tcPr>
          <w:p w14:paraId="729C3D12" w14:textId="77777777" w:rsidR="00453746" w:rsidRDefault="00453746" w:rsidP="00CA2ADE">
            <w:pPr>
              <w:pStyle w:val="Geenafstand"/>
              <w:rPr>
                <w:rFonts w:asciiTheme="minorHAnsi" w:hAnsiTheme="minorHAnsi"/>
                <w:sz w:val="16"/>
                <w:szCs w:val="16"/>
              </w:rPr>
            </w:pPr>
          </w:p>
        </w:tc>
        <w:tc>
          <w:tcPr>
            <w:tcW w:w="1935" w:type="dxa"/>
            <w:tcBorders>
              <w:top w:val="nil"/>
              <w:left w:val="nil"/>
              <w:bottom w:val="nil"/>
              <w:right w:val="nil"/>
            </w:tcBorders>
            <w:noWrap/>
            <w:vAlign w:val="bottom"/>
          </w:tcPr>
          <w:p w14:paraId="6EDFDA9D" w14:textId="77777777" w:rsidR="00453746" w:rsidRPr="00534CAC" w:rsidRDefault="00453746" w:rsidP="00CA2ADE">
            <w:pPr>
              <w:pStyle w:val="Geenafstand"/>
              <w:rPr>
                <w:rFonts w:asciiTheme="minorHAnsi" w:hAnsiTheme="minorHAnsi"/>
                <w:sz w:val="16"/>
                <w:szCs w:val="16"/>
              </w:rPr>
            </w:pPr>
          </w:p>
        </w:tc>
      </w:tr>
      <w:tr w:rsidR="00453746" w:rsidRPr="00534CAC" w14:paraId="6B347478" w14:textId="77777777" w:rsidTr="00CA2ADE">
        <w:trPr>
          <w:trHeight w:val="300"/>
        </w:trPr>
        <w:tc>
          <w:tcPr>
            <w:tcW w:w="1101" w:type="dxa"/>
            <w:tcBorders>
              <w:top w:val="nil"/>
              <w:left w:val="nil"/>
              <w:bottom w:val="nil"/>
              <w:right w:val="nil"/>
            </w:tcBorders>
            <w:noWrap/>
            <w:vAlign w:val="bottom"/>
            <w:hideMark/>
          </w:tcPr>
          <w:p w14:paraId="5B7526C4" w14:textId="77777777" w:rsidR="00453746" w:rsidRPr="00534CAC" w:rsidRDefault="00453746" w:rsidP="00CA2ADE">
            <w:pPr>
              <w:pStyle w:val="Geenafstand"/>
              <w:rPr>
                <w:sz w:val="16"/>
                <w:szCs w:val="16"/>
              </w:rPr>
            </w:pPr>
            <w:r w:rsidRPr="00534CAC">
              <w:rPr>
                <w:sz w:val="16"/>
                <w:szCs w:val="16"/>
              </w:rPr>
              <w:t>Kas</w:t>
            </w:r>
          </w:p>
        </w:tc>
        <w:tc>
          <w:tcPr>
            <w:tcW w:w="1718" w:type="dxa"/>
            <w:tcBorders>
              <w:top w:val="nil"/>
              <w:left w:val="nil"/>
              <w:bottom w:val="nil"/>
              <w:right w:val="nil"/>
            </w:tcBorders>
            <w:noWrap/>
            <w:vAlign w:val="bottom"/>
            <w:hideMark/>
          </w:tcPr>
          <w:p w14:paraId="385D2324" w14:textId="77777777" w:rsidR="00453746" w:rsidRPr="00534CAC" w:rsidRDefault="00453746" w:rsidP="00CA2ADE">
            <w:pPr>
              <w:pStyle w:val="Geenafstand"/>
              <w:rPr>
                <w:sz w:val="16"/>
                <w:szCs w:val="16"/>
              </w:rPr>
            </w:pPr>
          </w:p>
        </w:tc>
        <w:tc>
          <w:tcPr>
            <w:tcW w:w="1560" w:type="dxa"/>
            <w:tcBorders>
              <w:top w:val="nil"/>
              <w:left w:val="nil"/>
              <w:bottom w:val="nil"/>
              <w:right w:val="nil"/>
            </w:tcBorders>
            <w:noWrap/>
            <w:vAlign w:val="bottom"/>
            <w:hideMark/>
          </w:tcPr>
          <w:p w14:paraId="6819F22B"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 xml:space="preserve">            50,00 </w:t>
            </w:r>
          </w:p>
        </w:tc>
        <w:tc>
          <w:tcPr>
            <w:tcW w:w="1417" w:type="dxa"/>
            <w:tcBorders>
              <w:top w:val="nil"/>
              <w:left w:val="nil"/>
              <w:bottom w:val="nil"/>
              <w:right w:val="nil"/>
            </w:tcBorders>
            <w:noWrap/>
            <w:vAlign w:val="bottom"/>
            <w:hideMark/>
          </w:tcPr>
          <w:p w14:paraId="466C5082"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445972DA"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50</w:t>
            </w:r>
            <w:r w:rsidRPr="00534CAC">
              <w:rPr>
                <w:rFonts w:asciiTheme="minorHAnsi" w:hAnsiTheme="minorHAnsi"/>
                <w:sz w:val="16"/>
                <w:szCs w:val="16"/>
              </w:rPr>
              <w:t>,00</w:t>
            </w:r>
          </w:p>
        </w:tc>
        <w:tc>
          <w:tcPr>
            <w:tcW w:w="1417" w:type="dxa"/>
            <w:tcBorders>
              <w:top w:val="nil"/>
              <w:left w:val="nil"/>
              <w:bottom w:val="nil"/>
              <w:right w:val="nil"/>
            </w:tcBorders>
            <w:noWrap/>
            <w:vAlign w:val="bottom"/>
          </w:tcPr>
          <w:p w14:paraId="3697F70D"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hideMark/>
          </w:tcPr>
          <w:p w14:paraId="7EED901A"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5</w:t>
            </w:r>
            <w:r w:rsidRPr="00534CAC">
              <w:rPr>
                <w:rFonts w:asciiTheme="minorHAnsi" w:hAnsiTheme="minorHAnsi"/>
                <w:sz w:val="16"/>
                <w:szCs w:val="16"/>
              </w:rPr>
              <w:t>0,00</w:t>
            </w:r>
          </w:p>
        </w:tc>
        <w:tc>
          <w:tcPr>
            <w:tcW w:w="1935" w:type="dxa"/>
            <w:tcBorders>
              <w:top w:val="nil"/>
              <w:left w:val="nil"/>
              <w:bottom w:val="nil"/>
              <w:right w:val="nil"/>
            </w:tcBorders>
            <w:noWrap/>
            <w:vAlign w:val="bottom"/>
            <w:hideMark/>
          </w:tcPr>
          <w:p w14:paraId="7ABE223D" w14:textId="77777777" w:rsidR="00453746" w:rsidRPr="00534CAC" w:rsidRDefault="00453746" w:rsidP="00CA2ADE">
            <w:pPr>
              <w:pStyle w:val="Geenafstand"/>
              <w:rPr>
                <w:rFonts w:asciiTheme="minorHAnsi" w:hAnsiTheme="minorHAnsi"/>
                <w:sz w:val="16"/>
                <w:szCs w:val="16"/>
              </w:rPr>
            </w:pPr>
          </w:p>
        </w:tc>
      </w:tr>
      <w:tr w:rsidR="00453746" w:rsidRPr="00534CAC" w14:paraId="18028A47" w14:textId="77777777" w:rsidTr="00CA2ADE">
        <w:trPr>
          <w:trHeight w:val="300"/>
        </w:trPr>
        <w:tc>
          <w:tcPr>
            <w:tcW w:w="1101" w:type="dxa"/>
            <w:tcBorders>
              <w:top w:val="nil"/>
              <w:left w:val="nil"/>
              <w:bottom w:val="nil"/>
              <w:right w:val="nil"/>
            </w:tcBorders>
            <w:noWrap/>
            <w:vAlign w:val="bottom"/>
          </w:tcPr>
          <w:p w14:paraId="5665189A" w14:textId="77777777" w:rsidR="00453746" w:rsidRPr="00534CAC" w:rsidRDefault="00453746" w:rsidP="00CA2ADE">
            <w:pPr>
              <w:pStyle w:val="Geenafstand"/>
              <w:rPr>
                <w:sz w:val="16"/>
                <w:szCs w:val="16"/>
              </w:rPr>
            </w:pPr>
          </w:p>
        </w:tc>
        <w:tc>
          <w:tcPr>
            <w:tcW w:w="1718" w:type="dxa"/>
            <w:tcBorders>
              <w:top w:val="nil"/>
              <w:left w:val="nil"/>
              <w:bottom w:val="nil"/>
              <w:right w:val="nil"/>
            </w:tcBorders>
            <w:noWrap/>
            <w:vAlign w:val="bottom"/>
          </w:tcPr>
          <w:p w14:paraId="7F6DB345" w14:textId="77777777" w:rsidR="00453746" w:rsidRPr="00534CAC" w:rsidRDefault="00453746" w:rsidP="00CA2ADE">
            <w:pPr>
              <w:pStyle w:val="Geenafstand"/>
              <w:rPr>
                <w:sz w:val="16"/>
                <w:szCs w:val="16"/>
              </w:rPr>
            </w:pPr>
          </w:p>
        </w:tc>
        <w:tc>
          <w:tcPr>
            <w:tcW w:w="1560" w:type="dxa"/>
            <w:tcBorders>
              <w:top w:val="nil"/>
              <w:left w:val="nil"/>
              <w:bottom w:val="nil"/>
              <w:right w:val="nil"/>
            </w:tcBorders>
            <w:noWrap/>
            <w:vAlign w:val="bottom"/>
          </w:tcPr>
          <w:p w14:paraId="2E834A6A" w14:textId="77777777" w:rsidR="00453746" w:rsidRPr="000252C4" w:rsidRDefault="00453746" w:rsidP="00CA2ADE">
            <w:pPr>
              <w:pStyle w:val="Geenafstand"/>
              <w:rPr>
                <w:rFonts w:asciiTheme="minorHAnsi" w:hAnsiTheme="minorHAnsi"/>
                <w:b/>
                <w:sz w:val="16"/>
                <w:szCs w:val="16"/>
              </w:rPr>
            </w:pPr>
          </w:p>
        </w:tc>
        <w:tc>
          <w:tcPr>
            <w:tcW w:w="1417" w:type="dxa"/>
            <w:tcBorders>
              <w:top w:val="nil"/>
              <w:left w:val="nil"/>
              <w:bottom w:val="nil"/>
              <w:right w:val="nil"/>
            </w:tcBorders>
            <w:noWrap/>
            <w:vAlign w:val="bottom"/>
          </w:tcPr>
          <w:p w14:paraId="7DCA9128"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tcPr>
          <w:p w14:paraId="5F2FA4C3" w14:textId="77777777" w:rsidR="00453746" w:rsidRDefault="00453746" w:rsidP="00CA2ADE">
            <w:pPr>
              <w:pStyle w:val="Geenafstand"/>
              <w:rPr>
                <w:rFonts w:asciiTheme="minorHAnsi" w:hAnsiTheme="minorHAnsi"/>
                <w:sz w:val="16"/>
                <w:szCs w:val="16"/>
              </w:rPr>
            </w:pPr>
          </w:p>
        </w:tc>
        <w:tc>
          <w:tcPr>
            <w:tcW w:w="1417" w:type="dxa"/>
            <w:tcBorders>
              <w:top w:val="nil"/>
              <w:left w:val="nil"/>
              <w:bottom w:val="nil"/>
              <w:right w:val="nil"/>
            </w:tcBorders>
            <w:noWrap/>
            <w:vAlign w:val="bottom"/>
          </w:tcPr>
          <w:p w14:paraId="41D0C925"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tcPr>
          <w:p w14:paraId="01C17766" w14:textId="77777777" w:rsidR="00453746" w:rsidRPr="00534CAC" w:rsidRDefault="00453746" w:rsidP="00CA2ADE">
            <w:pPr>
              <w:pStyle w:val="Geenafstand"/>
              <w:rPr>
                <w:rFonts w:asciiTheme="minorHAnsi" w:hAnsiTheme="minorHAnsi"/>
                <w:sz w:val="16"/>
                <w:szCs w:val="16"/>
              </w:rPr>
            </w:pPr>
          </w:p>
        </w:tc>
        <w:tc>
          <w:tcPr>
            <w:tcW w:w="1935" w:type="dxa"/>
            <w:tcBorders>
              <w:top w:val="nil"/>
              <w:left w:val="nil"/>
              <w:bottom w:val="nil"/>
              <w:right w:val="nil"/>
            </w:tcBorders>
            <w:noWrap/>
            <w:vAlign w:val="bottom"/>
          </w:tcPr>
          <w:p w14:paraId="760E2731" w14:textId="77777777" w:rsidR="00453746" w:rsidRPr="00534CAC" w:rsidRDefault="00453746" w:rsidP="00CA2ADE">
            <w:pPr>
              <w:pStyle w:val="Geenafstand"/>
              <w:rPr>
                <w:rFonts w:asciiTheme="minorHAnsi" w:hAnsiTheme="minorHAnsi"/>
                <w:sz w:val="16"/>
                <w:szCs w:val="16"/>
              </w:rPr>
            </w:pPr>
          </w:p>
        </w:tc>
      </w:tr>
      <w:tr w:rsidR="00453746" w:rsidRPr="00534CAC" w14:paraId="5A901EC2" w14:textId="77777777" w:rsidTr="00CA2ADE">
        <w:trPr>
          <w:trHeight w:val="300"/>
        </w:trPr>
        <w:tc>
          <w:tcPr>
            <w:tcW w:w="2819" w:type="dxa"/>
            <w:gridSpan w:val="2"/>
            <w:tcBorders>
              <w:top w:val="nil"/>
              <w:left w:val="nil"/>
              <w:bottom w:val="nil"/>
              <w:right w:val="nil"/>
            </w:tcBorders>
            <w:noWrap/>
            <w:vAlign w:val="bottom"/>
            <w:hideMark/>
          </w:tcPr>
          <w:p w14:paraId="347F7992" w14:textId="77777777" w:rsidR="00453746" w:rsidRPr="00534CAC" w:rsidRDefault="00453746" w:rsidP="00CA2ADE">
            <w:pPr>
              <w:pStyle w:val="Geenafstand"/>
              <w:rPr>
                <w:sz w:val="16"/>
                <w:szCs w:val="16"/>
              </w:rPr>
            </w:pPr>
            <w:r w:rsidRPr="00534CAC">
              <w:rPr>
                <w:sz w:val="16"/>
                <w:szCs w:val="16"/>
              </w:rPr>
              <w:t>Liquide middelen totaal</w:t>
            </w:r>
          </w:p>
        </w:tc>
        <w:tc>
          <w:tcPr>
            <w:tcW w:w="1560" w:type="dxa"/>
            <w:tcBorders>
              <w:top w:val="nil"/>
              <w:left w:val="nil"/>
              <w:bottom w:val="nil"/>
              <w:right w:val="nil"/>
            </w:tcBorders>
            <w:noWrap/>
            <w:vAlign w:val="bottom"/>
            <w:hideMark/>
          </w:tcPr>
          <w:p w14:paraId="19679D39"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 xml:space="preserve">     </w:t>
            </w:r>
          </w:p>
        </w:tc>
        <w:tc>
          <w:tcPr>
            <w:tcW w:w="1417" w:type="dxa"/>
            <w:tcBorders>
              <w:top w:val="nil"/>
              <w:left w:val="nil"/>
              <w:bottom w:val="nil"/>
              <w:right w:val="nil"/>
            </w:tcBorders>
            <w:noWrap/>
            <w:vAlign w:val="bottom"/>
            <w:hideMark/>
          </w:tcPr>
          <w:p w14:paraId="37075C9D" w14:textId="77777777"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3078C2C3"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32,834,90</w:t>
            </w:r>
          </w:p>
        </w:tc>
        <w:tc>
          <w:tcPr>
            <w:tcW w:w="1417" w:type="dxa"/>
            <w:tcBorders>
              <w:top w:val="nil"/>
              <w:left w:val="nil"/>
              <w:bottom w:val="nil"/>
              <w:right w:val="nil"/>
            </w:tcBorders>
            <w:noWrap/>
            <w:vAlign w:val="bottom"/>
            <w:hideMark/>
          </w:tcPr>
          <w:p w14:paraId="23D47082" w14:textId="77777777" w:rsidR="00453746" w:rsidRPr="00534CAC" w:rsidRDefault="00453746" w:rsidP="00CA2ADE">
            <w:pPr>
              <w:pStyle w:val="Geenafstand"/>
              <w:rPr>
                <w:rFonts w:asciiTheme="minorHAnsi" w:hAnsiTheme="minorHAnsi"/>
                <w:sz w:val="16"/>
                <w:szCs w:val="16"/>
              </w:rPr>
            </w:pPr>
          </w:p>
        </w:tc>
        <w:tc>
          <w:tcPr>
            <w:tcW w:w="1134" w:type="dxa"/>
            <w:tcBorders>
              <w:top w:val="nil"/>
              <w:left w:val="nil"/>
              <w:bottom w:val="nil"/>
              <w:right w:val="nil"/>
            </w:tcBorders>
            <w:noWrap/>
            <w:vAlign w:val="bottom"/>
            <w:hideMark/>
          </w:tcPr>
          <w:p w14:paraId="27ECF183"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29.173,00</w:t>
            </w:r>
          </w:p>
        </w:tc>
        <w:tc>
          <w:tcPr>
            <w:tcW w:w="1935" w:type="dxa"/>
            <w:tcBorders>
              <w:top w:val="nil"/>
              <w:left w:val="nil"/>
              <w:bottom w:val="nil"/>
              <w:right w:val="nil"/>
            </w:tcBorders>
            <w:noWrap/>
            <w:vAlign w:val="bottom"/>
            <w:hideMark/>
          </w:tcPr>
          <w:p w14:paraId="47F9F09A" w14:textId="77777777" w:rsidR="00453746" w:rsidRPr="00534CAC" w:rsidRDefault="00453746" w:rsidP="00CA2ADE">
            <w:pPr>
              <w:pStyle w:val="Geenafstand"/>
              <w:rPr>
                <w:rFonts w:asciiTheme="minorHAnsi" w:hAnsiTheme="minorHAnsi"/>
                <w:sz w:val="16"/>
                <w:szCs w:val="16"/>
              </w:rPr>
            </w:pPr>
          </w:p>
        </w:tc>
      </w:tr>
      <w:tr w:rsidR="00453746" w:rsidRPr="00534CAC" w14:paraId="6A6D82F2" w14:textId="77777777" w:rsidTr="00CA2ADE">
        <w:trPr>
          <w:trHeight w:val="300"/>
        </w:trPr>
        <w:tc>
          <w:tcPr>
            <w:tcW w:w="2819" w:type="dxa"/>
            <w:gridSpan w:val="2"/>
            <w:tcBorders>
              <w:top w:val="nil"/>
              <w:left w:val="nil"/>
              <w:bottom w:val="nil"/>
              <w:right w:val="nil"/>
            </w:tcBorders>
            <w:noWrap/>
            <w:vAlign w:val="bottom"/>
            <w:hideMark/>
          </w:tcPr>
          <w:p w14:paraId="65F8D802" w14:textId="77777777" w:rsidR="00453746" w:rsidRPr="00534CAC" w:rsidRDefault="00453746" w:rsidP="00CA2ADE">
            <w:pPr>
              <w:pStyle w:val="Geenafstand"/>
              <w:rPr>
                <w:sz w:val="16"/>
                <w:szCs w:val="16"/>
              </w:rPr>
            </w:pPr>
            <w:r w:rsidRPr="00534CAC">
              <w:rPr>
                <w:sz w:val="16"/>
                <w:szCs w:val="16"/>
              </w:rPr>
              <w:t>Kapitaal per 1 januari</w:t>
            </w:r>
            <w:r>
              <w:rPr>
                <w:sz w:val="16"/>
                <w:szCs w:val="16"/>
              </w:rPr>
              <w:t xml:space="preserve"> 2025</w:t>
            </w:r>
          </w:p>
        </w:tc>
        <w:tc>
          <w:tcPr>
            <w:tcW w:w="1560" w:type="dxa"/>
            <w:tcBorders>
              <w:top w:val="nil"/>
              <w:left w:val="nil"/>
              <w:bottom w:val="nil"/>
              <w:right w:val="nil"/>
            </w:tcBorders>
            <w:noWrap/>
            <w:vAlign w:val="bottom"/>
            <w:hideMark/>
          </w:tcPr>
          <w:p w14:paraId="1683B546" w14:textId="77777777" w:rsidR="00453746" w:rsidRPr="000252C4" w:rsidRDefault="00453746" w:rsidP="00CA2ADE">
            <w:pPr>
              <w:pStyle w:val="Geenafstand"/>
              <w:rPr>
                <w:rFonts w:asciiTheme="minorHAnsi" w:hAnsiTheme="minorHAnsi"/>
                <w:b/>
                <w:sz w:val="16"/>
                <w:szCs w:val="16"/>
              </w:rPr>
            </w:pPr>
          </w:p>
        </w:tc>
        <w:tc>
          <w:tcPr>
            <w:tcW w:w="1417" w:type="dxa"/>
            <w:tcBorders>
              <w:top w:val="nil"/>
              <w:left w:val="nil"/>
              <w:bottom w:val="nil"/>
              <w:right w:val="nil"/>
            </w:tcBorders>
            <w:noWrap/>
            <w:vAlign w:val="bottom"/>
            <w:hideMark/>
          </w:tcPr>
          <w:p w14:paraId="55CDEB29" w14:textId="77777777" w:rsidR="00453746" w:rsidRPr="000252C4" w:rsidRDefault="00453746" w:rsidP="00CA2ADE">
            <w:pPr>
              <w:pStyle w:val="Geenafstand"/>
              <w:rPr>
                <w:rFonts w:asciiTheme="minorHAnsi" w:hAnsiTheme="minorHAnsi"/>
                <w:b/>
                <w:sz w:val="16"/>
                <w:szCs w:val="16"/>
              </w:rPr>
            </w:pPr>
            <w:r>
              <w:rPr>
                <w:rFonts w:asciiTheme="minorHAnsi" w:hAnsiTheme="minorHAnsi"/>
                <w:b/>
                <w:sz w:val="16"/>
                <w:szCs w:val="16"/>
              </w:rPr>
              <w:t>32.834,90</w:t>
            </w:r>
          </w:p>
        </w:tc>
        <w:tc>
          <w:tcPr>
            <w:tcW w:w="1276" w:type="dxa"/>
            <w:tcBorders>
              <w:top w:val="nil"/>
              <w:left w:val="nil"/>
              <w:bottom w:val="nil"/>
              <w:right w:val="nil"/>
            </w:tcBorders>
            <w:noWrap/>
            <w:vAlign w:val="bottom"/>
            <w:hideMark/>
          </w:tcPr>
          <w:p w14:paraId="57C36E97" w14:textId="77777777" w:rsidR="00453746" w:rsidRPr="00534CAC" w:rsidRDefault="00453746" w:rsidP="00CA2ADE">
            <w:pPr>
              <w:pStyle w:val="Geenafstand"/>
              <w:rPr>
                <w:rFonts w:asciiTheme="minorHAnsi" w:hAnsiTheme="minorHAnsi"/>
                <w:sz w:val="16"/>
                <w:szCs w:val="16"/>
              </w:rPr>
            </w:pPr>
          </w:p>
        </w:tc>
        <w:tc>
          <w:tcPr>
            <w:tcW w:w="1417" w:type="dxa"/>
            <w:tcBorders>
              <w:top w:val="nil"/>
              <w:left w:val="nil"/>
              <w:bottom w:val="nil"/>
              <w:right w:val="nil"/>
            </w:tcBorders>
            <w:noWrap/>
            <w:vAlign w:val="bottom"/>
            <w:hideMark/>
          </w:tcPr>
          <w:p w14:paraId="7F7689DE" w14:textId="77777777" w:rsidR="00453746" w:rsidRPr="002D7212" w:rsidRDefault="00453746" w:rsidP="00CA2ADE">
            <w:pPr>
              <w:pStyle w:val="Geenafstand"/>
              <w:rPr>
                <w:rFonts w:asciiTheme="minorHAnsi" w:hAnsiTheme="minorHAnsi"/>
                <w:bCs/>
                <w:sz w:val="16"/>
                <w:szCs w:val="16"/>
              </w:rPr>
            </w:pPr>
            <w:r>
              <w:rPr>
                <w:rFonts w:asciiTheme="minorHAnsi" w:hAnsiTheme="minorHAnsi"/>
                <w:bCs/>
                <w:sz w:val="16"/>
                <w:szCs w:val="16"/>
              </w:rPr>
              <w:t>29.223,00</w:t>
            </w:r>
          </w:p>
        </w:tc>
        <w:tc>
          <w:tcPr>
            <w:tcW w:w="1134" w:type="dxa"/>
            <w:tcBorders>
              <w:top w:val="nil"/>
              <w:left w:val="nil"/>
              <w:bottom w:val="nil"/>
              <w:right w:val="nil"/>
            </w:tcBorders>
            <w:noWrap/>
            <w:vAlign w:val="bottom"/>
            <w:hideMark/>
          </w:tcPr>
          <w:p w14:paraId="019402E3" w14:textId="77777777" w:rsidR="00453746" w:rsidRPr="00534CAC" w:rsidRDefault="00453746" w:rsidP="00CA2ADE">
            <w:pPr>
              <w:pStyle w:val="Geenafstand"/>
              <w:rPr>
                <w:rFonts w:asciiTheme="minorHAnsi" w:hAnsiTheme="minorHAnsi"/>
                <w:sz w:val="16"/>
                <w:szCs w:val="16"/>
              </w:rPr>
            </w:pPr>
          </w:p>
        </w:tc>
        <w:tc>
          <w:tcPr>
            <w:tcW w:w="1935" w:type="dxa"/>
            <w:tcBorders>
              <w:top w:val="nil"/>
              <w:left w:val="nil"/>
              <w:bottom w:val="nil"/>
              <w:right w:val="nil"/>
            </w:tcBorders>
            <w:noWrap/>
            <w:vAlign w:val="bottom"/>
            <w:hideMark/>
          </w:tcPr>
          <w:p w14:paraId="263F6E0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30.284,73</w:t>
            </w:r>
          </w:p>
        </w:tc>
      </w:tr>
      <w:tr w:rsidR="00453746" w:rsidRPr="00534CAC" w14:paraId="4744768D" w14:textId="77777777" w:rsidTr="00CA2ADE">
        <w:trPr>
          <w:trHeight w:val="300"/>
        </w:trPr>
        <w:tc>
          <w:tcPr>
            <w:tcW w:w="2819" w:type="dxa"/>
            <w:gridSpan w:val="2"/>
            <w:tcBorders>
              <w:top w:val="nil"/>
              <w:left w:val="nil"/>
              <w:bottom w:val="nil"/>
              <w:right w:val="nil"/>
            </w:tcBorders>
            <w:noWrap/>
            <w:vAlign w:val="bottom"/>
            <w:hideMark/>
          </w:tcPr>
          <w:p w14:paraId="0645794A" w14:textId="77777777" w:rsidR="00453746" w:rsidRPr="00534CAC" w:rsidRDefault="00453746" w:rsidP="00CA2ADE">
            <w:pPr>
              <w:pStyle w:val="Geenafstand"/>
              <w:rPr>
                <w:sz w:val="16"/>
                <w:szCs w:val="16"/>
              </w:rPr>
            </w:pPr>
            <w:r w:rsidRPr="00534CAC">
              <w:rPr>
                <w:sz w:val="16"/>
                <w:szCs w:val="16"/>
              </w:rPr>
              <w:t>Overschot/</w:t>
            </w:r>
            <w:r w:rsidRPr="00474F13">
              <w:rPr>
                <w:color w:val="FF0000"/>
                <w:sz w:val="16"/>
                <w:szCs w:val="16"/>
              </w:rPr>
              <w:t>tekort</w:t>
            </w:r>
          </w:p>
        </w:tc>
        <w:tc>
          <w:tcPr>
            <w:tcW w:w="1560" w:type="dxa"/>
            <w:tcBorders>
              <w:top w:val="nil"/>
              <w:left w:val="nil"/>
              <w:bottom w:val="nil"/>
              <w:right w:val="nil"/>
            </w:tcBorders>
            <w:noWrap/>
            <w:vAlign w:val="bottom"/>
            <w:hideMark/>
          </w:tcPr>
          <w:p w14:paraId="324AAEF3" w14:textId="3FD6FB92" w:rsidR="00453746" w:rsidRPr="000252C4" w:rsidRDefault="00453746" w:rsidP="00CA2ADE">
            <w:pPr>
              <w:pStyle w:val="Geenafstand"/>
              <w:rPr>
                <w:rFonts w:asciiTheme="minorHAnsi" w:hAnsiTheme="minorHAnsi"/>
                <w:b/>
                <w:sz w:val="16"/>
                <w:szCs w:val="16"/>
              </w:rPr>
            </w:pPr>
          </w:p>
        </w:tc>
        <w:tc>
          <w:tcPr>
            <w:tcW w:w="1417" w:type="dxa"/>
            <w:tcBorders>
              <w:top w:val="nil"/>
              <w:left w:val="nil"/>
              <w:bottom w:val="nil"/>
              <w:right w:val="nil"/>
            </w:tcBorders>
            <w:noWrap/>
            <w:vAlign w:val="bottom"/>
            <w:hideMark/>
          </w:tcPr>
          <w:p w14:paraId="76267A6A" w14:textId="5D0EC27E" w:rsidR="00453746" w:rsidRPr="000252C4" w:rsidRDefault="006F0BB3" w:rsidP="00CA2ADE">
            <w:pPr>
              <w:pStyle w:val="Geenafstand"/>
              <w:rPr>
                <w:rFonts w:asciiTheme="minorHAnsi" w:hAnsiTheme="minorHAnsi"/>
                <w:b/>
                <w:sz w:val="16"/>
                <w:szCs w:val="16"/>
              </w:rPr>
            </w:pPr>
            <w:r w:rsidRPr="000252C4">
              <w:rPr>
                <w:rFonts w:asciiTheme="minorHAnsi" w:hAnsiTheme="minorHAnsi"/>
                <w:b/>
                <w:sz w:val="16"/>
                <w:szCs w:val="16"/>
              </w:rPr>
              <w:t xml:space="preserve"> </w:t>
            </w:r>
            <w:r>
              <w:rPr>
                <w:rFonts w:asciiTheme="minorHAnsi" w:hAnsiTheme="minorHAnsi"/>
                <w:b/>
                <w:sz w:val="16"/>
                <w:szCs w:val="16"/>
              </w:rPr>
              <w:t>-</w:t>
            </w:r>
            <w:r w:rsidRPr="00EA7AEF">
              <w:rPr>
                <w:rFonts w:asciiTheme="minorHAnsi" w:hAnsiTheme="minorHAnsi"/>
                <w:b/>
                <w:color w:val="EE0000"/>
                <w:sz w:val="16"/>
                <w:szCs w:val="16"/>
              </w:rPr>
              <w:t>2.049,88</w:t>
            </w:r>
          </w:p>
        </w:tc>
        <w:tc>
          <w:tcPr>
            <w:tcW w:w="1276" w:type="dxa"/>
            <w:tcBorders>
              <w:top w:val="nil"/>
              <w:left w:val="nil"/>
              <w:bottom w:val="nil"/>
              <w:right w:val="nil"/>
            </w:tcBorders>
            <w:noWrap/>
            <w:vAlign w:val="bottom"/>
            <w:hideMark/>
          </w:tcPr>
          <w:p w14:paraId="3D33220E"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w:t>
            </w:r>
          </w:p>
        </w:tc>
        <w:tc>
          <w:tcPr>
            <w:tcW w:w="1417" w:type="dxa"/>
            <w:tcBorders>
              <w:top w:val="nil"/>
              <w:left w:val="nil"/>
              <w:bottom w:val="nil"/>
              <w:right w:val="nil"/>
            </w:tcBorders>
            <w:noWrap/>
            <w:vAlign w:val="bottom"/>
            <w:hideMark/>
          </w:tcPr>
          <w:p w14:paraId="6DAE3C23" w14:textId="77777777" w:rsidR="00453746" w:rsidRPr="002D7212" w:rsidRDefault="00453746" w:rsidP="00CA2ADE">
            <w:pPr>
              <w:pStyle w:val="Geenafstand"/>
              <w:rPr>
                <w:rFonts w:asciiTheme="minorHAnsi" w:hAnsiTheme="minorHAnsi"/>
                <w:bCs/>
                <w:sz w:val="16"/>
                <w:szCs w:val="16"/>
              </w:rPr>
            </w:pPr>
            <w:r>
              <w:rPr>
                <w:rFonts w:asciiTheme="minorHAnsi" w:hAnsiTheme="minorHAnsi"/>
                <w:sz w:val="16"/>
                <w:szCs w:val="16"/>
              </w:rPr>
              <w:t xml:space="preserve">  3.611,90</w:t>
            </w:r>
          </w:p>
        </w:tc>
        <w:tc>
          <w:tcPr>
            <w:tcW w:w="1134" w:type="dxa"/>
            <w:tcBorders>
              <w:top w:val="nil"/>
              <w:left w:val="nil"/>
              <w:bottom w:val="nil"/>
              <w:right w:val="nil"/>
            </w:tcBorders>
            <w:noWrap/>
            <w:vAlign w:val="bottom"/>
            <w:hideMark/>
          </w:tcPr>
          <w:p w14:paraId="50460EBD" w14:textId="4FDFEFAA" w:rsidR="00453746" w:rsidRPr="00534CAC" w:rsidRDefault="00453746" w:rsidP="00CA2ADE">
            <w:pPr>
              <w:pStyle w:val="Geenafstand"/>
              <w:rPr>
                <w:rFonts w:asciiTheme="minorHAnsi" w:hAnsiTheme="minorHAnsi"/>
                <w:sz w:val="16"/>
                <w:szCs w:val="16"/>
              </w:rPr>
            </w:pPr>
            <w:r>
              <w:rPr>
                <w:rFonts w:asciiTheme="minorHAnsi" w:hAnsiTheme="minorHAnsi"/>
                <w:color w:val="EE0000"/>
                <w:sz w:val="16"/>
                <w:szCs w:val="16"/>
              </w:rPr>
              <w:t xml:space="preserve">  </w:t>
            </w:r>
          </w:p>
        </w:tc>
        <w:tc>
          <w:tcPr>
            <w:tcW w:w="1935" w:type="dxa"/>
            <w:tcBorders>
              <w:top w:val="nil"/>
              <w:left w:val="nil"/>
              <w:bottom w:val="nil"/>
              <w:right w:val="nil"/>
            </w:tcBorders>
            <w:noWrap/>
            <w:vAlign w:val="bottom"/>
            <w:hideMark/>
          </w:tcPr>
          <w:p w14:paraId="2AB04499" w14:textId="6F19EB87" w:rsidR="00453746" w:rsidRPr="00534CAC" w:rsidRDefault="00453746" w:rsidP="00CA2ADE">
            <w:pPr>
              <w:pStyle w:val="Geenafstand"/>
              <w:rPr>
                <w:rFonts w:asciiTheme="minorHAnsi" w:hAnsiTheme="minorHAnsi"/>
                <w:sz w:val="16"/>
                <w:szCs w:val="16"/>
              </w:rPr>
            </w:pPr>
            <w:r>
              <w:rPr>
                <w:rFonts w:ascii="Calibri" w:hAnsi="Calibri"/>
                <w:color w:val="000000"/>
                <w:sz w:val="16"/>
                <w:szCs w:val="16"/>
              </w:rPr>
              <w:t xml:space="preserve">  </w:t>
            </w:r>
            <w:r w:rsidR="006F0BB3">
              <w:rPr>
                <w:rFonts w:ascii="Calibri" w:hAnsi="Calibri"/>
                <w:color w:val="000000"/>
                <w:sz w:val="16"/>
                <w:szCs w:val="16"/>
              </w:rPr>
              <w:t>-</w:t>
            </w:r>
            <w:r>
              <w:rPr>
                <w:rFonts w:ascii="Calibri" w:hAnsi="Calibri"/>
                <w:color w:val="000000"/>
                <w:sz w:val="16"/>
                <w:szCs w:val="16"/>
              </w:rPr>
              <w:t xml:space="preserve"> </w:t>
            </w:r>
            <w:r w:rsidR="006F0BB3" w:rsidRPr="00D648F5">
              <w:rPr>
                <w:rFonts w:asciiTheme="minorHAnsi" w:hAnsiTheme="minorHAnsi"/>
                <w:color w:val="EE0000"/>
                <w:sz w:val="16"/>
                <w:szCs w:val="16"/>
              </w:rPr>
              <w:t>1</w:t>
            </w:r>
            <w:r w:rsidR="006F0BB3">
              <w:rPr>
                <w:rFonts w:asciiTheme="minorHAnsi" w:hAnsiTheme="minorHAnsi"/>
                <w:color w:val="EE0000"/>
                <w:sz w:val="16"/>
                <w:szCs w:val="16"/>
              </w:rPr>
              <w:t>.</w:t>
            </w:r>
            <w:r w:rsidR="006F0BB3" w:rsidRPr="00D648F5">
              <w:rPr>
                <w:rFonts w:asciiTheme="minorHAnsi" w:hAnsiTheme="minorHAnsi"/>
                <w:color w:val="EE0000"/>
                <w:sz w:val="16"/>
                <w:szCs w:val="16"/>
              </w:rPr>
              <w:t>111,73</w:t>
            </w:r>
          </w:p>
        </w:tc>
      </w:tr>
      <w:tr w:rsidR="00453746" w:rsidRPr="00534CAC" w14:paraId="76F81DB5" w14:textId="77777777" w:rsidTr="00CA2ADE">
        <w:trPr>
          <w:trHeight w:val="300"/>
        </w:trPr>
        <w:tc>
          <w:tcPr>
            <w:tcW w:w="1101" w:type="dxa"/>
            <w:tcBorders>
              <w:top w:val="nil"/>
              <w:left w:val="nil"/>
              <w:bottom w:val="nil"/>
              <w:right w:val="nil"/>
            </w:tcBorders>
            <w:noWrap/>
            <w:vAlign w:val="bottom"/>
            <w:hideMark/>
          </w:tcPr>
          <w:p w14:paraId="2884D850" w14:textId="77777777" w:rsidR="00453746" w:rsidRPr="00534CAC" w:rsidRDefault="00453746" w:rsidP="00CA2ADE">
            <w:pPr>
              <w:pStyle w:val="Geenafstand"/>
              <w:rPr>
                <w:sz w:val="16"/>
                <w:szCs w:val="16"/>
              </w:rPr>
            </w:pPr>
            <w:r w:rsidRPr="00534CAC">
              <w:rPr>
                <w:sz w:val="16"/>
                <w:szCs w:val="16"/>
              </w:rPr>
              <w:t>TOTAAL</w:t>
            </w:r>
          </w:p>
        </w:tc>
        <w:tc>
          <w:tcPr>
            <w:tcW w:w="1718" w:type="dxa"/>
            <w:tcBorders>
              <w:top w:val="nil"/>
              <w:left w:val="nil"/>
              <w:bottom w:val="nil"/>
              <w:right w:val="nil"/>
            </w:tcBorders>
            <w:noWrap/>
            <w:vAlign w:val="bottom"/>
            <w:hideMark/>
          </w:tcPr>
          <w:p w14:paraId="0B6B4DC8" w14:textId="77777777" w:rsidR="00453746" w:rsidRPr="00534CAC" w:rsidRDefault="00453746" w:rsidP="00CA2ADE">
            <w:pPr>
              <w:pStyle w:val="Geenafstand"/>
              <w:rPr>
                <w:sz w:val="16"/>
                <w:szCs w:val="16"/>
              </w:rPr>
            </w:pPr>
          </w:p>
        </w:tc>
        <w:tc>
          <w:tcPr>
            <w:tcW w:w="1560" w:type="dxa"/>
            <w:tcBorders>
              <w:top w:val="nil"/>
              <w:left w:val="nil"/>
              <w:bottom w:val="nil"/>
              <w:right w:val="nil"/>
            </w:tcBorders>
            <w:noWrap/>
            <w:vAlign w:val="bottom"/>
            <w:hideMark/>
          </w:tcPr>
          <w:p w14:paraId="2E93A788" w14:textId="77777777" w:rsidR="00453746" w:rsidRPr="000252C4" w:rsidRDefault="00453746" w:rsidP="00CA2ADE">
            <w:pPr>
              <w:pStyle w:val="Geenafstand"/>
              <w:rPr>
                <w:rFonts w:asciiTheme="minorHAnsi" w:hAnsiTheme="minorHAnsi"/>
                <w:b/>
                <w:sz w:val="16"/>
                <w:szCs w:val="16"/>
              </w:rPr>
            </w:pPr>
            <w:r w:rsidRPr="000252C4">
              <w:rPr>
                <w:rFonts w:asciiTheme="minorHAnsi" w:hAnsiTheme="minorHAnsi"/>
                <w:b/>
                <w:sz w:val="16"/>
                <w:szCs w:val="16"/>
              </w:rPr>
              <w:t xml:space="preserve">  </w:t>
            </w:r>
            <w:r>
              <w:rPr>
                <w:rFonts w:asciiTheme="minorHAnsi" w:hAnsiTheme="minorHAnsi"/>
                <w:b/>
                <w:sz w:val="16"/>
                <w:szCs w:val="16"/>
              </w:rPr>
              <w:t xml:space="preserve">  </w:t>
            </w:r>
            <w:r w:rsidRPr="000252C4">
              <w:rPr>
                <w:rFonts w:asciiTheme="minorHAnsi" w:hAnsiTheme="minorHAnsi"/>
                <w:b/>
                <w:sz w:val="16"/>
                <w:szCs w:val="16"/>
              </w:rPr>
              <w:t xml:space="preserve"> </w:t>
            </w:r>
            <w:r>
              <w:rPr>
                <w:rFonts w:asciiTheme="minorHAnsi" w:hAnsiTheme="minorHAnsi"/>
                <w:b/>
                <w:sz w:val="16"/>
                <w:szCs w:val="16"/>
              </w:rPr>
              <w:t>32,834,90</w:t>
            </w:r>
            <w:r w:rsidRPr="000252C4">
              <w:rPr>
                <w:rFonts w:asciiTheme="minorHAnsi" w:hAnsiTheme="minorHAnsi"/>
                <w:b/>
                <w:sz w:val="16"/>
                <w:szCs w:val="16"/>
              </w:rPr>
              <w:t xml:space="preserve"> </w:t>
            </w:r>
          </w:p>
        </w:tc>
        <w:tc>
          <w:tcPr>
            <w:tcW w:w="1417" w:type="dxa"/>
            <w:tcBorders>
              <w:top w:val="nil"/>
              <w:left w:val="nil"/>
              <w:bottom w:val="nil"/>
              <w:right w:val="nil"/>
            </w:tcBorders>
            <w:noWrap/>
            <w:vAlign w:val="bottom"/>
            <w:hideMark/>
          </w:tcPr>
          <w:p w14:paraId="718ED6E2" w14:textId="1C43A645" w:rsidR="00453746" w:rsidRPr="000252C4" w:rsidRDefault="00453746" w:rsidP="00CA2ADE">
            <w:pPr>
              <w:pStyle w:val="Geenafstand"/>
              <w:rPr>
                <w:rFonts w:asciiTheme="minorHAnsi" w:hAnsiTheme="minorHAnsi"/>
                <w:b/>
                <w:sz w:val="16"/>
                <w:szCs w:val="16"/>
              </w:rPr>
            </w:pPr>
          </w:p>
        </w:tc>
        <w:tc>
          <w:tcPr>
            <w:tcW w:w="1276" w:type="dxa"/>
            <w:tcBorders>
              <w:top w:val="nil"/>
              <w:left w:val="nil"/>
              <w:bottom w:val="nil"/>
              <w:right w:val="nil"/>
            </w:tcBorders>
            <w:noWrap/>
            <w:vAlign w:val="bottom"/>
            <w:hideMark/>
          </w:tcPr>
          <w:p w14:paraId="0FD68B13"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32.834,90</w:t>
            </w:r>
            <w:r w:rsidRPr="00534CAC">
              <w:rPr>
                <w:rFonts w:asciiTheme="minorHAnsi" w:hAnsiTheme="minorHAnsi"/>
                <w:sz w:val="16"/>
                <w:szCs w:val="16"/>
              </w:rPr>
              <w:t xml:space="preserve"> </w:t>
            </w:r>
          </w:p>
        </w:tc>
        <w:tc>
          <w:tcPr>
            <w:tcW w:w="1417" w:type="dxa"/>
            <w:tcBorders>
              <w:top w:val="nil"/>
              <w:left w:val="nil"/>
              <w:bottom w:val="nil"/>
              <w:right w:val="nil"/>
            </w:tcBorders>
            <w:noWrap/>
            <w:vAlign w:val="bottom"/>
            <w:hideMark/>
          </w:tcPr>
          <w:p w14:paraId="34A20BD4" w14:textId="77777777" w:rsidR="00453746" w:rsidRPr="002D7212" w:rsidRDefault="00453746" w:rsidP="00CA2ADE">
            <w:pPr>
              <w:pStyle w:val="Geenafstand"/>
              <w:rPr>
                <w:rFonts w:asciiTheme="minorHAnsi" w:hAnsiTheme="minorHAnsi"/>
                <w:bCs/>
                <w:sz w:val="16"/>
                <w:szCs w:val="16"/>
              </w:rPr>
            </w:pPr>
            <w:r>
              <w:rPr>
                <w:rFonts w:asciiTheme="minorHAnsi" w:hAnsiTheme="minorHAnsi"/>
                <w:bCs/>
                <w:sz w:val="16"/>
                <w:szCs w:val="16"/>
              </w:rPr>
              <w:t>32.834,90</w:t>
            </w:r>
          </w:p>
        </w:tc>
        <w:tc>
          <w:tcPr>
            <w:tcW w:w="1134" w:type="dxa"/>
            <w:tcBorders>
              <w:top w:val="nil"/>
              <w:left w:val="nil"/>
              <w:bottom w:val="nil"/>
              <w:right w:val="nil"/>
            </w:tcBorders>
            <w:noWrap/>
            <w:vAlign w:val="bottom"/>
            <w:hideMark/>
          </w:tcPr>
          <w:p w14:paraId="47AC9922"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30.284,73</w:t>
            </w:r>
          </w:p>
        </w:tc>
        <w:tc>
          <w:tcPr>
            <w:tcW w:w="1935" w:type="dxa"/>
            <w:tcBorders>
              <w:top w:val="nil"/>
              <w:left w:val="nil"/>
              <w:bottom w:val="nil"/>
              <w:right w:val="nil"/>
            </w:tcBorders>
            <w:noWrap/>
            <w:vAlign w:val="bottom"/>
            <w:hideMark/>
          </w:tcPr>
          <w:p w14:paraId="437B9461" w14:textId="1A48359D"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w:t>
            </w:r>
          </w:p>
        </w:tc>
      </w:tr>
      <w:tr w:rsidR="00453746" w:rsidRPr="00534CAC" w14:paraId="38C0C36E" w14:textId="77777777" w:rsidTr="00CA2ADE">
        <w:trPr>
          <w:trHeight w:val="300"/>
        </w:trPr>
        <w:tc>
          <w:tcPr>
            <w:tcW w:w="2819" w:type="dxa"/>
            <w:gridSpan w:val="2"/>
            <w:tcBorders>
              <w:top w:val="nil"/>
              <w:left w:val="nil"/>
              <w:bottom w:val="nil"/>
              <w:right w:val="nil"/>
            </w:tcBorders>
            <w:noWrap/>
            <w:vAlign w:val="bottom"/>
            <w:hideMark/>
          </w:tcPr>
          <w:p w14:paraId="2798AC1B" w14:textId="77777777" w:rsidR="00453746" w:rsidRPr="00534CAC" w:rsidRDefault="00453746" w:rsidP="00CA2ADE">
            <w:pPr>
              <w:pStyle w:val="Geenafstand"/>
              <w:rPr>
                <w:sz w:val="16"/>
                <w:szCs w:val="16"/>
              </w:rPr>
            </w:pPr>
            <w:r w:rsidRPr="00534CAC">
              <w:rPr>
                <w:sz w:val="16"/>
                <w:szCs w:val="16"/>
              </w:rPr>
              <w:t>Kapitaal per 31 december</w:t>
            </w:r>
            <w:r>
              <w:rPr>
                <w:sz w:val="16"/>
                <w:szCs w:val="16"/>
              </w:rPr>
              <w:t xml:space="preserve"> 2025</w:t>
            </w:r>
          </w:p>
        </w:tc>
        <w:tc>
          <w:tcPr>
            <w:tcW w:w="1560" w:type="dxa"/>
            <w:tcBorders>
              <w:top w:val="nil"/>
              <w:left w:val="nil"/>
              <w:bottom w:val="nil"/>
              <w:right w:val="nil"/>
            </w:tcBorders>
            <w:noWrap/>
            <w:vAlign w:val="bottom"/>
            <w:hideMark/>
          </w:tcPr>
          <w:p w14:paraId="270F4B52" w14:textId="77777777" w:rsidR="00453746" w:rsidRPr="000252C4" w:rsidRDefault="00453746" w:rsidP="00CA2ADE">
            <w:pPr>
              <w:pStyle w:val="Geenafstand"/>
              <w:rPr>
                <w:rFonts w:asciiTheme="minorHAnsi" w:hAnsiTheme="minorHAnsi"/>
                <w:b/>
                <w:sz w:val="16"/>
                <w:szCs w:val="16"/>
              </w:rPr>
            </w:pPr>
          </w:p>
        </w:tc>
        <w:tc>
          <w:tcPr>
            <w:tcW w:w="1417" w:type="dxa"/>
            <w:tcBorders>
              <w:top w:val="nil"/>
              <w:left w:val="nil"/>
              <w:bottom w:val="nil"/>
              <w:right w:val="nil"/>
            </w:tcBorders>
            <w:noWrap/>
            <w:vAlign w:val="bottom"/>
            <w:hideMark/>
          </w:tcPr>
          <w:p w14:paraId="10C95585" w14:textId="77777777" w:rsidR="00453746" w:rsidRPr="00474F13" w:rsidRDefault="00453746" w:rsidP="00CA2ADE">
            <w:pPr>
              <w:pStyle w:val="Geenafstand"/>
              <w:rPr>
                <w:rFonts w:asciiTheme="minorHAnsi" w:hAnsiTheme="minorHAnsi"/>
                <w:b/>
                <w:sz w:val="16"/>
                <w:szCs w:val="16"/>
              </w:rPr>
            </w:pPr>
            <w:r>
              <w:rPr>
                <w:rFonts w:asciiTheme="minorHAnsi" w:hAnsiTheme="minorHAnsi"/>
                <w:b/>
                <w:sz w:val="16"/>
                <w:szCs w:val="16"/>
              </w:rPr>
              <w:t>30.785,02</w:t>
            </w:r>
          </w:p>
        </w:tc>
        <w:tc>
          <w:tcPr>
            <w:tcW w:w="1276" w:type="dxa"/>
            <w:tcBorders>
              <w:top w:val="nil"/>
              <w:left w:val="nil"/>
              <w:bottom w:val="nil"/>
              <w:right w:val="nil"/>
            </w:tcBorders>
            <w:noWrap/>
            <w:vAlign w:val="bottom"/>
            <w:hideMark/>
          </w:tcPr>
          <w:p w14:paraId="16E282CC" w14:textId="77777777" w:rsidR="00453746" w:rsidRPr="00534CAC" w:rsidRDefault="00453746" w:rsidP="00CA2ADE">
            <w:pPr>
              <w:pStyle w:val="Geenafstand"/>
              <w:rPr>
                <w:rFonts w:asciiTheme="minorHAnsi" w:hAnsiTheme="minorHAnsi"/>
                <w:sz w:val="16"/>
                <w:szCs w:val="16"/>
              </w:rPr>
            </w:pPr>
          </w:p>
        </w:tc>
        <w:tc>
          <w:tcPr>
            <w:tcW w:w="1417" w:type="dxa"/>
            <w:tcBorders>
              <w:top w:val="nil"/>
              <w:left w:val="nil"/>
              <w:bottom w:val="nil"/>
              <w:right w:val="nil"/>
            </w:tcBorders>
            <w:noWrap/>
            <w:vAlign w:val="bottom"/>
            <w:hideMark/>
          </w:tcPr>
          <w:p w14:paraId="0AC0776C" w14:textId="77777777" w:rsidR="00453746" w:rsidRPr="00474F13" w:rsidRDefault="00453746" w:rsidP="00CA2ADE">
            <w:pPr>
              <w:pStyle w:val="Geenafstand"/>
              <w:rPr>
                <w:rFonts w:asciiTheme="minorHAnsi" w:hAnsiTheme="minorHAnsi"/>
                <w:b/>
                <w:sz w:val="16"/>
                <w:szCs w:val="16"/>
              </w:rPr>
            </w:pPr>
            <w:r>
              <w:rPr>
                <w:rFonts w:asciiTheme="minorHAnsi" w:hAnsiTheme="minorHAnsi"/>
                <w:bCs/>
                <w:sz w:val="16"/>
                <w:szCs w:val="16"/>
              </w:rPr>
              <w:t>3</w:t>
            </w:r>
            <w:r>
              <w:rPr>
                <w:rFonts w:asciiTheme="minorHAnsi" w:hAnsiTheme="minorHAnsi"/>
                <w:b/>
                <w:sz w:val="16"/>
                <w:szCs w:val="16"/>
              </w:rPr>
              <w:t>2.834,90</w:t>
            </w:r>
          </w:p>
        </w:tc>
        <w:tc>
          <w:tcPr>
            <w:tcW w:w="1134" w:type="dxa"/>
            <w:tcBorders>
              <w:top w:val="nil"/>
              <w:left w:val="nil"/>
              <w:bottom w:val="nil"/>
              <w:right w:val="nil"/>
            </w:tcBorders>
            <w:noWrap/>
            <w:vAlign w:val="bottom"/>
            <w:hideMark/>
          </w:tcPr>
          <w:p w14:paraId="14B21D43" w14:textId="77777777" w:rsidR="00453746" w:rsidRPr="00534CAC" w:rsidRDefault="00453746" w:rsidP="00CA2ADE">
            <w:pPr>
              <w:pStyle w:val="Geenafstand"/>
              <w:rPr>
                <w:rFonts w:asciiTheme="minorHAnsi" w:hAnsiTheme="minorHAnsi"/>
                <w:sz w:val="16"/>
                <w:szCs w:val="16"/>
              </w:rPr>
            </w:pPr>
          </w:p>
        </w:tc>
        <w:tc>
          <w:tcPr>
            <w:tcW w:w="1935" w:type="dxa"/>
            <w:tcBorders>
              <w:top w:val="nil"/>
              <w:left w:val="nil"/>
              <w:bottom w:val="nil"/>
              <w:right w:val="nil"/>
            </w:tcBorders>
            <w:noWrap/>
            <w:vAlign w:val="bottom"/>
            <w:hideMark/>
          </w:tcPr>
          <w:p w14:paraId="10196191" w14:textId="77777777" w:rsidR="00453746" w:rsidRPr="00474F13" w:rsidRDefault="00453746" w:rsidP="00CA2ADE">
            <w:pPr>
              <w:pStyle w:val="Geenafstand"/>
              <w:rPr>
                <w:rFonts w:asciiTheme="minorHAnsi" w:hAnsiTheme="minorHAnsi"/>
                <w:b/>
                <w:bCs/>
                <w:sz w:val="16"/>
                <w:szCs w:val="16"/>
              </w:rPr>
            </w:pPr>
            <w:r w:rsidRPr="00534CAC">
              <w:rPr>
                <w:rFonts w:asciiTheme="minorHAnsi" w:hAnsiTheme="minorHAnsi"/>
                <w:sz w:val="16"/>
                <w:szCs w:val="16"/>
              </w:rPr>
              <w:t xml:space="preserve">  </w:t>
            </w:r>
            <w:r>
              <w:rPr>
                <w:rFonts w:asciiTheme="minorHAnsi" w:hAnsiTheme="minorHAnsi"/>
                <w:b/>
                <w:bCs/>
                <w:sz w:val="16"/>
                <w:szCs w:val="16"/>
              </w:rPr>
              <w:t>29.223,00</w:t>
            </w:r>
          </w:p>
        </w:tc>
      </w:tr>
    </w:tbl>
    <w:p w14:paraId="56161EF0" w14:textId="77777777" w:rsidR="00453746" w:rsidRDefault="00453746" w:rsidP="00453746">
      <w:pPr>
        <w:pStyle w:val="Kop1"/>
        <w:keepNext w:val="0"/>
        <w:widowControl w:val="0"/>
        <w:rPr>
          <w:rFonts w:ascii="Arial" w:hAnsi="Arial" w:cs="Arial"/>
          <w:color w:val="FF0000"/>
          <w:sz w:val="16"/>
          <w:szCs w:val="16"/>
        </w:rPr>
      </w:pPr>
    </w:p>
    <w:p w14:paraId="29ADBE12" w14:textId="77777777" w:rsidR="00453746" w:rsidRDefault="00453746" w:rsidP="00453746"/>
    <w:p w14:paraId="09618D10" w14:textId="77777777" w:rsidR="00453746" w:rsidRPr="00B61F65" w:rsidRDefault="00453746" w:rsidP="00453746">
      <w:pPr>
        <w:widowControl w:val="0"/>
      </w:pPr>
      <w:r>
        <w:t xml:space="preserve">De depositorekeningen liepen eind dit jaar beide af. Zijn nu omgezet naar nieuwe deposito van  </w:t>
      </w:r>
      <w:r w:rsidRPr="008803D9">
        <w:t xml:space="preserve">€ 20.000. Nu voor 1 jaar, de rente ligt nu op een lager niveau dan </w:t>
      </w:r>
      <w:r>
        <w:t>eerder</w:t>
      </w:r>
      <w:r w:rsidRPr="008803D9">
        <w:t>.</w:t>
      </w:r>
      <w:r>
        <w:t xml:space="preserve"> Mogelijk is dit volgend jaar gunstiger.</w:t>
      </w:r>
    </w:p>
    <w:p w14:paraId="7E6D4E17" w14:textId="77777777" w:rsidR="00453746" w:rsidRDefault="00453746" w:rsidP="00453746">
      <w:pPr>
        <w:widowControl w:val="0"/>
      </w:pPr>
    </w:p>
    <w:p w14:paraId="4259B9CC" w14:textId="77777777" w:rsidR="00453746" w:rsidRDefault="00453746" w:rsidP="00453746"/>
    <w:p w14:paraId="0739A140" w14:textId="77777777" w:rsidR="00453746" w:rsidRDefault="00453746" w:rsidP="00453746"/>
    <w:p w14:paraId="48EBDB6F" w14:textId="77777777" w:rsidR="00453746" w:rsidRDefault="00453746" w:rsidP="00453746"/>
    <w:p w14:paraId="1B4DFA3B" w14:textId="77777777" w:rsidR="00453746" w:rsidRDefault="00453746" w:rsidP="00453746"/>
    <w:p w14:paraId="19857929" w14:textId="77777777" w:rsidR="00453746" w:rsidRDefault="00453746" w:rsidP="00453746"/>
    <w:p w14:paraId="3085D790" w14:textId="77777777" w:rsidR="00453746" w:rsidRDefault="00453746" w:rsidP="00453746"/>
    <w:p w14:paraId="19AB7599" w14:textId="77777777" w:rsidR="00453746" w:rsidRDefault="00453746" w:rsidP="00453746"/>
    <w:p w14:paraId="2A2FDB20" w14:textId="77777777" w:rsidR="00453746" w:rsidRDefault="00453746" w:rsidP="00453746"/>
    <w:p w14:paraId="6331657C" w14:textId="77777777" w:rsidR="00453746" w:rsidRDefault="00453746" w:rsidP="00453746"/>
    <w:p w14:paraId="58044E12" w14:textId="77777777" w:rsidR="00453746" w:rsidRDefault="00453746" w:rsidP="00453746"/>
    <w:p w14:paraId="3AC2666D" w14:textId="77777777" w:rsidR="00453746" w:rsidRDefault="00453746" w:rsidP="00453746"/>
    <w:p w14:paraId="0B628635" w14:textId="77777777" w:rsidR="00453746" w:rsidRDefault="00453746" w:rsidP="00453746"/>
    <w:p w14:paraId="2B4F0A54" w14:textId="77777777" w:rsidR="00453746" w:rsidRDefault="00453746" w:rsidP="00453746"/>
    <w:p w14:paraId="096955C1" w14:textId="77777777" w:rsidR="00453746" w:rsidRDefault="00453746" w:rsidP="00453746"/>
    <w:p w14:paraId="61CB3098" w14:textId="77777777" w:rsidR="00453746" w:rsidRDefault="00453746" w:rsidP="00453746"/>
    <w:p w14:paraId="4B141208" w14:textId="77777777" w:rsidR="00453746" w:rsidRDefault="00453746" w:rsidP="00453746"/>
    <w:p w14:paraId="5C049C70" w14:textId="77777777" w:rsidR="00453746" w:rsidRDefault="00453746" w:rsidP="00453746">
      <w:pPr>
        <w:pStyle w:val="Kop1"/>
        <w:keepNext w:val="0"/>
        <w:widowControl w:val="0"/>
        <w:numPr>
          <w:ilvl w:val="0"/>
          <w:numId w:val="13"/>
        </w:numPr>
        <w:contextualSpacing/>
        <w:rPr>
          <w:rFonts w:ascii="Arial" w:hAnsi="Arial" w:cs="Arial"/>
          <w:color w:val="FF0000"/>
        </w:rPr>
      </w:pPr>
      <w:r w:rsidRPr="00A46372">
        <w:rPr>
          <w:rFonts w:ascii="Arial" w:hAnsi="Arial" w:cs="Arial"/>
          <w:color w:val="FF0000"/>
        </w:rPr>
        <w:lastRenderedPageBreak/>
        <w:t xml:space="preserve">BEGROTING </w:t>
      </w:r>
      <w:r>
        <w:rPr>
          <w:rFonts w:ascii="Arial" w:hAnsi="Arial" w:cs="Arial"/>
          <w:color w:val="FF0000"/>
        </w:rPr>
        <w:t>2026</w:t>
      </w:r>
    </w:p>
    <w:tbl>
      <w:tblPr>
        <w:tblW w:w="8317" w:type="dxa"/>
        <w:tblInd w:w="55" w:type="dxa"/>
        <w:tblCellMar>
          <w:left w:w="70" w:type="dxa"/>
          <w:right w:w="70" w:type="dxa"/>
        </w:tblCellMar>
        <w:tblLook w:val="04A0" w:firstRow="1" w:lastRow="0" w:firstColumn="1" w:lastColumn="0" w:noHBand="0" w:noVBand="1"/>
      </w:tblPr>
      <w:tblGrid>
        <w:gridCol w:w="2567"/>
        <w:gridCol w:w="283"/>
        <w:gridCol w:w="1418"/>
        <w:gridCol w:w="1276"/>
        <w:gridCol w:w="425"/>
        <w:gridCol w:w="1276"/>
        <w:gridCol w:w="1072"/>
      </w:tblGrid>
      <w:tr w:rsidR="00453746" w:rsidRPr="00534CAC" w14:paraId="7224FCA2" w14:textId="77777777" w:rsidTr="00CA2ADE">
        <w:trPr>
          <w:trHeight w:val="227"/>
        </w:trPr>
        <w:tc>
          <w:tcPr>
            <w:tcW w:w="2567" w:type="dxa"/>
            <w:tcBorders>
              <w:top w:val="nil"/>
              <w:left w:val="nil"/>
              <w:bottom w:val="nil"/>
              <w:right w:val="nil"/>
            </w:tcBorders>
            <w:noWrap/>
            <w:vAlign w:val="bottom"/>
            <w:hideMark/>
          </w:tcPr>
          <w:p w14:paraId="37F2653B" w14:textId="77777777" w:rsidR="00453746" w:rsidRPr="00534CAC" w:rsidRDefault="00453746" w:rsidP="00CA2ADE">
            <w:pPr>
              <w:pStyle w:val="Geenafstand"/>
              <w:rPr>
                <w:rFonts w:asciiTheme="minorHAnsi" w:hAnsiTheme="minorHAnsi"/>
                <w:sz w:val="16"/>
                <w:szCs w:val="16"/>
              </w:rPr>
            </w:pPr>
          </w:p>
        </w:tc>
        <w:tc>
          <w:tcPr>
            <w:tcW w:w="283" w:type="dxa"/>
            <w:tcBorders>
              <w:top w:val="nil"/>
              <w:left w:val="nil"/>
              <w:bottom w:val="nil"/>
              <w:right w:val="nil"/>
            </w:tcBorders>
            <w:shd w:val="clear" w:color="000000" w:fill="D8D8D8"/>
            <w:noWrap/>
            <w:vAlign w:val="bottom"/>
            <w:hideMark/>
          </w:tcPr>
          <w:p w14:paraId="69225B87"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2694" w:type="dxa"/>
            <w:gridSpan w:val="2"/>
            <w:tcBorders>
              <w:top w:val="nil"/>
              <w:left w:val="nil"/>
              <w:bottom w:val="nil"/>
              <w:right w:val="nil"/>
            </w:tcBorders>
            <w:noWrap/>
            <w:vAlign w:val="bottom"/>
            <w:hideMark/>
          </w:tcPr>
          <w:p w14:paraId="661E34BD" w14:textId="77777777" w:rsidR="00453746" w:rsidRPr="00534CAC" w:rsidRDefault="00453746" w:rsidP="00CA2ADE">
            <w:pPr>
              <w:pStyle w:val="Geenafstand"/>
              <w:rPr>
                <w:rFonts w:asciiTheme="minorHAnsi" w:hAnsiTheme="minorHAnsi"/>
                <w:b/>
                <w:sz w:val="16"/>
                <w:szCs w:val="16"/>
              </w:rPr>
            </w:pPr>
            <w:r w:rsidRPr="00534CAC">
              <w:rPr>
                <w:rFonts w:asciiTheme="minorHAnsi" w:hAnsiTheme="minorHAnsi"/>
                <w:b/>
                <w:sz w:val="16"/>
                <w:szCs w:val="16"/>
              </w:rPr>
              <w:t>Begroting 20</w:t>
            </w:r>
            <w:r>
              <w:rPr>
                <w:rFonts w:asciiTheme="minorHAnsi" w:hAnsiTheme="minorHAnsi"/>
                <w:b/>
                <w:sz w:val="16"/>
                <w:szCs w:val="16"/>
              </w:rPr>
              <w:t>26</w:t>
            </w:r>
          </w:p>
        </w:tc>
        <w:tc>
          <w:tcPr>
            <w:tcW w:w="425" w:type="dxa"/>
            <w:tcBorders>
              <w:top w:val="nil"/>
              <w:left w:val="nil"/>
              <w:bottom w:val="nil"/>
              <w:right w:val="nil"/>
            </w:tcBorders>
            <w:shd w:val="clear" w:color="000000" w:fill="D8D8D8"/>
            <w:noWrap/>
            <w:vAlign w:val="bottom"/>
            <w:hideMark/>
          </w:tcPr>
          <w:p w14:paraId="2FDA29A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2348" w:type="dxa"/>
            <w:gridSpan w:val="2"/>
            <w:tcBorders>
              <w:top w:val="nil"/>
              <w:left w:val="nil"/>
              <w:bottom w:val="nil"/>
              <w:right w:val="nil"/>
            </w:tcBorders>
            <w:noWrap/>
            <w:vAlign w:val="bottom"/>
            <w:hideMark/>
          </w:tcPr>
          <w:p w14:paraId="5F7DA4B7" w14:textId="77777777" w:rsidR="00453746" w:rsidRPr="00534CAC" w:rsidRDefault="00453746" w:rsidP="00CA2ADE">
            <w:pPr>
              <w:pStyle w:val="Geenafstand"/>
              <w:rPr>
                <w:rFonts w:asciiTheme="minorHAnsi" w:hAnsiTheme="minorHAnsi"/>
                <w:b/>
                <w:sz w:val="16"/>
                <w:szCs w:val="16"/>
              </w:rPr>
            </w:pPr>
            <w:r w:rsidRPr="00534CAC">
              <w:rPr>
                <w:rFonts w:asciiTheme="minorHAnsi" w:hAnsiTheme="minorHAnsi"/>
                <w:b/>
                <w:sz w:val="16"/>
                <w:szCs w:val="16"/>
              </w:rPr>
              <w:t xml:space="preserve">Exploitatieoverzicht </w:t>
            </w:r>
            <w:r>
              <w:rPr>
                <w:rFonts w:asciiTheme="minorHAnsi" w:hAnsiTheme="minorHAnsi"/>
                <w:b/>
                <w:sz w:val="16"/>
                <w:szCs w:val="16"/>
              </w:rPr>
              <w:t>2025</w:t>
            </w:r>
          </w:p>
        </w:tc>
      </w:tr>
      <w:tr w:rsidR="00453746" w:rsidRPr="00534CAC" w14:paraId="47641023" w14:textId="77777777" w:rsidTr="00CA2ADE">
        <w:trPr>
          <w:trHeight w:val="227"/>
        </w:trPr>
        <w:tc>
          <w:tcPr>
            <w:tcW w:w="2567" w:type="dxa"/>
            <w:tcBorders>
              <w:top w:val="nil"/>
              <w:left w:val="nil"/>
              <w:bottom w:val="nil"/>
              <w:right w:val="nil"/>
            </w:tcBorders>
            <w:noWrap/>
            <w:vAlign w:val="bottom"/>
            <w:hideMark/>
          </w:tcPr>
          <w:p w14:paraId="0FFCD23C" w14:textId="77777777" w:rsidR="00453746" w:rsidRPr="00534CAC" w:rsidRDefault="00453746" w:rsidP="00CA2ADE">
            <w:pPr>
              <w:pStyle w:val="Geenafstand"/>
              <w:rPr>
                <w:rFonts w:asciiTheme="minorHAnsi" w:hAnsiTheme="minorHAnsi"/>
                <w:b/>
                <w:sz w:val="16"/>
                <w:szCs w:val="16"/>
              </w:rPr>
            </w:pPr>
            <w:r w:rsidRPr="00534CAC">
              <w:rPr>
                <w:rFonts w:asciiTheme="minorHAnsi" w:hAnsiTheme="minorHAnsi"/>
                <w:b/>
                <w:sz w:val="16"/>
                <w:szCs w:val="16"/>
              </w:rPr>
              <w:t>Inkomsten</w:t>
            </w:r>
          </w:p>
        </w:tc>
        <w:tc>
          <w:tcPr>
            <w:tcW w:w="283" w:type="dxa"/>
            <w:tcBorders>
              <w:top w:val="nil"/>
              <w:left w:val="nil"/>
              <w:bottom w:val="nil"/>
              <w:right w:val="nil"/>
            </w:tcBorders>
            <w:shd w:val="clear" w:color="000000" w:fill="D8D8D8"/>
            <w:noWrap/>
            <w:vAlign w:val="bottom"/>
            <w:hideMark/>
          </w:tcPr>
          <w:p w14:paraId="7119F32D"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0B930C12" w14:textId="77777777" w:rsidR="00453746" w:rsidRPr="00534CAC" w:rsidRDefault="00453746" w:rsidP="00CA2ADE">
            <w:pPr>
              <w:pStyle w:val="Geenafstand"/>
              <w:rPr>
                <w:rFonts w:asciiTheme="minorHAnsi" w:hAnsiTheme="minorHAnsi"/>
                <w:i/>
                <w:sz w:val="16"/>
                <w:szCs w:val="16"/>
              </w:rPr>
            </w:pPr>
            <w:r>
              <w:rPr>
                <w:rFonts w:asciiTheme="minorHAnsi" w:hAnsiTheme="minorHAnsi"/>
                <w:i/>
                <w:sz w:val="16"/>
                <w:szCs w:val="16"/>
              </w:rPr>
              <w:t>Lasten</w:t>
            </w:r>
          </w:p>
        </w:tc>
        <w:tc>
          <w:tcPr>
            <w:tcW w:w="1276" w:type="dxa"/>
            <w:tcBorders>
              <w:top w:val="nil"/>
              <w:left w:val="nil"/>
              <w:bottom w:val="nil"/>
              <w:right w:val="nil"/>
            </w:tcBorders>
            <w:noWrap/>
            <w:vAlign w:val="bottom"/>
            <w:hideMark/>
          </w:tcPr>
          <w:p w14:paraId="2342D8CC" w14:textId="77777777" w:rsidR="00453746" w:rsidRPr="00534CAC" w:rsidRDefault="00453746" w:rsidP="00CA2ADE">
            <w:pPr>
              <w:pStyle w:val="Geenafstand"/>
              <w:rPr>
                <w:rFonts w:asciiTheme="minorHAnsi" w:hAnsiTheme="minorHAnsi"/>
                <w:i/>
                <w:sz w:val="16"/>
                <w:szCs w:val="16"/>
              </w:rPr>
            </w:pPr>
            <w:r>
              <w:rPr>
                <w:rFonts w:asciiTheme="minorHAnsi" w:hAnsiTheme="minorHAnsi"/>
                <w:i/>
                <w:sz w:val="16"/>
                <w:szCs w:val="16"/>
              </w:rPr>
              <w:t>Baten</w:t>
            </w:r>
          </w:p>
        </w:tc>
        <w:tc>
          <w:tcPr>
            <w:tcW w:w="425" w:type="dxa"/>
            <w:tcBorders>
              <w:top w:val="nil"/>
              <w:left w:val="nil"/>
              <w:bottom w:val="nil"/>
              <w:right w:val="nil"/>
            </w:tcBorders>
            <w:shd w:val="clear" w:color="000000" w:fill="D8D8D8"/>
            <w:noWrap/>
            <w:vAlign w:val="bottom"/>
            <w:hideMark/>
          </w:tcPr>
          <w:p w14:paraId="5683BDCF" w14:textId="77777777" w:rsidR="00453746" w:rsidRPr="00534CAC" w:rsidRDefault="00453746" w:rsidP="00CA2ADE">
            <w:pPr>
              <w:pStyle w:val="Geenafstand"/>
              <w:rPr>
                <w:rFonts w:asciiTheme="minorHAnsi" w:hAnsiTheme="minorHAnsi"/>
                <w:i/>
                <w:sz w:val="16"/>
                <w:szCs w:val="16"/>
              </w:rPr>
            </w:pPr>
            <w:r w:rsidRPr="00534CAC">
              <w:rPr>
                <w:rFonts w:asciiTheme="minorHAnsi" w:hAnsiTheme="minorHAnsi"/>
                <w:i/>
                <w:sz w:val="16"/>
                <w:szCs w:val="16"/>
              </w:rPr>
              <w:t> </w:t>
            </w:r>
          </w:p>
        </w:tc>
        <w:tc>
          <w:tcPr>
            <w:tcW w:w="1276" w:type="dxa"/>
            <w:tcBorders>
              <w:top w:val="nil"/>
              <w:left w:val="nil"/>
              <w:bottom w:val="nil"/>
              <w:right w:val="nil"/>
            </w:tcBorders>
            <w:noWrap/>
            <w:vAlign w:val="bottom"/>
            <w:hideMark/>
          </w:tcPr>
          <w:p w14:paraId="171594C7" w14:textId="77777777" w:rsidR="00453746" w:rsidRPr="00534CAC" w:rsidRDefault="00453746" w:rsidP="00CA2ADE">
            <w:pPr>
              <w:pStyle w:val="Geenafstand"/>
              <w:rPr>
                <w:rFonts w:asciiTheme="minorHAnsi" w:hAnsiTheme="minorHAnsi"/>
                <w:i/>
                <w:sz w:val="16"/>
                <w:szCs w:val="16"/>
              </w:rPr>
            </w:pPr>
            <w:r>
              <w:rPr>
                <w:rFonts w:asciiTheme="minorHAnsi" w:hAnsiTheme="minorHAnsi"/>
                <w:i/>
                <w:sz w:val="16"/>
                <w:szCs w:val="16"/>
              </w:rPr>
              <w:t>Lasten</w:t>
            </w:r>
          </w:p>
        </w:tc>
        <w:tc>
          <w:tcPr>
            <w:tcW w:w="1072" w:type="dxa"/>
            <w:tcBorders>
              <w:top w:val="nil"/>
              <w:left w:val="nil"/>
              <w:bottom w:val="nil"/>
              <w:right w:val="nil"/>
            </w:tcBorders>
            <w:noWrap/>
            <w:vAlign w:val="bottom"/>
            <w:hideMark/>
          </w:tcPr>
          <w:p w14:paraId="31F96352" w14:textId="77777777" w:rsidR="00453746" w:rsidRPr="00534CAC" w:rsidRDefault="00453746" w:rsidP="00CA2ADE">
            <w:pPr>
              <w:pStyle w:val="Geenafstand"/>
              <w:rPr>
                <w:rFonts w:asciiTheme="minorHAnsi" w:hAnsiTheme="minorHAnsi"/>
                <w:i/>
                <w:sz w:val="16"/>
                <w:szCs w:val="16"/>
              </w:rPr>
            </w:pPr>
            <w:r>
              <w:rPr>
                <w:rFonts w:asciiTheme="minorHAnsi" w:hAnsiTheme="minorHAnsi"/>
                <w:i/>
                <w:sz w:val="16"/>
                <w:szCs w:val="16"/>
              </w:rPr>
              <w:t>Baten</w:t>
            </w:r>
          </w:p>
        </w:tc>
      </w:tr>
      <w:tr w:rsidR="00453746" w:rsidRPr="00534CAC" w14:paraId="38A2AFFC" w14:textId="77777777" w:rsidTr="00CA2ADE">
        <w:trPr>
          <w:trHeight w:val="227"/>
        </w:trPr>
        <w:tc>
          <w:tcPr>
            <w:tcW w:w="2567" w:type="dxa"/>
            <w:tcBorders>
              <w:top w:val="nil"/>
              <w:left w:val="nil"/>
              <w:bottom w:val="nil"/>
              <w:right w:val="nil"/>
            </w:tcBorders>
            <w:noWrap/>
            <w:vAlign w:val="bottom"/>
            <w:hideMark/>
          </w:tcPr>
          <w:p w14:paraId="64CBF644"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Contributies en donaties</w:t>
            </w:r>
          </w:p>
        </w:tc>
        <w:tc>
          <w:tcPr>
            <w:tcW w:w="283" w:type="dxa"/>
            <w:tcBorders>
              <w:top w:val="nil"/>
              <w:left w:val="nil"/>
              <w:bottom w:val="nil"/>
              <w:right w:val="nil"/>
            </w:tcBorders>
            <w:shd w:val="clear" w:color="000000" w:fill="D8D8D8"/>
            <w:noWrap/>
            <w:vAlign w:val="bottom"/>
            <w:hideMark/>
          </w:tcPr>
          <w:p w14:paraId="7FB36996"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20E6AC5C"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hideMark/>
          </w:tcPr>
          <w:p w14:paraId="4C6F0B7B"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13.000,00</w:t>
            </w:r>
            <w:r w:rsidRPr="00534CAC">
              <w:rPr>
                <w:rFonts w:asciiTheme="minorHAnsi" w:hAnsiTheme="minorHAnsi"/>
                <w:sz w:val="16"/>
                <w:szCs w:val="16"/>
              </w:rPr>
              <w:t xml:space="preserve"> </w:t>
            </w:r>
          </w:p>
        </w:tc>
        <w:tc>
          <w:tcPr>
            <w:tcW w:w="425" w:type="dxa"/>
            <w:tcBorders>
              <w:top w:val="nil"/>
              <w:left w:val="nil"/>
              <w:bottom w:val="nil"/>
              <w:right w:val="nil"/>
            </w:tcBorders>
            <w:shd w:val="clear" w:color="000000" w:fill="D8D8D8"/>
            <w:noWrap/>
            <w:vAlign w:val="bottom"/>
            <w:hideMark/>
          </w:tcPr>
          <w:p w14:paraId="5B184127"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4C885C58" w14:textId="77777777" w:rsidR="00453746" w:rsidRPr="00534CAC" w:rsidRDefault="00453746" w:rsidP="00CA2ADE">
            <w:pPr>
              <w:pStyle w:val="Geenafstand"/>
              <w:rPr>
                <w:rFonts w:asciiTheme="minorHAnsi" w:hAnsiTheme="minorHAnsi"/>
                <w:sz w:val="16"/>
                <w:szCs w:val="16"/>
              </w:rPr>
            </w:pPr>
          </w:p>
        </w:tc>
        <w:tc>
          <w:tcPr>
            <w:tcW w:w="1072" w:type="dxa"/>
            <w:tcBorders>
              <w:top w:val="nil"/>
              <w:left w:val="nil"/>
              <w:bottom w:val="nil"/>
              <w:right w:val="nil"/>
            </w:tcBorders>
            <w:noWrap/>
            <w:vAlign w:val="bottom"/>
            <w:hideMark/>
          </w:tcPr>
          <w:p w14:paraId="264B7A61"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w:t>
            </w:r>
            <w:r w:rsidRPr="009310DC">
              <w:rPr>
                <w:rFonts w:asciiTheme="minorHAnsi" w:hAnsiTheme="minorHAnsi"/>
                <w:sz w:val="16"/>
                <w:szCs w:val="16"/>
              </w:rPr>
              <w:t xml:space="preserve">  </w:t>
            </w:r>
            <w:r>
              <w:rPr>
                <w:rFonts w:asciiTheme="minorHAnsi" w:hAnsiTheme="minorHAnsi"/>
                <w:sz w:val="16"/>
                <w:szCs w:val="16"/>
              </w:rPr>
              <w:t>12.112,68</w:t>
            </w:r>
          </w:p>
        </w:tc>
      </w:tr>
      <w:tr w:rsidR="00453746" w:rsidRPr="00440878" w14:paraId="3C6E7BC0" w14:textId="77777777" w:rsidTr="00CA2ADE">
        <w:trPr>
          <w:trHeight w:val="227"/>
        </w:trPr>
        <w:tc>
          <w:tcPr>
            <w:tcW w:w="2567" w:type="dxa"/>
            <w:tcBorders>
              <w:top w:val="nil"/>
              <w:left w:val="nil"/>
              <w:bottom w:val="nil"/>
              <w:right w:val="nil"/>
            </w:tcBorders>
            <w:noWrap/>
            <w:vAlign w:val="bottom"/>
            <w:hideMark/>
          </w:tcPr>
          <w:p w14:paraId="54461ABB"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Sponsoring</w:t>
            </w:r>
          </w:p>
        </w:tc>
        <w:tc>
          <w:tcPr>
            <w:tcW w:w="283" w:type="dxa"/>
            <w:tcBorders>
              <w:top w:val="nil"/>
              <w:left w:val="nil"/>
              <w:bottom w:val="nil"/>
              <w:right w:val="nil"/>
            </w:tcBorders>
            <w:shd w:val="clear" w:color="000000" w:fill="D8D8D8"/>
            <w:noWrap/>
            <w:vAlign w:val="bottom"/>
            <w:hideMark/>
          </w:tcPr>
          <w:p w14:paraId="207C5D04" w14:textId="77777777" w:rsidR="00453746" w:rsidRPr="00440878" w:rsidRDefault="00453746" w:rsidP="00CA2ADE">
            <w:pPr>
              <w:pStyle w:val="Geenafstand"/>
              <w:rPr>
                <w:rFonts w:asciiTheme="minorHAnsi" w:hAnsiTheme="minorHAnsi"/>
                <w:sz w:val="16"/>
                <w:szCs w:val="16"/>
              </w:rPr>
            </w:pPr>
            <w:r w:rsidRPr="00440878">
              <w:rPr>
                <w:rFonts w:asciiTheme="minorHAnsi" w:hAnsiTheme="minorHAnsi"/>
                <w:sz w:val="16"/>
                <w:szCs w:val="16"/>
              </w:rPr>
              <w:t> </w:t>
            </w:r>
          </w:p>
        </w:tc>
        <w:tc>
          <w:tcPr>
            <w:tcW w:w="1418" w:type="dxa"/>
            <w:tcBorders>
              <w:top w:val="nil"/>
              <w:left w:val="nil"/>
              <w:bottom w:val="nil"/>
              <w:right w:val="nil"/>
            </w:tcBorders>
            <w:noWrap/>
            <w:vAlign w:val="bottom"/>
            <w:hideMark/>
          </w:tcPr>
          <w:p w14:paraId="5E091733"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hideMark/>
          </w:tcPr>
          <w:p w14:paraId="1DCBFAF0"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800</w:t>
            </w:r>
            <w:r w:rsidRPr="00534CAC">
              <w:rPr>
                <w:rFonts w:asciiTheme="minorHAnsi" w:hAnsiTheme="minorHAnsi"/>
                <w:sz w:val="16"/>
                <w:szCs w:val="16"/>
              </w:rPr>
              <w:t xml:space="preserve">,00 </w:t>
            </w:r>
          </w:p>
        </w:tc>
        <w:tc>
          <w:tcPr>
            <w:tcW w:w="425" w:type="dxa"/>
            <w:tcBorders>
              <w:top w:val="nil"/>
              <w:left w:val="nil"/>
              <w:bottom w:val="nil"/>
              <w:right w:val="nil"/>
            </w:tcBorders>
            <w:shd w:val="clear" w:color="000000" w:fill="D8D8D8"/>
            <w:noWrap/>
            <w:vAlign w:val="bottom"/>
            <w:hideMark/>
          </w:tcPr>
          <w:p w14:paraId="356682E2"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38B7ECB2" w14:textId="77777777" w:rsidR="00453746" w:rsidRPr="00534CAC" w:rsidRDefault="00453746" w:rsidP="00CA2ADE">
            <w:pPr>
              <w:pStyle w:val="Geenafstand"/>
              <w:rPr>
                <w:rFonts w:asciiTheme="minorHAnsi" w:hAnsiTheme="minorHAnsi"/>
                <w:sz w:val="16"/>
                <w:szCs w:val="16"/>
              </w:rPr>
            </w:pPr>
          </w:p>
        </w:tc>
        <w:tc>
          <w:tcPr>
            <w:tcW w:w="1072" w:type="dxa"/>
            <w:tcBorders>
              <w:top w:val="nil"/>
              <w:left w:val="nil"/>
              <w:bottom w:val="nil"/>
              <w:right w:val="nil"/>
            </w:tcBorders>
            <w:noWrap/>
            <w:vAlign w:val="bottom"/>
            <w:hideMark/>
          </w:tcPr>
          <w:p w14:paraId="03004548"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846,47</w:t>
            </w:r>
            <w:r w:rsidRPr="00534CAC">
              <w:rPr>
                <w:rFonts w:asciiTheme="minorHAnsi" w:hAnsiTheme="minorHAnsi"/>
                <w:sz w:val="16"/>
                <w:szCs w:val="16"/>
              </w:rPr>
              <w:t xml:space="preserve"> </w:t>
            </w:r>
          </w:p>
        </w:tc>
      </w:tr>
      <w:tr w:rsidR="00453746" w:rsidRPr="00440878" w14:paraId="6DDB0DD2" w14:textId="77777777" w:rsidTr="00CA2ADE">
        <w:trPr>
          <w:trHeight w:val="227"/>
        </w:trPr>
        <w:tc>
          <w:tcPr>
            <w:tcW w:w="2567" w:type="dxa"/>
            <w:tcBorders>
              <w:top w:val="nil"/>
              <w:left w:val="nil"/>
              <w:bottom w:val="nil"/>
              <w:right w:val="nil"/>
            </w:tcBorders>
            <w:noWrap/>
            <w:vAlign w:val="bottom"/>
            <w:hideMark/>
          </w:tcPr>
          <w:p w14:paraId="758E4F1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Rentebaten</w:t>
            </w:r>
          </w:p>
        </w:tc>
        <w:tc>
          <w:tcPr>
            <w:tcW w:w="283" w:type="dxa"/>
            <w:tcBorders>
              <w:top w:val="nil"/>
              <w:left w:val="nil"/>
              <w:bottom w:val="nil"/>
              <w:right w:val="nil"/>
            </w:tcBorders>
            <w:shd w:val="clear" w:color="000000" w:fill="D8D8D8"/>
            <w:noWrap/>
            <w:vAlign w:val="bottom"/>
            <w:hideMark/>
          </w:tcPr>
          <w:p w14:paraId="6F7DFE9F" w14:textId="77777777" w:rsidR="00453746" w:rsidRPr="00440878" w:rsidRDefault="00453746" w:rsidP="00CA2ADE">
            <w:pPr>
              <w:pStyle w:val="Geenafstand"/>
              <w:rPr>
                <w:rFonts w:asciiTheme="minorHAnsi" w:hAnsiTheme="minorHAnsi"/>
                <w:sz w:val="16"/>
                <w:szCs w:val="16"/>
              </w:rPr>
            </w:pPr>
            <w:r w:rsidRPr="00440878">
              <w:rPr>
                <w:rFonts w:asciiTheme="minorHAnsi" w:hAnsiTheme="minorHAnsi"/>
                <w:sz w:val="16"/>
                <w:szCs w:val="16"/>
              </w:rPr>
              <w:t> </w:t>
            </w:r>
          </w:p>
        </w:tc>
        <w:tc>
          <w:tcPr>
            <w:tcW w:w="1418" w:type="dxa"/>
            <w:tcBorders>
              <w:top w:val="nil"/>
              <w:left w:val="nil"/>
              <w:bottom w:val="nil"/>
              <w:right w:val="nil"/>
            </w:tcBorders>
            <w:noWrap/>
            <w:vAlign w:val="bottom"/>
            <w:hideMark/>
          </w:tcPr>
          <w:p w14:paraId="4F9E19F7"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hideMark/>
          </w:tcPr>
          <w:p w14:paraId="7F56EA79"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700</w:t>
            </w:r>
            <w:r w:rsidRPr="00534CAC">
              <w:rPr>
                <w:rFonts w:asciiTheme="minorHAnsi" w:hAnsiTheme="minorHAnsi"/>
                <w:sz w:val="16"/>
                <w:szCs w:val="16"/>
              </w:rPr>
              <w:t xml:space="preserve">,00 </w:t>
            </w:r>
          </w:p>
        </w:tc>
        <w:tc>
          <w:tcPr>
            <w:tcW w:w="425" w:type="dxa"/>
            <w:tcBorders>
              <w:top w:val="nil"/>
              <w:left w:val="nil"/>
              <w:bottom w:val="nil"/>
              <w:right w:val="nil"/>
            </w:tcBorders>
            <w:shd w:val="clear" w:color="000000" w:fill="D8D8D8"/>
            <w:noWrap/>
            <w:vAlign w:val="bottom"/>
            <w:hideMark/>
          </w:tcPr>
          <w:p w14:paraId="446E2AAE"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51681F77" w14:textId="77777777" w:rsidR="00453746" w:rsidRPr="00534CAC" w:rsidRDefault="00453746" w:rsidP="00CA2ADE">
            <w:pPr>
              <w:pStyle w:val="Geenafstand"/>
              <w:rPr>
                <w:rFonts w:asciiTheme="minorHAnsi" w:hAnsiTheme="minorHAnsi"/>
                <w:sz w:val="16"/>
                <w:szCs w:val="16"/>
              </w:rPr>
            </w:pPr>
          </w:p>
        </w:tc>
        <w:tc>
          <w:tcPr>
            <w:tcW w:w="1072" w:type="dxa"/>
            <w:tcBorders>
              <w:top w:val="nil"/>
              <w:left w:val="nil"/>
              <w:bottom w:val="nil"/>
              <w:right w:val="nil"/>
            </w:tcBorders>
            <w:noWrap/>
            <w:vAlign w:val="bottom"/>
            <w:hideMark/>
          </w:tcPr>
          <w:p w14:paraId="228BF24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712,30</w:t>
            </w:r>
            <w:r w:rsidRPr="00534CAC">
              <w:rPr>
                <w:rFonts w:asciiTheme="minorHAnsi" w:hAnsiTheme="minorHAnsi"/>
                <w:sz w:val="16"/>
                <w:szCs w:val="16"/>
              </w:rPr>
              <w:t xml:space="preserve"> </w:t>
            </w:r>
          </w:p>
        </w:tc>
      </w:tr>
      <w:tr w:rsidR="00453746" w:rsidRPr="00440878" w14:paraId="06079CE5" w14:textId="77777777" w:rsidTr="00CA2ADE">
        <w:trPr>
          <w:trHeight w:val="227"/>
        </w:trPr>
        <w:tc>
          <w:tcPr>
            <w:tcW w:w="2567" w:type="dxa"/>
            <w:tcBorders>
              <w:top w:val="nil"/>
              <w:left w:val="nil"/>
              <w:bottom w:val="nil"/>
              <w:right w:val="nil"/>
            </w:tcBorders>
            <w:noWrap/>
            <w:vAlign w:val="bottom"/>
          </w:tcPr>
          <w:p w14:paraId="07AE24AF"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Cursusopbrengst</w:t>
            </w:r>
          </w:p>
        </w:tc>
        <w:tc>
          <w:tcPr>
            <w:tcW w:w="283" w:type="dxa"/>
            <w:tcBorders>
              <w:top w:val="nil"/>
              <w:left w:val="nil"/>
              <w:bottom w:val="nil"/>
              <w:right w:val="nil"/>
            </w:tcBorders>
            <w:shd w:val="clear" w:color="000000" w:fill="D8D8D8"/>
            <w:noWrap/>
            <w:vAlign w:val="bottom"/>
          </w:tcPr>
          <w:p w14:paraId="3EC1F68F" w14:textId="77777777" w:rsidR="00453746" w:rsidRPr="00440878" w:rsidRDefault="00453746" w:rsidP="00CA2ADE">
            <w:pPr>
              <w:pStyle w:val="Geenafstand"/>
              <w:rPr>
                <w:rFonts w:asciiTheme="minorHAnsi" w:hAnsiTheme="minorHAnsi"/>
                <w:sz w:val="16"/>
                <w:szCs w:val="16"/>
              </w:rPr>
            </w:pPr>
          </w:p>
        </w:tc>
        <w:tc>
          <w:tcPr>
            <w:tcW w:w="1418" w:type="dxa"/>
            <w:tcBorders>
              <w:top w:val="nil"/>
              <w:left w:val="nil"/>
              <w:bottom w:val="nil"/>
              <w:right w:val="nil"/>
            </w:tcBorders>
            <w:noWrap/>
            <w:vAlign w:val="bottom"/>
          </w:tcPr>
          <w:p w14:paraId="321CB380"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tcPr>
          <w:p w14:paraId="121F1064" w14:textId="77777777" w:rsidR="00453746" w:rsidRDefault="00453746" w:rsidP="00CA2ADE">
            <w:pPr>
              <w:pStyle w:val="Geenafstand"/>
              <w:rPr>
                <w:rFonts w:asciiTheme="minorHAnsi" w:hAnsiTheme="minorHAnsi"/>
                <w:sz w:val="16"/>
                <w:szCs w:val="16"/>
              </w:rPr>
            </w:pPr>
            <w:r>
              <w:rPr>
                <w:rFonts w:asciiTheme="minorHAnsi" w:hAnsiTheme="minorHAnsi"/>
                <w:sz w:val="16"/>
                <w:szCs w:val="16"/>
              </w:rPr>
              <w:t>€              200</w:t>
            </w:r>
            <w:r w:rsidRPr="00534CAC">
              <w:rPr>
                <w:rFonts w:asciiTheme="minorHAnsi" w:hAnsiTheme="minorHAnsi"/>
                <w:sz w:val="16"/>
                <w:szCs w:val="16"/>
              </w:rPr>
              <w:t>,00</w:t>
            </w:r>
          </w:p>
        </w:tc>
        <w:tc>
          <w:tcPr>
            <w:tcW w:w="425" w:type="dxa"/>
            <w:tcBorders>
              <w:top w:val="nil"/>
              <w:left w:val="nil"/>
              <w:bottom w:val="nil"/>
              <w:right w:val="nil"/>
            </w:tcBorders>
            <w:shd w:val="clear" w:color="000000" w:fill="D8D8D8"/>
            <w:noWrap/>
            <w:vAlign w:val="bottom"/>
          </w:tcPr>
          <w:p w14:paraId="4CC48C77"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tcPr>
          <w:p w14:paraId="2B4D9DA7"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183,83</w:t>
            </w:r>
          </w:p>
        </w:tc>
        <w:tc>
          <w:tcPr>
            <w:tcW w:w="1072" w:type="dxa"/>
            <w:tcBorders>
              <w:top w:val="nil"/>
              <w:left w:val="nil"/>
              <w:bottom w:val="nil"/>
              <w:right w:val="nil"/>
            </w:tcBorders>
            <w:noWrap/>
            <w:vAlign w:val="bottom"/>
          </w:tcPr>
          <w:p w14:paraId="5BA5E323" w14:textId="77777777" w:rsidR="00453746" w:rsidRDefault="00453746" w:rsidP="00CA2ADE">
            <w:pPr>
              <w:pStyle w:val="Geenafstand"/>
              <w:rPr>
                <w:rFonts w:asciiTheme="minorHAnsi" w:hAnsiTheme="minorHAnsi"/>
                <w:sz w:val="16"/>
                <w:szCs w:val="16"/>
              </w:rPr>
            </w:pPr>
            <w:r>
              <w:rPr>
                <w:rFonts w:asciiTheme="minorHAnsi" w:hAnsiTheme="minorHAnsi"/>
                <w:sz w:val="16"/>
                <w:szCs w:val="16"/>
              </w:rPr>
              <w:t>€           620</w:t>
            </w:r>
            <w:r w:rsidRPr="00534CAC">
              <w:rPr>
                <w:rFonts w:asciiTheme="minorHAnsi" w:hAnsiTheme="minorHAnsi"/>
                <w:sz w:val="16"/>
                <w:szCs w:val="16"/>
              </w:rPr>
              <w:t>,00</w:t>
            </w:r>
          </w:p>
        </w:tc>
      </w:tr>
      <w:tr w:rsidR="00453746" w:rsidRPr="00440878" w14:paraId="6D47E7A5" w14:textId="77777777" w:rsidTr="00CA2ADE">
        <w:trPr>
          <w:trHeight w:val="227"/>
        </w:trPr>
        <w:tc>
          <w:tcPr>
            <w:tcW w:w="2567" w:type="dxa"/>
            <w:tcBorders>
              <w:top w:val="nil"/>
              <w:left w:val="nil"/>
              <w:bottom w:val="nil"/>
              <w:right w:val="nil"/>
            </w:tcBorders>
            <w:noWrap/>
            <w:vAlign w:val="bottom"/>
            <w:hideMark/>
          </w:tcPr>
          <w:p w14:paraId="6D1AB53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Overig</w:t>
            </w:r>
          </w:p>
        </w:tc>
        <w:tc>
          <w:tcPr>
            <w:tcW w:w="283" w:type="dxa"/>
            <w:tcBorders>
              <w:top w:val="nil"/>
              <w:left w:val="nil"/>
              <w:bottom w:val="nil"/>
              <w:right w:val="nil"/>
            </w:tcBorders>
            <w:shd w:val="clear" w:color="000000" w:fill="D8D8D8"/>
            <w:noWrap/>
            <w:vAlign w:val="bottom"/>
            <w:hideMark/>
          </w:tcPr>
          <w:p w14:paraId="34A7B9E8" w14:textId="77777777" w:rsidR="00453746" w:rsidRPr="00440878" w:rsidRDefault="00453746" w:rsidP="00CA2ADE">
            <w:pPr>
              <w:pStyle w:val="Geenafstand"/>
              <w:rPr>
                <w:rFonts w:asciiTheme="minorHAnsi" w:hAnsiTheme="minorHAnsi"/>
                <w:sz w:val="16"/>
                <w:szCs w:val="16"/>
              </w:rPr>
            </w:pPr>
            <w:r w:rsidRPr="00440878">
              <w:rPr>
                <w:rFonts w:asciiTheme="minorHAnsi" w:hAnsiTheme="minorHAnsi"/>
                <w:sz w:val="16"/>
                <w:szCs w:val="16"/>
              </w:rPr>
              <w:t> </w:t>
            </w:r>
          </w:p>
        </w:tc>
        <w:tc>
          <w:tcPr>
            <w:tcW w:w="1418" w:type="dxa"/>
            <w:tcBorders>
              <w:top w:val="nil"/>
              <w:left w:val="nil"/>
              <w:bottom w:val="nil"/>
              <w:right w:val="nil"/>
            </w:tcBorders>
            <w:noWrap/>
            <w:vAlign w:val="bottom"/>
            <w:hideMark/>
          </w:tcPr>
          <w:p w14:paraId="2193BD8B"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hideMark/>
          </w:tcPr>
          <w:p w14:paraId="3BDB432E"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200</w:t>
            </w:r>
            <w:r w:rsidRPr="00534CAC">
              <w:rPr>
                <w:rFonts w:asciiTheme="minorHAnsi" w:hAnsiTheme="minorHAnsi"/>
                <w:sz w:val="16"/>
                <w:szCs w:val="16"/>
              </w:rPr>
              <w:t xml:space="preserve">,00 </w:t>
            </w:r>
          </w:p>
        </w:tc>
        <w:tc>
          <w:tcPr>
            <w:tcW w:w="425" w:type="dxa"/>
            <w:tcBorders>
              <w:top w:val="nil"/>
              <w:left w:val="nil"/>
              <w:bottom w:val="nil"/>
              <w:right w:val="nil"/>
            </w:tcBorders>
            <w:shd w:val="clear" w:color="000000" w:fill="D8D8D8"/>
            <w:noWrap/>
            <w:vAlign w:val="bottom"/>
            <w:hideMark/>
          </w:tcPr>
          <w:p w14:paraId="65AD12B3"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3BB358CF"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w:t>
            </w:r>
            <w:r w:rsidRPr="00534CAC">
              <w:rPr>
                <w:rFonts w:asciiTheme="minorHAnsi" w:hAnsiTheme="minorHAnsi"/>
                <w:sz w:val="16"/>
                <w:szCs w:val="16"/>
              </w:rPr>
              <w:t xml:space="preserve"> </w:t>
            </w:r>
          </w:p>
        </w:tc>
        <w:tc>
          <w:tcPr>
            <w:tcW w:w="1072" w:type="dxa"/>
            <w:tcBorders>
              <w:top w:val="nil"/>
              <w:left w:val="nil"/>
              <w:bottom w:val="nil"/>
              <w:right w:val="nil"/>
            </w:tcBorders>
            <w:noWrap/>
            <w:vAlign w:val="bottom"/>
            <w:hideMark/>
          </w:tcPr>
          <w:p w14:paraId="6A62D9BC"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w:t>
            </w:r>
            <w:r w:rsidRPr="00534CAC">
              <w:rPr>
                <w:rFonts w:asciiTheme="minorHAnsi" w:hAnsiTheme="minorHAnsi"/>
                <w:sz w:val="16"/>
                <w:szCs w:val="16"/>
              </w:rPr>
              <w:t xml:space="preserve">  </w:t>
            </w:r>
            <w:r>
              <w:rPr>
                <w:rFonts w:asciiTheme="minorHAnsi" w:hAnsiTheme="minorHAnsi"/>
                <w:sz w:val="16"/>
                <w:szCs w:val="16"/>
              </w:rPr>
              <w:t xml:space="preserve"> 194,00</w:t>
            </w:r>
          </w:p>
        </w:tc>
      </w:tr>
      <w:tr w:rsidR="00453746" w:rsidRPr="00534CAC" w14:paraId="5D6108BC" w14:textId="77777777" w:rsidTr="00CA2ADE">
        <w:trPr>
          <w:trHeight w:val="227"/>
        </w:trPr>
        <w:tc>
          <w:tcPr>
            <w:tcW w:w="2567" w:type="dxa"/>
            <w:tcBorders>
              <w:top w:val="nil"/>
              <w:left w:val="nil"/>
              <w:bottom w:val="nil"/>
              <w:right w:val="nil"/>
            </w:tcBorders>
            <w:noWrap/>
            <w:vAlign w:val="bottom"/>
            <w:hideMark/>
          </w:tcPr>
          <w:p w14:paraId="7A8EA9C9" w14:textId="77777777" w:rsidR="00453746" w:rsidRPr="00534CAC" w:rsidRDefault="00453746" w:rsidP="00CA2ADE">
            <w:pPr>
              <w:pStyle w:val="Geenafstand"/>
              <w:rPr>
                <w:rFonts w:asciiTheme="minorHAnsi" w:hAnsiTheme="minorHAnsi"/>
                <w:b/>
                <w:sz w:val="16"/>
                <w:szCs w:val="16"/>
              </w:rPr>
            </w:pPr>
            <w:r w:rsidRPr="00534CAC">
              <w:rPr>
                <w:rFonts w:asciiTheme="minorHAnsi" w:hAnsiTheme="minorHAnsi"/>
                <w:b/>
                <w:sz w:val="16"/>
                <w:szCs w:val="16"/>
              </w:rPr>
              <w:t>Uitgaven</w:t>
            </w:r>
          </w:p>
        </w:tc>
        <w:tc>
          <w:tcPr>
            <w:tcW w:w="283" w:type="dxa"/>
            <w:tcBorders>
              <w:top w:val="nil"/>
              <w:left w:val="nil"/>
              <w:bottom w:val="nil"/>
              <w:right w:val="nil"/>
            </w:tcBorders>
            <w:shd w:val="clear" w:color="000000" w:fill="D8D8D8"/>
            <w:noWrap/>
            <w:vAlign w:val="bottom"/>
            <w:hideMark/>
          </w:tcPr>
          <w:p w14:paraId="4E14862B"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046C0D18"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hideMark/>
          </w:tcPr>
          <w:p w14:paraId="403F13A8"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4EE1E7E0"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4B896007" w14:textId="77777777" w:rsidR="00453746" w:rsidRPr="00534CAC" w:rsidRDefault="00453746" w:rsidP="00CA2ADE">
            <w:pPr>
              <w:pStyle w:val="Geenafstand"/>
              <w:rPr>
                <w:rFonts w:asciiTheme="minorHAnsi" w:hAnsiTheme="minorHAnsi"/>
                <w:sz w:val="16"/>
                <w:szCs w:val="16"/>
              </w:rPr>
            </w:pPr>
          </w:p>
        </w:tc>
        <w:tc>
          <w:tcPr>
            <w:tcW w:w="1072" w:type="dxa"/>
            <w:tcBorders>
              <w:top w:val="nil"/>
              <w:left w:val="nil"/>
              <w:bottom w:val="nil"/>
              <w:right w:val="nil"/>
            </w:tcBorders>
            <w:noWrap/>
            <w:vAlign w:val="bottom"/>
            <w:hideMark/>
          </w:tcPr>
          <w:p w14:paraId="7035DCB5" w14:textId="77777777" w:rsidR="00453746" w:rsidRPr="00534CAC" w:rsidRDefault="00453746" w:rsidP="00CA2ADE">
            <w:pPr>
              <w:pStyle w:val="Geenafstand"/>
              <w:rPr>
                <w:rFonts w:asciiTheme="minorHAnsi" w:hAnsiTheme="minorHAnsi"/>
                <w:sz w:val="16"/>
                <w:szCs w:val="16"/>
              </w:rPr>
            </w:pPr>
          </w:p>
        </w:tc>
      </w:tr>
      <w:tr w:rsidR="00453746" w:rsidRPr="00534CAC" w14:paraId="5D29C561" w14:textId="77777777" w:rsidTr="00CA2ADE">
        <w:trPr>
          <w:trHeight w:val="227"/>
        </w:trPr>
        <w:tc>
          <w:tcPr>
            <w:tcW w:w="2567" w:type="dxa"/>
            <w:tcBorders>
              <w:top w:val="nil"/>
              <w:left w:val="nil"/>
              <w:bottom w:val="nil"/>
              <w:right w:val="nil"/>
            </w:tcBorders>
            <w:noWrap/>
            <w:vAlign w:val="bottom"/>
            <w:hideMark/>
          </w:tcPr>
          <w:p w14:paraId="6E98ED3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Huurkosten Steenovenslaan</w:t>
            </w:r>
          </w:p>
        </w:tc>
        <w:tc>
          <w:tcPr>
            <w:tcW w:w="283" w:type="dxa"/>
            <w:tcBorders>
              <w:top w:val="nil"/>
              <w:left w:val="nil"/>
              <w:bottom w:val="nil"/>
              <w:right w:val="nil"/>
            </w:tcBorders>
            <w:shd w:val="clear" w:color="000000" w:fill="D8D8D8"/>
            <w:noWrap/>
            <w:vAlign w:val="bottom"/>
            <w:hideMark/>
          </w:tcPr>
          <w:p w14:paraId="7BD207EF"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438766D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3.100,00</w:t>
            </w:r>
            <w:r w:rsidRPr="00534CAC">
              <w:rPr>
                <w:rFonts w:asciiTheme="minorHAnsi" w:hAnsiTheme="minorHAnsi"/>
                <w:sz w:val="16"/>
                <w:szCs w:val="16"/>
              </w:rPr>
              <w:t xml:space="preserve"> </w:t>
            </w:r>
          </w:p>
        </w:tc>
        <w:tc>
          <w:tcPr>
            <w:tcW w:w="1276" w:type="dxa"/>
            <w:tcBorders>
              <w:top w:val="nil"/>
              <w:left w:val="nil"/>
              <w:bottom w:val="nil"/>
              <w:right w:val="nil"/>
            </w:tcBorders>
            <w:noWrap/>
            <w:vAlign w:val="bottom"/>
            <w:hideMark/>
          </w:tcPr>
          <w:p w14:paraId="3C8037AB"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1DE46980"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5EB006D3"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3.078,15</w:t>
            </w:r>
            <w:r w:rsidRPr="00534CAC">
              <w:rPr>
                <w:rFonts w:asciiTheme="minorHAnsi" w:hAnsiTheme="minorHAnsi"/>
                <w:sz w:val="16"/>
                <w:szCs w:val="16"/>
              </w:rPr>
              <w:t xml:space="preserve"> </w:t>
            </w:r>
          </w:p>
        </w:tc>
        <w:tc>
          <w:tcPr>
            <w:tcW w:w="1072" w:type="dxa"/>
            <w:tcBorders>
              <w:top w:val="nil"/>
              <w:left w:val="nil"/>
              <w:bottom w:val="nil"/>
              <w:right w:val="nil"/>
            </w:tcBorders>
            <w:noWrap/>
            <w:vAlign w:val="bottom"/>
            <w:hideMark/>
          </w:tcPr>
          <w:p w14:paraId="2202B6C1" w14:textId="77777777" w:rsidR="00453746" w:rsidRPr="00534CAC" w:rsidRDefault="00453746" w:rsidP="00CA2ADE">
            <w:pPr>
              <w:pStyle w:val="Geenafstand"/>
              <w:rPr>
                <w:rFonts w:asciiTheme="minorHAnsi" w:hAnsiTheme="minorHAnsi"/>
                <w:sz w:val="16"/>
                <w:szCs w:val="16"/>
              </w:rPr>
            </w:pPr>
          </w:p>
        </w:tc>
      </w:tr>
      <w:tr w:rsidR="00453746" w:rsidRPr="00534CAC" w14:paraId="58CB1391" w14:textId="77777777" w:rsidTr="00CA2ADE">
        <w:trPr>
          <w:trHeight w:val="227"/>
        </w:trPr>
        <w:tc>
          <w:tcPr>
            <w:tcW w:w="2567" w:type="dxa"/>
            <w:tcBorders>
              <w:top w:val="nil"/>
              <w:left w:val="nil"/>
              <w:bottom w:val="nil"/>
              <w:right w:val="nil"/>
            </w:tcBorders>
            <w:noWrap/>
            <w:vAlign w:val="bottom"/>
            <w:hideMark/>
          </w:tcPr>
          <w:p w14:paraId="26860E14"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Werkgroepen </w:t>
            </w:r>
          </w:p>
        </w:tc>
        <w:tc>
          <w:tcPr>
            <w:tcW w:w="283" w:type="dxa"/>
            <w:tcBorders>
              <w:top w:val="nil"/>
              <w:left w:val="nil"/>
              <w:bottom w:val="nil"/>
              <w:right w:val="nil"/>
            </w:tcBorders>
            <w:shd w:val="clear" w:color="000000" w:fill="D8D8D8"/>
            <w:noWrap/>
            <w:vAlign w:val="bottom"/>
            <w:hideMark/>
          </w:tcPr>
          <w:p w14:paraId="7FD6E80F"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72917CA2"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1.700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5267565A"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61688C24"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02D52BEE" w14:textId="77777777" w:rsidR="00453746" w:rsidRPr="00A82A85" w:rsidRDefault="00453746" w:rsidP="00CA2ADE">
            <w:pPr>
              <w:pStyle w:val="Geenafstand"/>
              <w:rPr>
                <w:rFonts w:asciiTheme="minorHAnsi" w:hAnsiTheme="minorHAnsi"/>
                <w:bCs/>
                <w:sz w:val="16"/>
                <w:szCs w:val="16"/>
              </w:rPr>
            </w:pPr>
            <w:r w:rsidRPr="00A82A85">
              <w:rPr>
                <w:rFonts w:asciiTheme="minorHAnsi" w:hAnsiTheme="minorHAnsi"/>
                <w:bCs/>
                <w:sz w:val="16"/>
                <w:szCs w:val="16"/>
              </w:rPr>
              <w:t xml:space="preserve"> </w:t>
            </w:r>
            <w:r w:rsidRPr="00A82A85">
              <w:rPr>
                <w:rFonts w:ascii="Calibri" w:hAnsi="Calibri"/>
                <w:bCs/>
                <w:color w:val="000000"/>
                <w:sz w:val="16"/>
                <w:szCs w:val="16"/>
              </w:rPr>
              <w:t>€         1.</w:t>
            </w:r>
            <w:r>
              <w:rPr>
                <w:rFonts w:ascii="Calibri" w:hAnsi="Calibri"/>
                <w:bCs/>
                <w:color w:val="000000"/>
                <w:sz w:val="16"/>
                <w:szCs w:val="16"/>
              </w:rPr>
              <w:t>074,76</w:t>
            </w:r>
          </w:p>
        </w:tc>
        <w:tc>
          <w:tcPr>
            <w:tcW w:w="1072" w:type="dxa"/>
            <w:tcBorders>
              <w:top w:val="nil"/>
              <w:left w:val="nil"/>
              <w:bottom w:val="nil"/>
              <w:right w:val="nil"/>
            </w:tcBorders>
            <w:noWrap/>
            <w:vAlign w:val="bottom"/>
            <w:hideMark/>
          </w:tcPr>
          <w:p w14:paraId="4702FDB0" w14:textId="77777777" w:rsidR="00453746" w:rsidRPr="00534CAC" w:rsidRDefault="00453746" w:rsidP="00CA2ADE">
            <w:pPr>
              <w:pStyle w:val="Geenafstand"/>
              <w:rPr>
                <w:rFonts w:asciiTheme="minorHAnsi" w:hAnsiTheme="minorHAnsi"/>
                <w:sz w:val="16"/>
                <w:szCs w:val="16"/>
              </w:rPr>
            </w:pPr>
          </w:p>
        </w:tc>
      </w:tr>
      <w:tr w:rsidR="00453746" w:rsidRPr="00534CAC" w14:paraId="63878363" w14:textId="77777777" w:rsidTr="00CA2ADE">
        <w:trPr>
          <w:trHeight w:val="227"/>
        </w:trPr>
        <w:tc>
          <w:tcPr>
            <w:tcW w:w="2567" w:type="dxa"/>
            <w:tcBorders>
              <w:top w:val="nil"/>
              <w:left w:val="nil"/>
              <w:bottom w:val="nil"/>
              <w:right w:val="nil"/>
            </w:tcBorders>
            <w:noWrap/>
            <w:vAlign w:val="bottom"/>
            <w:hideMark/>
          </w:tcPr>
          <w:p w14:paraId="01BA8F3A"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Bestuurskosten</w:t>
            </w:r>
          </w:p>
        </w:tc>
        <w:tc>
          <w:tcPr>
            <w:tcW w:w="283" w:type="dxa"/>
            <w:tcBorders>
              <w:top w:val="nil"/>
              <w:left w:val="nil"/>
              <w:bottom w:val="nil"/>
              <w:right w:val="nil"/>
            </w:tcBorders>
            <w:shd w:val="clear" w:color="000000" w:fill="D8D8D8"/>
            <w:noWrap/>
            <w:vAlign w:val="bottom"/>
            <w:hideMark/>
          </w:tcPr>
          <w:p w14:paraId="6D15469C"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6442C4C2"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300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70834195"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7677DBA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6F336113"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236,55</w:t>
            </w:r>
          </w:p>
        </w:tc>
        <w:tc>
          <w:tcPr>
            <w:tcW w:w="1072" w:type="dxa"/>
            <w:tcBorders>
              <w:top w:val="nil"/>
              <w:left w:val="nil"/>
              <w:bottom w:val="nil"/>
              <w:right w:val="nil"/>
            </w:tcBorders>
            <w:noWrap/>
            <w:vAlign w:val="bottom"/>
            <w:hideMark/>
          </w:tcPr>
          <w:p w14:paraId="211FFF07" w14:textId="77777777" w:rsidR="00453746" w:rsidRPr="00534CAC" w:rsidRDefault="00453746" w:rsidP="00CA2ADE">
            <w:pPr>
              <w:pStyle w:val="Geenafstand"/>
              <w:rPr>
                <w:rFonts w:asciiTheme="minorHAnsi" w:hAnsiTheme="minorHAnsi"/>
                <w:sz w:val="16"/>
                <w:szCs w:val="16"/>
              </w:rPr>
            </w:pPr>
          </w:p>
        </w:tc>
      </w:tr>
      <w:tr w:rsidR="00453746" w:rsidRPr="000B24DF" w14:paraId="69895B6E" w14:textId="77777777" w:rsidTr="00CA2ADE">
        <w:trPr>
          <w:trHeight w:val="227"/>
        </w:trPr>
        <w:tc>
          <w:tcPr>
            <w:tcW w:w="2567" w:type="dxa"/>
            <w:tcBorders>
              <w:top w:val="nil"/>
              <w:left w:val="nil"/>
              <w:bottom w:val="nil"/>
              <w:right w:val="nil"/>
            </w:tcBorders>
            <w:noWrap/>
            <w:vAlign w:val="bottom"/>
            <w:hideMark/>
          </w:tcPr>
          <w:p w14:paraId="60C8509E"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Lezingen</w:t>
            </w:r>
          </w:p>
        </w:tc>
        <w:tc>
          <w:tcPr>
            <w:tcW w:w="283" w:type="dxa"/>
            <w:tcBorders>
              <w:top w:val="nil"/>
              <w:left w:val="nil"/>
              <w:bottom w:val="nil"/>
              <w:right w:val="nil"/>
            </w:tcBorders>
            <w:shd w:val="clear" w:color="000000" w:fill="D8D8D8"/>
            <w:noWrap/>
            <w:vAlign w:val="bottom"/>
            <w:hideMark/>
          </w:tcPr>
          <w:p w14:paraId="7FC9AD90"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77146A4A"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900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653E982F"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2D61344B"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051FE655"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w:t>
            </w:r>
            <w:r w:rsidRPr="00534CAC">
              <w:rPr>
                <w:rFonts w:asciiTheme="minorHAnsi" w:hAnsiTheme="minorHAnsi"/>
                <w:sz w:val="16"/>
                <w:szCs w:val="16"/>
              </w:rPr>
              <w:t xml:space="preserve"> </w:t>
            </w:r>
            <w:r>
              <w:rPr>
                <w:rFonts w:asciiTheme="minorHAnsi" w:hAnsiTheme="minorHAnsi"/>
                <w:sz w:val="16"/>
                <w:szCs w:val="16"/>
              </w:rPr>
              <w:t xml:space="preserve">   894,49</w:t>
            </w:r>
          </w:p>
        </w:tc>
        <w:tc>
          <w:tcPr>
            <w:tcW w:w="1072" w:type="dxa"/>
            <w:tcBorders>
              <w:top w:val="nil"/>
              <w:left w:val="nil"/>
              <w:bottom w:val="nil"/>
              <w:right w:val="nil"/>
            </w:tcBorders>
            <w:noWrap/>
            <w:vAlign w:val="bottom"/>
            <w:hideMark/>
          </w:tcPr>
          <w:p w14:paraId="33D4107D" w14:textId="77777777" w:rsidR="00453746" w:rsidRPr="00534CAC" w:rsidRDefault="00453746" w:rsidP="00CA2ADE">
            <w:pPr>
              <w:pStyle w:val="Geenafstand"/>
              <w:rPr>
                <w:rFonts w:asciiTheme="minorHAnsi" w:hAnsiTheme="minorHAnsi"/>
                <w:sz w:val="16"/>
                <w:szCs w:val="16"/>
              </w:rPr>
            </w:pPr>
          </w:p>
        </w:tc>
      </w:tr>
      <w:tr w:rsidR="00453746" w:rsidRPr="00534CAC" w14:paraId="13974490" w14:textId="77777777" w:rsidTr="00CA2ADE">
        <w:trPr>
          <w:trHeight w:val="227"/>
        </w:trPr>
        <w:tc>
          <w:tcPr>
            <w:tcW w:w="2567" w:type="dxa"/>
            <w:tcBorders>
              <w:top w:val="nil"/>
              <w:left w:val="nil"/>
              <w:bottom w:val="nil"/>
              <w:right w:val="nil"/>
            </w:tcBorders>
            <w:noWrap/>
            <w:vAlign w:val="bottom"/>
            <w:hideMark/>
          </w:tcPr>
          <w:p w14:paraId="55858AD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Hak-al</w:t>
            </w:r>
            <w:r>
              <w:rPr>
                <w:rFonts w:asciiTheme="minorHAnsi" w:hAnsiTheme="minorHAnsi"/>
                <w:sz w:val="16"/>
                <w:szCs w:val="16"/>
              </w:rPr>
              <w:t>/voetnoot</w:t>
            </w:r>
          </w:p>
        </w:tc>
        <w:tc>
          <w:tcPr>
            <w:tcW w:w="283" w:type="dxa"/>
            <w:tcBorders>
              <w:top w:val="nil"/>
              <w:left w:val="nil"/>
              <w:bottom w:val="nil"/>
              <w:right w:val="nil"/>
            </w:tcBorders>
            <w:shd w:val="clear" w:color="000000" w:fill="D8D8D8"/>
            <w:noWrap/>
            <w:vAlign w:val="bottom"/>
            <w:hideMark/>
          </w:tcPr>
          <w:p w14:paraId="7F2D1C72"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00A92B4B"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3.500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74EE82AE"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7D18546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296A0CB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6.517,67</w:t>
            </w:r>
          </w:p>
        </w:tc>
        <w:tc>
          <w:tcPr>
            <w:tcW w:w="1072" w:type="dxa"/>
            <w:tcBorders>
              <w:top w:val="nil"/>
              <w:left w:val="nil"/>
              <w:bottom w:val="nil"/>
              <w:right w:val="nil"/>
            </w:tcBorders>
            <w:noWrap/>
            <w:vAlign w:val="bottom"/>
            <w:hideMark/>
          </w:tcPr>
          <w:p w14:paraId="6475BB17" w14:textId="77777777" w:rsidR="00453746" w:rsidRPr="00534CAC" w:rsidRDefault="00453746" w:rsidP="00CA2ADE">
            <w:pPr>
              <w:pStyle w:val="Geenafstand"/>
              <w:rPr>
                <w:rFonts w:asciiTheme="minorHAnsi" w:hAnsiTheme="minorHAnsi"/>
                <w:sz w:val="16"/>
                <w:szCs w:val="16"/>
              </w:rPr>
            </w:pPr>
          </w:p>
        </w:tc>
      </w:tr>
      <w:tr w:rsidR="00453746" w:rsidRPr="00534CAC" w14:paraId="61D76399" w14:textId="77777777" w:rsidTr="00CA2ADE">
        <w:trPr>
          <w:trHeight w:val="227"/>
        </w:trPr>
        <w:tc>
          <w:tcPr>
            <w:tcW w:w="2567" w:type="dxa"/>
            <w:tcBorders>
              <w:top w:val="nil"/>
              <w:left w:val="nil"/>
              <w:bottom w:val="nil"/>
              <w:right w:val="nil"/>
            </w:tcBorders>
            <w:noWrap/>
            <w:vAlign w:val="bottom"/>
            <w:hideMark/>
          </w:tcPr>
          <w:p w14:paraId="2D2E0EA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Porti</w:t>
            </w:r>
          </w:p>
        </w:tc>
        <w:tc>
          <w:tcPr>
            <w:tcW w:w="283" w:type="dxa"/>
            <w:tcBorders>
              <w:top w:val="nil"/>
              <w:left w:val="nil"/>
              <w:bottom w:val="nil"/>
              <w:right w:val="nil"/>
            </w:tcBorders>
            <w:shd w:val="clear" w:color="000000" w:fill="D8D8D8"/>
            <w:noWrap/>
            <w:vAlign w:val="bottom"/>
            <w:hideMark/>
          </w:tcPr>
          <w:p w14:paraId="5AF5A577"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1CD99CED"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55</w:t>
            </w:r>
            <w:r w:rsidRPr="00534CAC">
              <w:rPr>
                <w:rFonts w:asciiTheme="minorHAnsi" w:hAnsiTheme="minorHAnsi"/>
                <w:sz w:val="16"/>
                <w:szCs w:val="16"/>
              </w:rPr>
              <w:t xml:space="preserve">0,00 </w:t>
            </w:r>
          </w:p>
        </w:tc>
        <w:tc>
          <w:tcPr>
            <w:tcW w:w="1276" w:type="dxa"/>
            <w:tcBorders>
              <w:top w:val="nil"/>
              <w:left w:val="nil"/>
              <w:bottom w:val="nil"/>
              <w:right w:val="nil"/>
            </w:tcBorders>
            <w:noWrap/>
            <w:vAlign w:val="bottom"/>
            <w:hideMark/>
          </w:tcPr>
          <w:p w14:paraId="6365E9A4"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57C12599"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27CC4370"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709,70</w:t>
            </w:r>
          </w:p>
        </w:tc>
        <w:tc>
          <w:tcPr>
            <w:tcW w:w="1072" w:type="dxa"/>
            <w:tcBorders>
              <w:top w:val="nil"/>
              <w:left w:val="nil"/>
              <w:bottom w:val="nil"/>
              <w:right w:val="nil"/>
            </w:tcBorders>
            <w:noWrap/>
            <w:vAlign w:val="bottom"/>
            <w:hideMark/>
          </w:tcPr>
          <w:p w14:paraId="6243E5E5" w14:textId="77777777" w:rsidR="00453746" w:rsidRPr="00534CAC" w:rsidRDefault="00453746" w:rsidP="00CA2ADE">
            <w:pPr>
              <w:pStyle w:val="Geenafstand"/>
              <w:rPr>
                <w:rFonts w:asciiTheme="minorHAnsi" w:hAnsiTheme="minorHAnsi"/>
                <w:sz w:val="16"/>
                <w:szCs w:val="16"/>
              </w:rPr>
            </w:pPr>
          </w:p>
        </w:tc>
      </w:tr>
      <w:tr w:rsidR="00453746" w:rsidRPr="00534CAC" w14:paraId="4631E668" w14:textId="77777777" w:rsidTr="00CA2ADE">
        <w:trPr>
          <w:trHeight w:val="227"/>
        </w:trPr>
        <w:tc>
          <w:tcPr>
            <w:tcW w:w="2567" w:type="dxa"/>
            <w:tcBorders>
              <w:top w:val="nil"/>
              <w:left w:val="nil"/>
              <w:bottom w:val="nil"/>
              <w:right w:val="nil"/>
            </w:tcBorders>
            <w:noWrap/>
            <w:vAlign w:val="bottom"/>
            <w:hideMark/>
          </w:tcPr>
          <w:p w14:paraId="1F14C385"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Contributies/abonnementen</w:t>
            </w:r>
          </w:p>
        </w:tc>
        <w:tc>
          <w:tcPr>
            <w:tcW w:w="283" w:type="dxa"/>
            <w:tcBorders>
              <w:top w:val="nil"/>
              <w:left w:val="nil"/>
              <w:bottom w:val="nil"/>
              <w:right w:val="nil"/>
            </w:tcBorders>
            <w:shd w:val="clear" w:color="000000" w:fill="D8D8D8"/>
            <w:noWrap/>
            <w:vAlign w:val="bottom"/>
            <w:hideMark/>
          </w:tcPr>
          <w:p w14:paraId="7A9D7E1C"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06FBEC3D"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220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09A2A194"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3F1D4DD5"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623FBE84"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216,00</w:t>
            </w:r>
            <w:r w:rsidRPr="00534CAC">
              <w:rPr>
                <w:rFonts w:asciiTheme="minorHAnsi" w:hAnsiTheme="minorHAnsi"/>
                <w:sz w:val="16"/>
                <w:szCs w:val="16"/>
              </w:rPr>
              <w:t xml:space="preserve"> </w:t>
            </w:r>
          </w:p>
        </w:tc>
        <w:tc>
          <w:tcPr>
            <w:tcW w:w="1072" w:type="dxa"/>
            <w:tcBorders>
              <w:top w:val="nil"/>
              <w:left w:val="nil"/>
              <w:bottom w:val="nil"/>
              <w:right w:val="nil"/>
            </w:tcBorders>
            <w:noWrap/>
            <w:vAlign w:val="bottom"/>
            <w:hideMark/>
          </w:tcPr>
          <w:p w14:paraId="427CBB80" w14:textId="77777777" w:rsidR="00453746" w:rsidRPr="00534CAC" w:rsidRDefault="00453746" w:rsidP="00CA2ADE">
            <w:pPr>
              <w:pStyle w:val="Geenafstand"/>
              <w:rPr>
                <w:rFonts w:asciiTheme="minorHAnsi" w:hAnsiTheme="minorHAnsi"/>
                <w:sz w:val="16"/>
                <w:szCs w:val="16"/>
              </w:rPr>
            </w:pPr>
          </w:p>
        </w:tc>
      </w:tr>
      <w:tr w:rsidR="00453746" w:rsidRPr="00534CAC" w14:paraId="4064DBD5" w14:textId="77777777" w:rsidTr="00CA2ADE">
        <w:trPr>
          <w:trHeight w:val="227"/>
        </w:trPr>
        <w:tc>
          <w:tcPr>
            <w:tcW w:w="2567" w:type="dxa"/>
            <w:tcBorders>
              <w:top w:val="nil"/>
              <w:left w:val="nil"/>
              <w:bottom w:val="nil"/>
              <w:right w:val="nil"/>
            </w:tcBorders>
            <w:noWrap/>
            <w:vAlign w:val="bottom"/>
            <w:hideMark/>
          </w:tcPr>
          <w:p w14:paraId="0360F382"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Website</w:t>
            </w:r>
          </w:p>
        </w:tc>
        <w:tc>
          <w:tcPr>
            <w:tcW w:w="283" w:type="dxa"/>
            <w:tcBorders>
              <w:top w:val="nil"/>
              <w:left w:val="nil"/>
              <w:bottom w:val="nil"/>
              <w:right w:val="nil"/>
            </w:tcBorders>
            <w:shd w:val="clear" w:color="000000" w:fill="D8D8D8"/>
            <w:noWrap/>
            <w:vAlign w:val="bottom"/>
            <w:hideMark/>
          </w:tcPr>
          <w:p w14:paraId="396A7FE5"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45B93A79"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310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6E051C54"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551CC3B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4B8C3CD5"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304,98</w:t>
            </w:r>
            <w:r w:rsidRPr="00534CAC">
              <w:rPr>
                <w:rFonts w:asciiTheme="minorHAnsi" w:hAnsiTheme="minorHAnsi"/>
                <w:sz w:val="16"/>
                <w:szCs w:val="16"/>
              </w:rPr>
              <w:t xml:space="preserve">   </w:t>
            </w:r>
          </w:p>
        </w:tc>
        <w:tc>
          <w:tcPr>
            <w:tcW w:w="1072" w:type="dxa"/>
            <w:tcBorders>
              <w:top w:val="nil"/>
              <w:left w:val="nil"/>
              <w:bottom w:val="nil"/>
              <w:right w:val="nil"/>
            </w:tcBorders>
            <w:noWrap/>
            <w:vAlign w:val="bottom"/>
            <w:hideMark/>
          </w:tcPr>
          <w:p w14:paraId="5E06A7EB" w14:textId="77777777" w:rsidR="00453746" w:rsidRPr="00534CAC" w:rsidRDefault="00453746" w:rsidP="00CA2ADE">
            <w:pPr>
              <w:pStyle w:val="Geenafstand"/>
              <w:rPr>
                <w:rFonts w:asciiTheme="minorHAnsi" w:hAnsiTheme="minorHAnsi"/>
                <w:sz w:val="16"/>
                <w:szCs w:val="16"/>
              </w:rPr>
            </w:pPr>
          </w:p>
        </w:tc>
      </w:tr>
      <w:tr w:rsidR="00453746" w:rsidRPr="00534CAC" w14:paraId="5681C3F9" w14:textId="77777777" w:rsidTr="00CA2ADE">
        <w:trPr>
          <w:trHeight w:val="227"/>
        </w:trPr>
        <w:tc>
          <w:tcPr>
            <w:tcW w:w="2567" w:type="dxa"/>
            <w:tcBorders>
              <w:top w:val="nil"/>
              <w:left w:val="nil"/>
              <w:bottom w:val="nil"/>
              <w:right w:val="nil"/>
            </w:tcBorders>
            <w:noWrap/>
            <w:vAlign w:val="bottom"/>
            <w:hideMark/>
          </w:tcPr>
          <w:p w14:paraId="78523EB6"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Bankkosten</w:t>
            </w:r>
          </w:p>
        </w:tc>
        <w:tc>
          <w:tcPr>
            <w:tcW w:w="283" w:type="dxa"/>
            <w:tcBorders>
              <w:top w:val="nil"/>
              <w:left w:val="nil"/>
              <w:bottom w:val="nil"/>
              <w:right w:val="nil"/>
            </w:tcBorders>
            <w:shd w:val="clear" w:color="000000" w:fill="D8D8D8"/>
            <w:noWrap/>
            <w:vAlign w:val="bottom"/>
            <w:hideMark/>
          </w:tcPr>
          <w:p w14:paraId="063CBF23"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637D4E4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270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5931965F"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5E628F67"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06245AE8"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250,86</w:t>
            </w:r>
          </w:p>
        </w:tc>
        <w:tc>
          <w:tcPr>
            <w:tcW w:w="1072" w:type="dxa"/>
            <w:tcBorders>
              <w:top w:val="nil"/>
              <w:left w:val="nil"/>
              <w:bottom w:val="nil"/>
              <w:right w:val="nil"/>
            </w:tcBorders>
            <w:noWrap/>
            <w:vAlign w:val="bottom"/>
            <w:hideMark/>
          </w:tcPr>
          <w:p w14:paraId="3BC02CC1" w14:textId="77777777" w:rsidR="00453746" w:rsidRPr="00534CAC" w:rsidRDefault="00453746" w:rsidP="00CA2ADE">
            <w:pPr>
              <w:pStyle w:val="Geenafstand"/>
              <w:rPr>
                <w:rFonts w:asciiTheme="minorHAnsi" w:hAnsiTheme="minorHAnsi"/>
                <w:sz w:val="16"/>
                <w:szCs w:val="16"/>
              </w:rPr>
            </w:pPr>
          </w:p>
        </w:tc>
      </w:tr>
      <w:tr w:rsidR="00453746" w:rsidRPr="00534CAC" w14:paraId="5CEBDB6B" w14:textId="77777777" w:rsidTr="00CA2ADE">
        <w:trPr>
          <w:trHeight w:val="227"/>
        </w:trPr>
        <w:tc>
          <w:tcPr>
            <w:tcW w:w="2567" w:type="dxa"/>
            <w:tcBorders>
              <w:top w:val="nil"/>
              <w:left w:val="nil"/>
              <w:bottom w:val="nil"/>
              <w:right w:val="nil"/>
            </w:tcBorders>
            <w:noWrap/>
            <w:vAlign w:val="bottom"/>
            <w:hideMark/>
          </w:tcPr>
          <w:p w14:paraId="4B481BD2" w14:textId="77777777" w:rsidR="00453746" w:rsidRPr="00534CAC" w:rsidRDefault="00453746" w:rsidP="00CA2ADE">
            <w:pPr>
              <w:pStyle w:val="Geenafstand"/>
              <w:rPr>
                <w:rFonts w:asciiTheme="minorHAnsi" w:hAnsiTheme="minorHAnsi"/>
                <w:sz w:val="16"/>
                <w:szCs w:val="16"/>
              </w:rPr>
            </w:pPr>
            <w:proofErr w:type="spellStart"/>
            <w:r>
              <w:rPr>
                <w:rFonts w:asciiTheme="minorHAnsi" w:hAnsiTheme="minorHAnsi"/>
                <w:sz w:val="16"/>
                <w:szCs w:val="16"/>
              </w:rPr>
              <w:t>Jubleumuitgaven</w:t>
            </w:r>
            <w:proofErr w:type="spellEnd"/>
            <w:r>
              <w:rPr>
                <w:rFonts w:asciiTheme="minorHAnsi" w:hAnsiTheme="minorHAnsi"/>
                <w:sz w:val="16"/>
                <w:szCs w:val="16"/>
              </w:rPr>
              <w:t xml:space="preserve"> </w:t>
            </w:r>
          </w:p>
        </w:tc>
        <w:tc>
          <w:tcPr>
            <w:tcW w:w="283" w:type="dxa"/>
            <w:tcBorders>
              <w:top w:val="nil"/>
              <w:left w:val="nil"/>
              <w:bottom w:val="nil"/>
              <w:right w:val="nil"/>
            </w:tcBorders>
            <w:shd w:val="clear" w:color="000000" w:fill="D8D8D8"/>
            <w:noWrap/>
            <w:vAlign w:val="bottom"/>
            <w:hideMark/>
          </w:tcPr>
          <w:p w14:paraId="28602480"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tcPr>
          <w:p w14:paraId="0B651AD8"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            200</w:t>
            </w:r>
            <w:r w:rsidRPr="00534CAC">
              <w:rPr>
                <w:rFonts w:asciiTheme="minorHAnsi" w:hAnsiTheme="minorHAnsi"/>
                <w:sz w:val="16"/>
                <w:szCs w:val="16"/>
              </w:rPr>
              <w:t xml:space="preserve">,00 </w:t>
            </w:r>
          </w:p>
        </w:tc>
        <w:tc>
          <w:tcPr>
            <w:tcW w:w="1276" w:type="dxa"/>
            <w:tcBorders>
              <w:top w:val="nil"/>
              <w:left w:val="nil"/>
              <w:bottom w:val="nil"/>
              <w:right w:val="nil"/>
            </w:tcBorders>
            <w:noWrap/>
            <w:vAlign w:val="bottom"/>
            <w:hideMark/>
          </w:tcPr>
          <w:p w14:paraId="40C389DD"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hideMark/>
          </w:tcPr>
          <w:p w14:paraId="288CC25F"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3B097D3F"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2.664,04</w:t>
            </w:r>
          </w:p>
        </w:tc>
        <w:tc>
          <w:tcPr>
            <w:tcW w:w="1072" w:type="dxa"/>
            <w:tcBorders>
              <w:top w:val="nil"/>
              <w:left w:val="nil"/>
              <w:bottom w:val="nil"/>
              <w:right w:val="nil"/>
            </w:tcBorders>
            <w:noWrap/>
            <w:vAlign w:val="bottom"/>
            <w:hideMark/>
          </w:tcPr>
          <w:p w14:paraId="76169F58" w14:textId="77777777" w:rsidR="00453746" w:rsidRPr="00534CAC" w:rsidRDefault="00453746" w:rsidP="00CA2ADE">
            <w:pPr>
              <w:pStyle w:val="Geenafstand"/>
              <w:rPr>
                <w:rFonts w:asciiTheme="minorHAnsi" w:hAnsiTheme="minorHAnsi"/>
                <w:sz w:val="16"/>
                <w:szCs w:val="16"/>
              </w:rPr>
            </w:pPr>
          </w:p>
        </w:tc>
      </w:tr>
      <w:tr w:rsidR="00453746" w:rsidRPr="00534CAC" w14:paraId="3CFE9F09" w14:textId="77777777" w:rsidTr="00CA2ADE">
        <w:trPr>
          <w:trHeight w:val="227"/>
        </w:trPr>
        <w:tc>
          <w:tcPr>
            <w:tcW w:w="2567" w:type="dxa"/>
            <w:tcBorders>
              <w:top w:val="nil"/>
              <w:left w:val="nil"/>
              <w:bottom w:val="nil"/>
              <w:right w:val="nil"/>
            </w:tcBorders>
            <w:noWrap/>
            <w:vAlign w:val="bottom"/>
          </w:tcPr>
          <w:p w14:paraId="5F4D79CD" w14:textId="77777777" w:rsidR="00453746" w:rsidRDefault="00453746" w:rsidP="00CA2ADE">
            <w:pPr>
              <w:pStyle w:val="Geenafstand"/>
              <w:rPr>
                <w:rFonts w:asciiTheme="minorHAnsi" w:hAnsiTheme="minorHAnsi"/>
                <w:sz w:val="16"/>
                <w:szCs w:val="16"/>
              </w:rPr>
            </w:pPr>
            <w:r>
              <w:rPr>
                <w:rFonts w:asciiTheme="minorHAnsi" w:hAnsiTheme="minorHAnsi"/>
                <w:sz w:val="16"/>
                <w:szCs w:val="16"/>
              </w:rPr>
              <w:t>Diversen</w:t>
            </w:r>
          </w:p>
        </w:tc>
        <w:tc>
          <w:tcPr>
            <w:tcW w:w="283" w:type="dxa"/>
            <w:tcBorders>
              <w:top w:val="nil"/>
              <w:left w:val="nil"/>
              <w:bottom w:val="nil"/>
              <w:right w:val="nil"/>
            </w:tcBorders>
            <w:shd w:val="clear" w:color="000000" w:fill="D8D8D8"/>
            <w:noWrap/>
            <w:vAlign w:val="bottom"/>
          </w:tcPr>
          <w:p w14:paraId="3A4696D3" w14:textId="77777777" w:rsidR="00453746" w:rsidRPr="00534CAC" w:rsidRDefault="00453746" w:rsidP="00CA2ADE">
            <w:pPr>
              <w:pStyle w:val="Geenafstand"/>
              <w:rPr>
                <w:rFonts w:asciiTheme="minorHAnsi" w:hAnsiTheme="minorHAnsi"/>
                <w:color w:val="D8D8D8"/>
                <w:sz w:val="16"/>
                <w:szCs w:val="16"/>
              </w:rPr>
            </w:pPr>
          </w:p>
        </w:tc>
        <w:tc>
          <w:tcPr>
            <w:tcW w:w="1418" w:type="dxa"/>
            <w:tcBorders>
              <w:top w:val="nil"/>
              <w:left w:val="nil"/>
              <w:bottom w:val="nil"/>
              <w:right w:val="nil"/>
            </w:tcBorders>
            <w:noWrap/>
            <w:vAlign w:val="bottom"/>
          </w:tcPr>
          <w:p w14:paraId="4114DEF7" w14:textId="77777777" w:rsidR="00453746"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410,00</w:t>
            </w:r>
          </w:p>
        </w:tc>
        <w:tc>
          <w:tcPr>
            <w:tcW w:w="1276" w:type="dxa"/>
            <w:tcBorders>
              <w:top w:val="nil"/>
              <w:left w:val="nil"/>
              <w:bottom w:val="nil"/>
              <w:right w:val="nil"/>
            </w:tcBorders>
            <w:noWrap/>
            <w:vAlign w:val="bottom"/>
          </w:tcPr>
          <w:p w14:paraId="58BA7A0D" w14:textId="77777777" w:rsidR="00453746" w:rsidRPr="00534CAC" w:rsidRDefault="00453746" w:rsidP="00CA2ADE">
            <w:pPr>
              <w:pStyle w:val="Geenafstand"/>
              <w:rPr>
                <w:rFonts w:asciiTheme="minorHAnsi" w:hAnsiTheme="minorHAnsi"/>
                <w:sz w:val="16"/>
                <w:szCs w:val="16"/>
              </w:rPr>
            </w:pPr>
          </w:p>
        </w:tc>
        <w:tc>
          <w:tcPr>
            <w:tcW w:w="425" w:type="dxa"/>
            <w:tcBorders>
              <w:top w:val="nil"/>
              <w:left w:val="nil"/>
              <w:bottom w:val="nil"/>
              <w:right w:val="nil"/>
            </w:tcBorders>
            <w:shd w:val="clear" w:color="000000" w:fill="D8D8D8"/>
            <w:noWrap/>
            <w:vAlign w:val="bottom"/>
          </w:tcPr>
          <w:p w14:paraId="04E93A24" w14:textId="77777777" w:rsidR="00453746" w:rsidRPr="00534CAC" w:rsidRDefault="00453746" w:rsidP="00CA2ADE">
            <w:pPr>
              <w:pStyle w:val="Geenafstand"/>
              <w:rPr>
                <w:rFonts w:asciiTheme="minorHAnsi" w:hAnsiTheme="minorHAnsi"/>
                <w:sz w:val="16"/>
                <w:szCs w:val="16"/>
              </w:rPr>
            </w:pPr>
          </w:p>
        </w:tc>
        <w:tc>
          <w:tcPr>
            <w:tcW w:w="1276" w:type="dxa"/>
            <w:tcBorders>
              <w:top w:val="nil"/>
              <w:left w:val="nil"/>
              <w:bottom w:val="nil"/>
              <w:right w:val="nil"/>
            </w:tcBorders>
            <w:noWrap/>
            <w:vAlign w:val="bottom"/>
          </w:tcPr>
          <w:p w14:paraId="02681C66"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404,30</w:t>
            </w:r>
          </w:p>
        </w:tc>
        <w:tc>
          <w:tcPr>
            <w:tcW w:w="1072" w:type="dxa"/>
            <w:tcBorders>
              <w:top w:val="nil"/>
              <w:left w:val="nil"/>
              <w:bottom w:val="nil"/>
              <w:right w:val="nil"/>
            </w:tcBorders>
            <w:noWrap/>
            <w:vAlign w:val="bottom"/>
          </w:tcPr>
          <w:p w14:paraId="6F1613B3" w14:textId="77777777" w:rsidR="00453746" w:rsidRPr="00534CAC" w:rsidRDefault="00453746" w:rsidP="00CA2ADE">
            <w:pPr>
              <w:pStyle w:val="Geenafstand"/>
              <w:rPr>
                <w:rFonts w:asciiTheme="minorHAnsi" w:hAnsiTheme="minorHAnsi"/>
                <w:sz w:val="16"/>
                <w:szCs w:val="16"/>
              </w:rPr>
            </w:pPr>
          </w:p>
        </w:tc>
      </w:tr>
      <w:tr w:rsidR="00453746" w:rsidRPr="00534CAC" w14:paraId="5E04DF4F" w14:textId="77777777" w:rsidTr="00CA2ADE">
        <w:trPr>
          <w:trHeight w:val="227"/>
        </w:trPr>
        <w:tc>
          <w:tcPr>
            <w:tcW w:w="2567" w:type="dxa"/>
            <w:tcBorders>
              <w:top w:val="nil"/>
              <w:left w:val="nil"/>
              <w:bottom w:val="nil"/>
              <w:right w:val="nil"/>
            </w:tcBorders>
            <w:noWrap/>
            <w:vAlign w:val="bottom"/>
            <w:hideMark/>
          </w:tcPr>
          <w:p w14:paraId="0F27E122"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Tekort/overschot</w:t>
            </w:r>
          </w:p>
        </w:tc>
        <w:tc>
          <w:tcPr>
            <w:tcW w:w="283" w:type="dxa"/>
            <w:tcBorders>
              <w:top w:val="nil"/>
              <w:left w:val="nil"/>
              <w:bottom w:val="nil"/>
              <w:right w:val="nil"/>
            </w:tcBorders>
            <w:shd w:val="clear" w:color="000000" w:fill="D8D8D8"/>
            <w:noWrap/>
            <w:vAlign w:val="bottom"/>
            <w:hideMark/>
          </w:tcPr>
          <w:p w14:paraId="07F4860F"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4AC7A379" w14:textId="77777777" w:rsidR="00453746" w:rsidRPr="00534CAC" w:rsidRDefault="00453746" w:rsidP="00CA2ADE">
            <w:pPr>
              <w:pStyle w:val="Geenafstand"/>
              <w:rPr>
                <w:rFonts w:asciiTheme="minorHAnsi" w:hAnsiTheme="minorHAnsi"/>
                <w:sz w:val="16"/>
                <w:szCs w:val="16"/>
              </w:rPr>
            </w:pPr>
            <w:r>
              <w:rPr>
                <w:rFonts w:asciiTheme="minorHAnsi" w:hAnsiTheme="minorHAnsi"/>
                <w:sz w:val="16"/>
                <w:szCs w:val="16"/>
              </w:rPr>
              <w:t xml:space="preserve">€          3.640,00  </w:t>
            </w:r>
          </w:p>
        </w:tc>
        <w:tc>
          <w:tcPr>
            <w:tcW w:w="1276" w:type="dxa"/>
            <w:tcBorders>
              <w:top w:val="nil"/>
              <w:left w:val="nil"/>
              <w:bottom w:val="nil"/>
              <w:right w:val="nil"/>
            </w:tcBorders>
            <w:noWrap/>
            <w:vAlign w:val="bottom"/>
            <w:hideMark/>
          </w:tcPr>
          <w:p w14:paraId="67D7315F" w14:textId="77777777" w:rsidR="00453746" w:rsidRPr="001A4A04" w:rsidRDefault="00453746" w:rsidP="00CA2ADE">
            <w:pPr>
              <w:pStyle w:val="Geenafstand"/>
              <w:rPr>
                <w:rFonts w:asciiTheme="minorHAnsi" w:hAnsiTheme="minorHAnsi"/>
                <w:b/>
                <w:color w:val="FF0000"/>
                <w:sz w:val="16"/>
                <w:szCs w:val="16"/>
              </w:rPr>
            </w:pPr>
            <w:r w:rsidRPr="00534CAC">
              <w:rPr>
                <w:rFonts w:asciiTheme="minorHAnsi" w:hAnsiTheme="minorHAnsi"/>
                <w:sz w:val="16"/>
                <w:szCs w:val="16"/>
              </w:rPr>
              <w:t xml:space="preserve"> </w:t>
            </w:r>
            <w:r>
              <w:rPr>
                <w:rFonts w:asciiTheme="minorHAnsi" w:hAnsiTheme="minorHAnsi"/>
                <w:sz w:val="16"/>
                <w:szCs w:val="16"/>
              </w:rPr>
              <w:t xml:space="preserve">     </w:t>
            </w:r>
          </w:p>
        </w:tc>
        <w:tc>
          <w:tcPr>
            <w:tcW w:w="425" w:type="dxa"/>
            <w:tcBorders>
              <w:top w:val="nil"/>
              <w:left w:val="nil"/>
              <w:bottom w:val="nil"/>
              <w:right w:val="nil"/>
            </w:tcBorders>
            <w:shd w:val="clear" w:color="000000" w:fill="D8D8D8"/>
            <w:noWrap/>
            <w:vAlign w:val="bottom"/>
            <w:hideMark/>
          </w:tcPr>
          <w:p w14:paraId="458DF03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tcPr>
          <w:p w14:paraId="71462F1F" w14:textId="77777777" w:rsidR="00453746" w:rsidRPr="00344CAE" w:rsidRDefault="00453746" w:rsidP="00CA2ADE">
            <w:pPr>
              <w:pStyle w:val="Geenafstand"/>
              <w:rPr>
                <w:rFonts w:asciiTheme="minorHAnsi" w:hAnsiTheme="minorHAnsi"/>
                <w:sz w:val="16"/>
                <w:szCs w:val="16"/>
              </w:rPr>
            </w:pPr>
          </w:p>
        </w:tc>
        <w:tc>
          <w:tcPr>
            <w:tcW w:w="1072" w:type="dxa"/>
            <w:tcBorders>
              <w:top w:val="nil"/>
              <w:left w:val="nil"/>
              <w:bottom w:val="nil"/>
              <w:right w:val="nil"/>
            </w:tcBorders>
            <w:noWrap/>
            <w:vAlign w:val="bottom"/>
            <w:hideMark/>
          </w:tcPr>
          <w:p w14:paraId="2C8AA5BC" w14:textId="77777777" w:rsidR="00453746" w:rsidRPr="002E0DE8" w:rsidRDefault="00453746" w:rsidP="00CA2ADE">
            <w:pPr>
              <w:pStyle w:val="Geenafstand"/>
              <w:rPr>
                <w:rFonts w:asciiTheme="minorHAnsi" w:hAnsiTheme="minorHAnsi"/>
                <w:bCs/>
                <w:color w:val="FF0000"/>
                <w:sz w:val="16"/>
                <w:szCs w:val="16"/>
              </w:rPr>
            </w:pPr>
            <w:r>
              <w:rPr>
                <w:rFonts w:asciiTheme="minorHAnsi" w:hAnsiTheme="minorHAnsi"/>
                <w:bCs/>
                <w:color w:val="FF0000"/>
                <w:sz w:val="16"/>
                <w:szCs w:val="16"/>
              </w:rPr>
              <w:t xml:space="preserve"> </w:t>
            </w:r>
            <w:r w:rsidRPr="004B2322">
              <w:rPr>
                <w:rFonts w:asciiTheme="minorHAnsi" w:hAnsiTheme="minorHAnsi"/>
                <w:bCs/>
                <w:sz w:val="16"/>
                <w:szCs w:val="16"/>
              </w:rPr>
              <w:t xml:space="preserve">€     </w:t>
            </w:r>
            <w:r>
              <w:rPr>
                <w:rFonts w:asciiTheme="minorHAnsi" w:hAnsiTheme="minorHAnsi"/>
                <w:bCs/>
                <w:sz w:val="16"/>
                <w:szCs w:val="16"/>
              </w:rPr>
              <w:t>2.049,88</w:t>
            </w:r>
          </w:p>
        </w:tc>
      </w:tr>
      <w:tr w:rsidR="00453746" w:rsidRPr="00534CAC" w14:paraId="6CDB88A1" w14:textId="77777777" w:rsidTr="00CA2ADE">
        <w:trPr>
          <w:trHeight w:val="227"/>
        </w:trPr>
        <w:tc>
          <w:tcPr>
            <w:tcW w:w="2567" w:type="dxa"/>
            <w:tcBorders>
              <w:top w:val="nil"/>
              <w:left w:val="nil"/>
              <w:bottom w:val="nil"/>
              <w:right w:val="nil"/>
            </w:tcBorders>
            <w:noWrap/>
            <w:vAlign w:val="bottom"/>
            <w:hideMark/>
          </w:tcPr>
          <w:p w14:paraId="7BF7B482" w14:textId="77777777" w:rsidR="00453746" w:rsidRPr="00534CAC" w:rsidRDefault="00453746" w:rsidP="00CA2ADE">
            <w:pPr>
              <w:pStyle w:val="Geenafstand"/>
              <w:rPr>
                <w:rFonts w:asciiTheme="minorHAnsi" w:hAnsiTheme="minorHAnsi"/>
                <w:sz w:val="16"/>
                <w:szCs w:val="16"/>
              </w:rPr>
            </w:pPr>
          </w:p>
        </w:tc>
        <w:tc>
          <w:tcPr>
            <w:tcW w:w="283" w:type="dxa"/>
            <w:tcBorders>
              <w:top w:val="nil"/>
              <w:left w:val="nil"/>
              <w:bottom w:val="nil"/>
              <w:right w:val="nil"/>
            </w:tcBorders>
            <w:shd w:val="clear" w:color="000000" w:fill="D8D8D8"/>
            <w:noWrap/>
            <w:vAlign w:val="bottom"/>
            <w:hideMark/>
          </w:tcPr>
          <w:p w14:paraId="68D4E51F" w14:textId="77777777" w:rsidR="00453746" w:rsidRPr="00534CAC" w:rsidRDefault="00453746" w:rsidP="00CA2ADE">
            <w:pPr>
              <w:pStyle w:val="Geenafstand"/>
              <w:rPr>
                <w:rFonts w:asciiTheme="minorHAnsi" w:hAnsiTheme="minorHAnsi"/>
                <w:color w:val="D8D8D8"/>
                <w:sz w:val="16"/>
                <w:szCs w:val="16"/>
              </w:rPr>
            </w:pPr>
            <w:r w:rsidRPr="00534CAC">
              <w:rPr>
                <w:rFonts w:asciiTheme="minorHAnsi" w:hAnsiTheme="minorHAnsi"/>
                <w:color w:val="D8D8D8"/>
                <w:sz w:val="16"/>
                <w:szCs w:val="16"/>
              </w:rPr>
              <w:t> </w:t>
            </w:r>
          </w:p>
        </w:tc>
        <w:tc>
          <w:tcPr>
            <w:tcW w:w="1418" w:type="dxa"/>
            <w:tcBorders>
              <w:top w:val="nil"/>
              <w:left w:val="nil"/>
              <w:bottom w:val="nil"/>
              <w:right w:val="nil"/>
            </w:tcBorders>
            <w:noWrap/>
            <w:vAlign w:val="bottom"/>
            <w:hideMark/>
          </w:tcPr>
          <w:p w14:paraId="4A66C6E1"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 xml:space="preserve"> 15.100,00</w:t>
            </w:r>
            <w:r w:rsidRPr="00534CAC">
              <w:rPr>
                <w:rFonts w:asciiTheme="minorHAnsi" w:hAnsiTheme="minorHAnsi"/>
                <w:sz w:val="16"/>
                <w:szCs w:val="16"/>
              </w:rPr>
              <w:t xml:space="preserve"> </w:t>
            </w:r>
          </w:p>
        </w:tc>
        <w:tc>
          <w:tcPr>
            <w:tcW w:w="1276" w:type="dxa"/>
            <w:tcBorders>
              <w:top w:val="nil"/>
              <w:left w:val="nil"/>
              <w:bottom w:val="nil"/>
              <w:right w:val="nil"/>
            </w:tcBorders>
            <w:noWrap/>
            <w:vAlign w:val="bottom"/>
            <w:hideMark/>
          </w:tcPr>
          <w:p w14:paraId="63E87FCD"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xml:space="preserve"> € </w:t>
            </w:r>
            <w:r>
              <w:rPr>
                <w:rFonts w:asciiTheme="minorHAnsi" w:hAnsiTheme="minorHAnsi"/>
                <w:sz w:val="16"/>
                <w:szCs w:val="16"/>
              </w:rPr>
              <w:t xml:space="preserve">   </w:t>
            </w:r>
            <w:r w:rsidRPr="00534CAC">
              <w:rPr>
                <w:rFonts w:asciiTheme="minorHAnsi" w:hAnsiTheme="minorHAnsi"/>
                <w:sz w:val="16"/>
                <w:szCs w:val="16"/>
              </w:rPr>
              <w:t xml:space="preserve"> </w:t>
            </w:r>
            <w:r>
              <w:rPr>
                <w:rFonts w:asciiTheme="minorHAnsi" w:hAnsiTheme="minorHAnsi"/>
                <w:sz w:val="16"/>
                <w:szCs w:val="16"/>
              </w:rPr>
              <w:t>15.100,00</w:t>
            </w:r>
            <w:r w:rsidRPr="00534CAC">
              <w:rPr>
                <w:rFonts w:asciiTheme="minorHAnsi" w:hAnsiTheme="minorHAnsi"/>
                <w:sz w:val="16"/>
                <w:szCs w:val="16"/>
              </w:rPr>
              <w:t xml:space="preserve"> </w:t>
            </w:r>
          </w:p>
        </w:tc>
        <w:tc>
          <w:tcPr>
            <w:tcW w:w="425" w:type="dxa"/>
            <w:tcBorders>
              <w:top w:val="nil"/>
              <w:left w:val="nil"/>
              <w:bottom w:val="nil"/>
              <w:right w:val="nil"/>
            </w:tcBorders>
            <w:shd w:val="clear" w:color="000000" w:fill="D8D8D8"/>
            <w:noWrap/>
            <w:vAlign w:val="bottom"/>
            <w:hideMark/>
          </w:tcPr>
          <w:p w14:paraId="697BC20C" w14:textId="77777777" w:rsidR="00453746" w:rsidRPr="00534CAC" w:rsidRDefault="00453746" w:rsidP="00CA2ADE">
            <w:pPr>
              <w:pStyle w:val="Geenafstand"/>
              <w:rPr>
                <w:rFonts w:asciiTheme="minorHAnsi" w:hAnsiTheme="minorHAnsi"/>
                <w:sz w:val="16"/>
                <w:szCs w:val="16"/>
              </w:rPr>
            </w:pPr>
            <w:r w:rsidRPr="00534CAC">
              <w:rPr>
                <w:rFonts w:asciiTheme="minorHAnsi" w:hAnsiTheme="minorHAnsi"/>
                <w:sz w:val="16"/>
                <w:szCs w:val="16"/>
              </w:rPr>
              <w:t> </w:t>
            </w:r>
          </w:p>
        </w:tc>
        <w:tc>
          <w:tcPr>
            <w:tcW w:w="1276" w:type="dxa"/>
            <w:tcBorders>
              <w:top w:val="nil"/>
              <w:left w:val="nil"/>
              <w:bottom w:val="nil"/>
              <w:right w:val="nil"/>
            </w:tcBorders>
            <w:noWrap/>
            <w:vAlign w:val="bottom"/>
            <w:hideMark/>
          </w:tcPr>
          <w:p w14:paraId="4BD039C0" w14:textId="77777777" w:rsidR="00453746" w:rsidRPr="00F3501F" w:rsidRDefault="00453746" w:rsidP="00CA2ADE">
            <w:pPr>
              <w:pStyle w:val="Geenafstand"/>
              <w:rPr>
                <w:rFonts w:asciiTheme="minorHAnsi" w:hAnsiTheme="minorHAnsi"/>
                <w:sz w:val="16"/>
                <w:szCs w:val="16"/>
                <w:highlight w:val="yellow"/>
              </w:rPr>
            </w:pPr>
            <w:r>
              <w:rPr>
                <w:rFonts w:asciiTheme="minorHAnsi" w:hAnsiTheme="minorHAnsi"/>
                <w:sz w:val="16"/>
                <w:szCs w:val="16"/>
              </w:rPr>
              <w:t xml:space="preserve"> €        16.535,33</w:t>
            </w:r>
            <w:r w:rsidRPr="00DA38C0">
              <w:rPr>
                <w:rFonts w:asciiTheme="minorHAnsi" w:hAnsiTheme="minorHAnsi"/>
                <w:sz w:val="16"/>
                <w:szCs w:val="16"/>
              </w:rPr>
              <w:t xml:space="preserve"> </w:t>
            </w:r>
          </w:p>
        </w:tc>
        <w:tc>
          <w:tcPr>
            <w:tcW w:w="1072" w:type="dxa"/>
            <w:tcBorders>
              <w:top w:val="nil"/>
              <w:left w:val="nil"/>
              <w:bottom w:val="nil"/>
              <w:right w:val="nil"/>
            </w:tcBorders>
            <w:noWrap/>
            <w:vAlign w:val="bottom"/>
            <w:hideMark/>
          </w:tcPr>
          <w:p w14:paraId="0E444A1A" w14:textId="77777777" w:rsidR="00453746" w:rsidRPr="00F3501F" w:rsidRDefault="00453746" w:rsidP="00CA2ADE">
            <w:pPr>
              <w:pStyle w:val="Geenafstand"/>
              <w:rPr>
                <w:rFonts w:asciiTheme="minorHAnsi" w:hAnsiTheme="minorHAnsi"/>
                <w:sz w:val="16"/>
                <w:szCs w:val="16"/>
                <w:highlight w:val="yellow"/>
              </w:rPr>
            </w:pPr>
            <w:r>
              <w:rPr>
                <w:rFonts w:asciiTheme="minorHAnsi" w:hAnsiTheme="minorHAnsi"/>
                <w:sz w:val="16"/>
                <w:szCs w:val="16"/>
              </w:rPr>
              <w:t xml:space="preserve"> €    16.535,33</w:t>
            </w:r>
          </w:p>
        </w:tc>
      </w:tr>
      <w:tr w:rsidR="00453746" w:rsidRPr="00061D0A" w14:paraId="25E00BC9" w14:textId="77777777" w:rsidTr="00CA2ADE">
        <w:trPr>
          <w:trHeight w:val="300"/>
        </w:trPr>
        <w:tc>
          <w:tcPr>
            <w:tcW w:w="2567" w:type="dxa"/>
            <w:tcBorders>
              <w:top w:val="nil"/>
              <w:left w:val="nil"/>
              <w:bottom w:val="nil"/>
              <w:right w:val="nil"/>
            </w:tcBorders>
            <w:noWrap/>
            <w:vAlign w:val="bottom"/>
            <w:hideMark/>
          </w:tcPr>
          <w:p w14:paraId="3D1589BD" w14:textId="77777777" w:rsidR="00453746" w:rsidRPr="00061D0A" w:rsidRDefault="00453746" w:rsidP="00CA2ADE">
            <w:pPr>
              <w:rPr>
                <w:rFonts w:ascii="Calibri" w:hAnsi="Calibri"/>
                <w:color w:val="000000"/>
                <w:sz w:val="16"/>
                <w:szCs w:val="16"/>
              </w:rPr>
            </w:pPr>
          </w:p>
        </w:tc>
        <w:tc>
          <w:tcPr>
            <w:tcW w:w="283" w:type="dxa"/>
            <w:tcBorders>
              <w:top w:val="nil"/>
              <w:left w:val="nil"/>
              <w:bottom w:val="nil"/>
              <w:right w:val="nil"/>
            </w:tcBorders>
            <w:shd w:val="clear" w:color="000000" w:fill="D8D8D8"/>
            <w:noWrap/>
            <w:vAlign w:val="bottom"/>
            <w:hideMark/>
          </w:tcPr>
          <w:p w14:paraId="7E51FE3C" w14:textId="77777777" w:rsidR="00453746" w:rsidRPr="00061D0A" w:rsidRDefault="00453746" w:rsidP="00CA2ADE">
            <w:pPr>
              <w:rPr>
                <w:rFonts w:ascii="Calibri" w:hAnsi="Calibri"/>
                <w:color w:val="D8D8D8"/>
                <w:sz w:val="16"/>
                <w:szCs w:val="16"/>
              </w:rPr>
            </w:pPr>
          </w:p>
        </w:tc>
        <w:tc>
          <w:tcPr>
            <w:tcW w:w="1418" w:type="dxa"/>
            <w:tcBorders>
              <w:top w:val="nil"/>
              <w:left w:val="nil"/>
              <w:bottom w:val="nil"/>
              <w:right w:val="nil"/>
            </w:tcBorders>
            <w:noWrap/>
            <w:vAlign w:val="bottom"/>
            <w:hideMark/>
          </w:tcPr>
          <w:p w14:paraId="2A933730" w14:textId="77777777" w:rsidR="00453746" w:rsidRDefault="00453746" w:rsidP="00CA2ADE">
            <w:pPr>
              <w:rPr>
                <w:rFonts w:ascii="Calibri" w:hAnsi="Calibri"/>
                <w:color w:val="000000"/>
                <w:sz w:val="16"/>
                <w:szCs w:val="16"/>
              </w:rPr>
            </w:pPr>
          </w:p>
        </w:tc>
        <w:tc>
          <w:tcPr>
            <w:tcW w:w="1276" w:type="dxa"/>
            <w:tcBorders>
              <w:top w:val="nil"/>
              <w:left w:val="nil"/>
              <w:bottom w:val="nil"/>
              <w:right w:val="nil"/>
            </w:tcBorders>
            <w:noWrap/>
            <w:vAlign w:val="bottom"/>
            <w:hideMark/>
          </w:tcPr>
          <w:p w14:paraId="6CB8FBC9" w14:textId="77777777" w:rsidR="00453746" w:rsidRDefault="00453746" w:rsidP="00CA2ADE">
            <w:pPr>
              <w:rPr>
                <w:rFonts w:ascii="Calibri" w:hAnsi="Calibri"/>
                <w:color w:val="000000"/>
                <w:sz w:val="16"/>
                <w:szCs w:val="16"/>
              </w:rPr>
            </w:pPr>
          </w:p>
        </w:tc>
        <w:tc>
          <w:tcPr>
            <w:tcW w:w="425" w:type="dxa"/>
            <w:tcBorders>
              <w:top w:val="nil"/>
              <w:left w:val="nil"/>
              <w:bottom w:val="nil"/>
              <w:right w:val="nil"/>
            </w:tcBorders>
            <w:shd w:val="clear" w:color="000000" w:fill="D8D8D8"/>
            <w:noWrap/>
            <w:vAlign w:val="bottom"/>
            <w:hideMark/>
          </w:tcPr>
          <w:p w14:paraId="0FA03593" w14:textId="77777777" w:rsidR="00453746" w:rsidRPr="00061D0A" w:rsidRDefault="00453746" w:rsidP="00CA2ADE">
            <w:pPr>
              <w:rPr>
                <w:rFonts w:ascii="Calibri" w:hAnsi="Calibri"/>
                <w:color w:val="000000"/>
                <w:sz w:val="16"/>
                <w:szCs w:val="16"/>
              </w:rPr>
            </w:pPr>
          </w:p>
        </w:tc>
        <w:tc>
          <w:tcPr>
            <w:tcW w:w="1276" w:type="dxa"/>
            <w:tcBorders>
              <w:top w:val="nil"/>
              <w:left w:val="nil"/>
              <w:bottom w:val="nil"/>
              <w:right w:val="nil"/>
            </w:tcBorders>
            <w:noWrap/>
            <w:vAlign w:val="bottom"/>
            <w:hideMark/>
          </w:tcPr>
          <w:p w14:paraId="1033FD15" w14:textId="77777777" w:rsidR="00453746" w:rsidRPr="00061D0A" w:rsidRDefault="00453746" w:rsidP="00CA2ADE">
            <w:pPr>
              <w:rPr>
                <w:rFonts w:ascii="Calibri" w:hAnsi="Calibri"/>
                <w:color w:val="000000"/>
                <w:sz w:val="16"/>
                <w:szCs w:val="16"/>
              </w:rPr>
            </w:pPr>
          </w:p>
        </w:tc>
        <w:tc>
          <w:tcPr>
            <w:tcW w:w="1072" w:type="dxa"/>
            <w:tcBorders>
              <w:top w:val="nil"/>
              <w:left w:val="nil"/>
              <w:bottom w:val="nil"/>
              <w:right w:val="nil"/>
            </w:tcBorders>
            <w:noWrap/>
            <w:vAlign w:val="bottom"/>
            <w:hideMark/>
          </w:tcPr>
          <w:p w14:paraId="3580B658" w14:textId="77777777" w:rsidR="00453746" w:rsidRPr="00061D0A" w:rsidRDefault="00453746" w:rsidP="00CA2ADE">
            <w:pPr>
              <w:rPr>
                <w:rFonts w:ascii="Calibri" w:hAnsi="Calibri"/>
                <w:color w:val="000000"/>
                <w:sz w:val="16"/>
                <w:szCs w:val="16"/>
              </w:rPr>
            </w:pPr>
          </w:p>
        </w:tc>
      </w:tr>
    </w:tbl>
    <w:p w14:paraId="1F30F23E" w14:textId="77777777" w:rsidR="00453746" w:rsidRPr="00A26304" w:rsidRDefault="00453746" w:rsidP="00453746">
      <w:pPr>
        <w:pStyle w:val="Kop1"/>
        <w:keepNext w:val="0"/>
        <w:widowControl w:val="0"/>
        <w:rPr>
          <w:rFonts w:ascii="Arial" w:hAnsi="Arial" w:cs="Arial"/>
          <w:color w:val="FF0000"/>
        </w:rPr>
      </w:pPr>
      <w:r w:rsidRPr="00A26304">
        <w:rPr>
          <w:rFonts w:ascii="Arial" w:hAnsi="Arial" w:cs="Arial"/>
          <w:color w:val="FF0000"/>
        </w:rPr>
        <w:t>TOELICHTING op de begroting</w:t>
      </w:r>
    </w:p>
    <w:p w14:paraId="33C9EE4B" w14:textId="77777777" w:rsidR="00453746" w:rsidRDefault="00453746" w:rsidP="00453746">
      <w:pPr>
        <w:widowControl w:val="0"/>
      </w:pPr>
      <w:r>
        <w:t>Dit jaar wordt er weer een overschot verwacht.</w:t>
      </w:r>
    </w:p>
    <w:p w14:paraId="64C78ECE" w14:textId="77777777" w:rsidR="00453746" w:rsidRDefault="00453746" w:rsidP="00453746">
      <w:pPr>
        <w:widowControl w:val="0"/>
      </w:pPr>
    </w:p>
    <w:p w14:paraId="56BE73B0" w14:textId="77777777" w:rsidR="00453746" w:rsidRPr="00A26304" w:rsidRDefault="00453746" w:rsidP="00453746">
      <w:pPr>
        <w:pStyle w:val="Kop1"/>
        <w:keepNext w:val="0"/>
        <w:widowControl w:val="0"/>
        <w:numPr>
          <w:ilvl w:val="0"/>
          <w:numId w:val="13"/>
        </w:numPr>
        <w:rPr>
          <w:rFonts w:ascii="Arial" w:hAnsi="Arial" w:cs="Arial"/>
          <w:color w:val="FF0000"/>
        </w:rPr>
      </w:pPr>
      <w:r w:rsidRPr="00A26304">
        <w:rPr>
          <w:rFonts w:ascii="Arial" w:hAnsi="Arial" w:cs="Arial"/>
          <w:color w:val="FF0000"/>
        </w:rPr>
        <w:t xml:space="preserve">LEDEN </w:t>
      </w:r>
      <w:r>
        <w:rPr>
          <w:rFonts w:ascii="Arial" w:hAnsi="Arial" w:cs="Arial"/>
          <w:color w:val="FF0000"/>
        </w:rPr>
        <w:t>2025</w:t>
      </w:r>
    </w:p>
    <w:p w14:paraId="636914A1" w14:textId="77777777" w:rsidR="00453746" w:rsidRDefault="00453746" w:rsidP="00453746">
      <w:pPr>
        <w:widowControl w:val="0"/>
      </w:pPr>
      <w:r>
        <w:t>Het aantal leden is gebaseerd op de situatie per 31/12/2025.</w:t>
      </w:r>
    </w:p>
    <w:tbl>
      <w:tblPr>
        <w:tblW w:w="11920" w:type="dxa"/>
        <w:tblInd w:w="61" w:type="dxa"/>
        <w:tblCellMar>
          <w:left w:w="70" w:type="dxa"/>
          <w:right w:w="70" w:type="dxa"/>
        </w:tblCellMar>
        <w:tblLook w:val="04A0" w:firstRow="1" w:lastRow="0" w:firstColumn="1" w:lastColumn="0" w:noHBand="0" w:noVBand="1"/>
      </w:tblPr>
      <w:tblGrid>
        <w:gridCol w:w="1820"/>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tblGrid>
      <w:tr w:rsidR="00453746" w:rsidRPr="009B7BA3" w14:paraId="22E8AFC4" w14:textId="77777777" w:rsidTr="00CA2ADE">
        <w:trPr>
          <w:trHeight w:val="170"/>
        </w:trPr>
        <w:tc>
          <w:tcPr>
            <w:tcW w:w="1820" w:type="dxa"/>
            <w:tcBorders>
              <w:top w:val="nil"/>
              <w:left w:val="nil"/>
              <w:bottom w:val="nil"/>
              <w:right w:val="nil"/>
            </w:tcBorders>
            <w:noWrap/>
            <w:vAlign w:val="bottom"/>
            <w:hideMark/>
          </w:tcPr>
          <w:p w14:paraId="514961B1" w14:textId="77777777" w:rsidR="00453746" w:rsidRPr="009B7BA3" w:rsidRDefault="00453746" w:rsidP="00CA2ADE">
            <w:pPr>
              <w:rPr>
                <w:rFonts w:ascii="Calibri" w:hAnsi="Calibri" w:cs="Calibri"/>
                <w:color w:val="000000"/>
                <w:sz w:val="18"/>
                <w:szCs w:val="18"/>
              </w:rPr>
            </w:pPr>
          </w:p>
        </w:tc>
        <w:tc>
          <w:tcPr>
            <w:tcW w:w="505" w:type="dxa"/>
          </w:tcPr>
          <w:p w14:paraId="0735B126"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2025</w:t>
            </w:r>
          </w:p>
        </w:tc>
        <w:tc>
          <w:tcPr>
            <w:tcW w:w="505" w:type="dxa"/>
            <w:tcBorders>
              <w:top w:val="nil"/>
              <w:left w:val="nil"/>
              <w:bottom w:val="nil"/>
              <w:right w:val="nil"/>
            </w:tcBorders>
          </w:tcPr>
          <w:p w14:paraId="31D9BD39"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2024</w:t>
            </w:r>
          </w:p>
        </w:tc>
        <w:tc>
          <w:tcPr>
            <w:tcW w:w="505" w:type="dxa"/>
            <w:tcBorders>
              <w:top w:val="nil"/>
              <w:left w:val="nil"/>
              <w:bottom w:val="nil"/>
              <w:right w:val="nil"/>
            </w:tcBorders>
          </w:tcPr>
          <w:p w14:paraId="093CF2F3"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2023</w:t>
            </w:r>
          </w:p>
        </w:tc>
        <w:tc>
          <w:tcPr>
            <w:tcW w:w="505" w:type="dxa"/>
            <w:tcBorders>
              <w:top w:val="nil"/>
              <w:left w:val="nil"/>
              <w:bottom w:val="nil"/>
              <w:right w:val="nil"/>
            </w:tcBorders>
          </w:tcPr>
          <w:p w14:paraId="02411372"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2022</w:t>
            </w:r>
          </w:p>
        </w:tc>
        <w:tc>
          <w:tcPr>
            <w:tcW w:w="505" w:type="dxa"/>
            <w:tcBorders>
              <w:top w:val="nil"/>
              <w:left w:val="nil"/>
              <w:bottom w:val="nil"/>
              <w:right w:val="nil"/>
            </w:tcBorders>
            <w:noWrap/>
            <w:vAlign w:val="bottom"/>
            <w:hideMark/>
          </w:tcPr>
          <w:p w14:paraId="1593B49D" w14:textId="77777777" w:rsidR="00453746" w:rsidRPr="007B224A"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202</w:t>
            </w:r>
            <w:r>
              <w:rPr>
                <w:rFonts w:ascii="Calibri" w:hAnsi="Calibri" w:cs="Calibri"/>
                <w:color w:val="000000"/>
                <w:sz w:val="18"/>
                <w:szCs w:val="18"/>
              </w:rPr>
              <w:t>1</w:t>
            </w:r>
          </w:p>
        </w:tc>
        <w:tc>
          <w:tcPr>
            <w:tcW w:w="505" w:type="dxa"/>
            <w:tcBorders>
              <w:top w:val="nil"/>
              <w:left w:val="nil"/>
              <w:bottom w:val="nil"/>
              <w:right w:val="nil"/>
            </w:tcBorders>
            <w:noWrap/>
            <w:vAlign w:val="bottom"/>
            <w:hideMark/>
          </w:tcPr>
          <w:p w14:paraId="5E84A75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w:t>
            </w:r>
            <w:r>
              <w:rPr>
                <w:rFonts w:ascii="Calibri" w:hAnsi="Calibri" w:cs="Calibri"/>
                <w:color w:val="000000"/>
                <w:sz w:val="18"/>
                <w:szCs w:val="18"/>
              </w:rPr>
              <w:t>20</w:t>
            </w:r>
          </w:p>
        </w:tc>
        <w:tc>
          <w:tcPr>
            <w:tcW w:w="505" w:type="dxa"/>
            <w:tcBorders>
              <w:top w:val="nil"/>
              <w:left w:val="nil"/>
              <w:bottom w:val="nil"/>
              <w:right w:val="nil"/>
            </w:tcBorders>
            <w:noWrap/>
            <w:vAlign w:val="bottom"/>
            <w:hideMark/>
          </w:tcPr>
          <w:p w14:paraId="22152102"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9</w:t>
            </w:r>
          </w:p>
        </w:tc>
        <w:tc>
          <w:tcPr>
            <w:tcW w:w="505" w:type="dxa"/>
            <w:tcBorders>
              <w:top w:val="nil"/>
              <w:left w:val="nil"/>
              <w:bottom w:val="nil"/>
              <w:right w:val="nil"/>
            </w:tcBorders>
            <w:noWrap/>
            <w:vAlign w:val="bottom"/>
            <w:hideMark/>
          </w:tcPr>
          <w:p w14:paraId="1FA00020"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8</w:t>
            </w:r>
          </w:p>
        </w:tc>
        <w:tc>
          <w:tcPr>
            <w:tcW w:w="505" w:type="dxa"/>
            <w:tcBorders>
              <w:top w:val="nil"/>
              <w:left w:val="nil"/>
              <w:bottom w:val="nil"/>
              <w:right w:val="nil"/>
            </w:tcBorders>
            <w:noWrap/>
            <w:vAlign w:val="bottom"/>
            <w:hideMark/>
          </w:tcPr>
          <w:p w14:paraId="5831A085"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7</w:t>
            </w:r>
          </w:p>
        </w:tc>
        <w:tc>
          <w:tcPr>
            <w:tcW w:w="505" w:type="dxa"/>
            <w:tcBorders>
              <w:top w:val="nil"/>
              <w:left w:val="nil"/>
              <w:bottom w:val="nil"/>
              <w:right w:val="nil"/>
            </w:tcBorders>
            <w:noWrap/>
            <w:vAlign w:val="bottom"/>
            <w:hideMark/>
          </w:tcPr>
          <w:p w14:paraId="02E7E071"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6</w:t>
            </w:r>
          </w:p>
        </w:tc>
        <w:tc>
          <w:tcPr>
            <w:tcW w:w="505" w:type="dxa"/>
            <w:tcBorders>
              <w:top w:val="nil"/>
              <w:left w:val="nil"/>
              <w:bottom w:val="nil"/>
              <w:right w:val="nil"/>
            </w:tcBorders>
            <w:noWrap/>
            <w:vAlign w:val="bottom"/>
            <w:hideMark/>
          </w:tcPr>
          <w:p w14:paraId="149A0587"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5</w:t>
            </w:r>
          </w:p>
        </w:tc>
        <w:tc>
          <w:tcPr>
            <w:tcW w:w="505" w:type="dxa"/>
            <w:tcBorders>
              <w:top w:val="nil"/>
              <w:left w:val="nil"/>
              <w:bottom w:val="nil"/>
              <w:right w:val="nil"/>
            </w:tcBorders>
            <w:noWrap/>
            <w:vAlign w:val="bottom"/>
            <w:hideMark/>
          </w:tcPr>
          <w:p w14:paraId="73D2C18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4</w:t>
            </w:r>
          </w:p>
        </w:tc>
        <w:tc>
          <w:tcPr>
            <w:tcW w:w="505" w:type="dxa"/>
            <w:tcBorders>
              <w:top w:val="nil"/>
              <w:left w:val="nil"/>
              <w:bottom w:val="nil"/>
              <w:right w:val="nil"/>
            </w:tcBorders>
            <w:noWrap/>
            <w:vAlign w:val="bottom"/>
            <w:hideMark/>
          </w:tcPr>
          <w:p w14:paraId="7757D67F"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3</w:t>
            </w:r>
          </w:p>
        </w:tc>
        <w:tc>
          <w:tcPr>
            <w:tcW w:w="505" w:type="dxa"/>
            <w:tcBorders>
              <w:top w:val="nil"/>
              <w:left w:val="nil"/>
              <w:bottom w:val="nil"/>
              <w:right w:val="nil"/>
            </w:tcBorders>
            <w:noWrap/>
            <w:vAlign w:val="bottom"/>
            <w:hideMark/>
          </w:tcPr>
          <w:p w14:paraId="7FCCC0A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2</w:t>
            </w:r>
          </w:p>
        </w:tc>
        <w:tc>
          <w:tcPr>
            <w:tcW w:w="505" w:type="dxa"/>
            <w:tcBorders>
              <w:top w:val="nil"/>
              <w:left w:val="nil"/>
              <w:bottom w:val="nil"/>
              <w:right w:val="nil"/>
            </w:tcBorders>
            <w:noWrap/>
            <w:vAlign w:val="bottom"/>
            <w:hideMark/>
          </w:tcPr>
          <w:p w14:paraId="6D07532E"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201</w:t>
            </w:r>
            <w:r>
              <w:rPr>
                <w:rFonts w:ascii="Calibri" w:hAnsi="Calibri" w:cs="Calibri"/>
                <w:color w:val="000000"/>
                <w:sz w:val="18"/>
                <w:szCs w:val="18"/>
              </w:rPr>
              <w:t>1</w:t>
            </w:r>
          </w:p>
        </w:tc>
        <w:tc>
          <w:tcPr>
            <w:tcW w:w="505" w:type="dxa"/>
            <w:tcBorders>
              <w:top w:val="nil"/>
              <w:left w:val="nil"/>
              <w:bottom w:val="nil"/>
              <w:right w:val="nil"/>
            </w:tcBorders>
            <w:noWrap/>
            <w:vAlign w:val="bottom"/>
            <w:hideMark/>
          </w:tcPr>
          <w:p w14:paraId="4D0EF270"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w:t>
            </w:r>
            <w:r>
              <w:rPr>
                <w:rFonts w:ascii="Calibri" w:hAnsi="Calibri" w:cs="Calibri"/>
                <w:color w:val="000000"/>
                <w:sz w:val="18"/>
                <w:szCs w:val="18"/>
              </w:rPr>
              <w:t>10</w:t>
            </w:r>
          </w:p>
        </w:tc>
        <w:tc>
          <w:tcPr>
            <w:tcW w:w="505" w:type="dxa"/>
            <w:tcBorders>
              <w:top w:val="nil"/>
              <w:left w:val="nil"/>
              <w:bottom w:val="nil"/>
              <w:right w:val="nil"/>
            </w:tcBorders>
            <w:noWrap/>
            <w:vAlign w:val="bottom"/>
            <w:hideMark/>
          </w:tcPr>
          <w:p w14:paraId="51778DB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200</w:t>
            </w:r>
            <w:r>
              <w:rPr>
                <w:rFonts w:ascii="Calibri" w:hAnsi="Calibri" w:cs="Calibri"/>
                <w:color w:val="000000"/>
                <w:sz w:val="18"/>
                <w:szCs w:val="18"/>
              </w:rPr>
              <w:t>9</w:t>
            </w:r>
          </w:p>
        </w:tc>
        <w:tc>
          <w:tcPr>
            <w:tcW w:w="505" w:type="dxa"/>
            <w:tcBorders>
              <w:top w:val="nil"/>
              <w:left w:val="nil"/>
              <w:bottom w:val="nil"/>
              <w:right w:val="nil"/>
            </w:tcBorders>
            <w:noWrap/>
            <w:vAlign w:val="bottom"/>
            <w:hideMark/>
          </w:tcPr>
          <w:p w14:paraId="7284E6A5"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200</w:t>
            </w:r>
            <w:r>
              <w:rPr>
                <w:rFonts w:ascii="Calibri" w:hAnsi="Calibri" w:cs="Calibri"/>
                <w:color w:val="000000"/>
                <w:sz w:val="18"/>
                <w:szCs w:val="18"/>
              </w:rPr>
              <w:t>8</w:t>
            </w:r>
          </w:p>
        </w:tc>
        <w:tc>
          <w:tcPr>
            <w:tcW w:w="505" w:type="dxa"/>
            <w:tcBorders>
              <w:top w:val="nil"/>
              <w:left w:val="nil"/>
              <w:bottom w:val="nil"/>
              <w:right w:val="nil"/>
            </w:tcBorders>
            <w:noWrap/>
            <w:vAlign w:val="bottom"/>
            <w:hideMark/>
          </w:tcPr>
          <w:p w14:paraId="6F912C1E" w14:textId="77777777" w:rsidR="00453746" w:rsidRPr="009B7BA3" w:rsidRDefault="00453746" w:rsidP="00CA2ADE">
            <w:pPr>
              <w:jc w:val="right"/>
              <w:rPr>
                <w:rFonts w:ascii="Calibri" w:hAnsi="Calibri" w:cs="Calibri"/>
                <w:color w:val="000000"/>
                <w:sz w:val="18"/>
                <w:szCs w:val="18"/>
              </w:rPr>
            </w:pPr>
          </w:p>
        </w:tc>
        <w:tc>
          <w:tcPr>
            <w:tcW w:w="505" w:type="dxa"/>
            <w:tcBorders>
              <w:top w:val="nil"/>
              <w:left w:val="nil"/>
              <w:bottom w:val="nil"/>
              <w:right w:val="nil"/>
            </w:tcBorders>
            <w:noWrap/>
            <w:vAlign w:val="bottom"/>
          </w:tcPr>
          <w:p w14:paraId="2F56758F" w14:textId="77777777" w:rsidR="00453746" w:rsidRPr="009B7BA3" w:rsidRDefault="00453746" w:rsidP="00CA2ADE">
            <w:pPr>
              <w:jc w:val="right"/>
              <w:rPr>
                <w:rFonts w:ascii="Calibri" w:hAnsi="Calibri" w:cs="Calibri"/>
                <w:color w:val="000000"/>
                <w:sz w:val="18"/>
                <w:szCs w:val="18"/>
              </w:rPr>
            </w:pPr>
          </w:p>
        </w:tc>
      </w:tr>
      <w:tr w:rsidR="00453746" w:rsidRPr="009B7BA3" w14:paraId="73BEE7D4" w14:textId="77777777" w:rsidTr="00CA2ADE">
        <w:trPr>
          <w:trHeight w:val="170"/>
        </w:trPr>
        <w:tc>
          <w:tcPr>
            <w:tcW w:w="1820" w:type="dxa"/>
            <w:tcBorders>
              <w:top w:val="nil"/>
              <w:left w:val="nil"/>
              <w:bottom w:val="nil"/>
              <w:right w:val="nil"/>
            </w:tcBorders>
            <w:noWrap/>
            <w:vAlign w:val="bottom"/>
            <w:hideMark/>
          </w:tcPr>
          <w:p w14:paraId="53ABAA40"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Betalend lid</w:t>
            </w:r>
          </w:p>
        </w:tc>
        <w:tc>
          <w:tcPr>
            <w:tcW w:w="505" w:type="dxa"/>
          </w:tcPr>
          <w:p w14:paraId="7BAF2DFE"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498</w:t>
            </w:r>
          </w:p>
        </w:tc>
        <w:tc>
          <w:tcPr>
            <w:tcW w:w="505" w:type="dxa"/>
            <w:tcBorders>
              <w:top w:val="nil"/>
              <w:left w:val="nil"/>
              <w:bottom w:val="nil"/>
              <w:right w:val="nil"/>
            </w:tcBorders>
          </w:tcPr>
          <w:p w14:paraId="0A8453D3"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455</w:t>
            </w:r>
          </w:p>
        </w:tc>
        <w:tc>
          <w:tcPr>
            <w:tcW w:w="505" w:type="dxa"/>
            <w:tcBorders>
              <w:top w:val="nil"/>
              <w:left w:val="nil"/>
              <w:bottom w:val="nil"/>
              <w:right w:val="nil"/>
            </w:tcBorders>
          </w:tcPr>
          <w:p w14:paraId="11908485"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430</w:t>
            </w:r>
          </w:p>
        </w:tc>
        <w:tc>
          <w:tcPr>
            <w:tcW w:w="505" w:type="dxa"/>
            <w:tcBorders>
              <w:top w:val="nil"/>
              <w:left w:val="nil"/>
              <w:bottom w:val="nil"/>
              <w:right w:val="nil"/>
            </w:tcBorders>
          </w:tcPr>
          <w:p w14:paraId="7038A500"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394</w:t>
            </w:r>
          </w:p>
        </w:tc>
        <w:tc>
          <w:tcPr>
            <w:tcW w:w="505" w:type="dxa"/>
            <w:tcBorders>
              <w:top w:val="nil"/>
              <w:left w:val="nil"/>
              <w:bottom w:val="nil"/>
              <w:right w:val="nil"/>
            </w:tcBorders>
            <w:noWrap/>
          </w:tcPr>
          <w:p w14:paraId="481EE42A"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391</w:t>
            </w:r>
          </w:p>
        </w:tc>
        <w:tc>
          <w:tcPr>
            <w:tcW w:w="505" w:type="dxa"/>
            <w:tcBorders>
              <w:top w:val="nil"/>
              <w:left w:val="nil"/>
              <w:bottom w:val="nil"/>
              <w:right w:val="nil"/>
            </w:tcBorders>
            <w:noWrap/>
            <w:vAlign w:val="bottom"/>
          </w:tcPr>
          <w:p w14:paraId="64240023"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390</w:t>
            </w:r>
          </w:p>
        </w:tc>
        <w:tc>
          <w:tcPr>
            <w:tcW w:w="505" w:type="dxa"/>
            <w:tcBorders>
              <w:top w:val="nil"/>
              <w:left w:val="nil"/>
              <w:bottom w:val="nil"/>
              <w:right w:val="nil"/>
            </w:tcBorders>
            <w:noWrap/>
            <w:vAlign w:val="bottom"/>
          </w:tcPr>
          <w:p w14:paraId="5426399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372</w:t>
            </w:r>
          </w:p>
        </w:tc>
        <w:tc>
          <w:tcPr>
            <w:tcW w:w="505" w:type="dxa"/>
            <w:tcBorders>
              <w:top w:val="nil"/>
              <w:left w:val="nil"/>
              <w:bottom w:val="nil"/>
              <w:right w:val="nil"/>
            </w:tcBorders>
            <w:noWrap/>
            <w:vAlign w:val="bottom"/>
          </w:tcPr>
          <w:p w14:paraId="597C783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354</w:t>
            </w:r>
          </w:p>
        </w:tc>
        <w:tc>
          <w:tcPr>
            <w:tcW w:w="505" w:type="dxa"/>
            <w:tcBorders>
              <w:top w:val="nil"/>
              <w:left w:val="nil"/>
              <w:bottom w:val="nil"/>
              <w:right w:val="nil"/>
            </w:tcBorders>
            <w:noWrap/>
            <w:vAlign w:val="bottom"/>
          </w:tcPr>
          <w:p w14:paraId="171D1427"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339</w:t>
            </w:r>
          </w:p>
        </w:tc>
        <w:tc>
          <w:tcPr>
            <w:tcW w:w="505" w:type="dxa"/>
            <w:tcBorders>
              <w:top w:val="nil"/>
              <w:left w:val="nil"/>
              <w:bottom w:val="nil"/>
              <w:right w:val="nil"/>
            </w:tcBorders>
            <w:noWrap/>
            <w:vAlign w:val="bottom"/>
          </w:tcPr>
          <w:p w14:paraId="519ACFC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332</w:t>
            </w:r>
          </w:p>
        </w:tc>
        <w:tc>
          <w:tcPr>
            <w:tcW w:w="505" w:type="dxa"/>
            <w:tcBorders>
              <w:top w:val="nil"/>
              <w:left w:val="nil"/>
              <w:bottom w:val="nil"/>
              <w:right w:val="nil"/>
            </w:tcBorders>
            <w:noWrap/>
            <w:vAlign w:val="bottom"/>
          </w:tcPr>
          <w:p w14:paraId="3B227E5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328</w:t>
            </w:r>
          </w:p>
        </w:tc>
        <w:tc>
          <w:tcPr>
            <w:tcW w:w="505" w:type="dxa"/>
            <w:tcBorders>
              <w:top w:val="nil"/>
              <w:left w:val="nil"/>
              <w:bottom w:val="nil"/>
              <w:right w:val="nil"/>
            </w:tcBorders>
            <w:noWrap/>
            <w:vAlign w:val="bottom"/>
          </w:tcPr>
          <w:p w14:paraId="35563A35"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351</w:t>
            </w:r>
          </w:p>
        </w:tc>
        <w:tc>
          <w:tcPr>
            <w:tcW w:w="505" w:type="dxa"/>
            <w:tcBorders>
              <w:top w:val="nil"/>
              <w:left w:val="nil"/>
              <w:bottom w:val="nil"/>
              <w:right w:val="nil"/>
            </w:tcBorders>
            <w:noWrap/>
            <w:vAlign w:val="bottom"/>
          </w:tcPr>
          <w:p w14:paraId="4803D23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356</w:t>
            </w:r>
          </w:p>
        </w:tc>
        <w:tc>
          <w:tcPr>
            <w:tcW w:w="505" w:type="dxa"/>
            <w:tcBorders>
              <w:top w:val="nil"/>
              <w:left w:val="nil"/>
              <w:bottom w:val="nil"/>
              <w:right w:val="nil"/>
            </w:tcBorders>
            <w:noWrap/>
            <w:vAlign w:val="bottom"/>
          </w:tcPr>
          <w:p w14:paraId="55A4E62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345</w:t>
            </w:r>
          </w:p>
        </w:tc>
        <w:tc>
          <w:tcPr>
            <w:tcW w:w="505" w:type="dxa"/>
            <w:tcBorders>
              <w:top w:val="nil"/>
              <w:left w:val="nil"/>
              <w:bottom w:val="nil"/>
              <w:right w:val="nil"/>
            </w:tcBorders>
            <w:noWrap/>
            <w:vAlign w:val="bottom"/>
          </w:tcPr>
          <w:p w14:paraId="321DE29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343</w:t>
            </w:r>
          </w:p>
        </w:tc>
        <w:tc>
          <w:tcPr>
            <w:tcW w:w="505" w:type="dxa"/>
            <w:tcBorders>
              <w:top w:val="nil"/>
              <w:left w:val="nil"/>
              <w:bottom w:val="nil"/>
              <w:right w:val="nil"/>
            </w:tcBorders>
            <w:noWrap/>
            <w:vAlign w:val="bottom"/>
          </w:tcPr>
          <w:p w14:paraId="3F89DFA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323</w:t>
            </w:r>
          </w:p>
        </w:tc>
        <w:tc>
          <w:tcPr>
            <w:tcW w:w="505" w:type="dxa"/>
            <w:tcBorders>
              <w:top w:val="nil"/>
              <w:left w:val="nil"/>
              <w:bottom w:val="nil"/>
              <w:right w:val="nil"/>
            </w:tcBorders>
            <w:noWrap/>
            <w:vAlign w:val="bottom"/>
          </w:tcPr>
          <w:p w14:paraId="27567AC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321</w:t>
            </w:r>
          </w:p>
        </w:tc>
        <w:tc>
          <w:tcPr>
            <w:tcW w:w="505" w:type="dxa"/>
            <w:tcBorders>
              <w:top w:val="nil"/>
              <w:left w:val="nil"/>
              <w:bottom w:val="nil"/>
              <w:right w:val="nil"/>
            </w:tcBorders>
            <w:noWrap/>
            <w:vAlign w:val="bottom"/>
          </w:tcPr>
          <w:p w14:paraId="3BB15EC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322</w:t>
            </w:r>
          </w:p>
        </w:tc>
        <w:tc>
          <w:tcPr>
            <w:tcW w:w="505" w:type="dxa"/>
            <w:tcBorders>
              <w:top w:val="nil"/>
              <w:left w:val="nil"/>
              <w:bottom w:val="nil"/>
              <w:right w:val="nil"/>
            </w:tcBorders>
            <w:noWrap/>
            <w:vAlign w:val="bottom"/>
          </w:tcPr>
          <w:p w14:paraId="1E8E4932" w14:textId="77777777" w:rsidR="00453746" w:rsidRPr="009B7BA3" w:rsidRDefault="00453746" w:rsidP="00CA2ADE">
            <w:pPr>
              <w:jc w:val="right"/>
              <w:rPr>
                <w:rFonts w:ascii="Calibri" w:hAnsi="Calibri" w:cs="Calibri"/>
                <w:color w:val="000000"/>
                <w:sz w:val="18"/>
                <w:szCs w:val="18"/>
              </w:rPr>
            </w:pPr>
          </w:p>
        </w:tc>
        <w:tc>
          <w:tcPr>
            <w:tcW w:w="505" w:type="dxa"/>
            <w:tcBorders>
              <w:top w:val="nil"/>
              <w:left w:val="nil"/>
              <w:bottom w:val="nil"/>
              <w:right w:val="nil"/>
            </w:tcBorders>
            <w:noWrap/>
            <w:vAlign w:val="bottom"/>
          </w:tcPr>
          <w:p w14:paraId="539AC686" w14:textId="77777777" w:rsidR="00453746" w:rsidRPr="009B7BA3" w:rsidRDefault="00453746" w:rsidP="00CA2ADE">
            <w:pPr>
              <w:jc w:val="right"/>
              <w:rPr>
                <w:rFonts w:ascii="Calibri" w:hAnsi="Calibri" w:cs="Calibri"/>
                <w:color w:val="000000"/>
                <w:sz w:val="18"/>
                <w:szCs w:val="18"/>
              </w:rPr>
            </w:pPr>
          </w:p>
        </w:tc>
      </w:tr>
      <w:tr w:rsidR="00453746" w:rsidRPr="009B7BA3" w14:paraId="655D5D4E" w14:textId="77777777" w:rsidTr="00CA2ADE">
        <w:trPr>
          <w:trHeight w:val="170"/>
        </w:trPr>
        <w:tc>
          <w:tcPr>
            <w:tcW w:w="1820" w:type="dxa"/>
            <w:tcBorders>
              <w:top w:val="nil"/>
              <w:left w:val="nil"/>
              <w:bottom w:val="nil"/>
              <w:right w:val="nil"/>
            </w:tcBorders>
            <w:noWrap/>
            <w:vAlign w:val="bottom"/>
            <w:hideMark/>
          </w:tcPr>
          <w:p w14:paraId="7DD0B875"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 xml:space="preserve">  waarvan donateur</w:t>
            </w:r>
          </w:p>
        </w:tc>
        <w:tc>
          <w:tcPr>
            <w:tcW w:w="505" w:type="dxa"/>
          </w:tcPr>
          <w:p w14:paraId="4B4157DD"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11</w:t>
            </w:r>
          </w:p>
        </w:tc>
        <w:tc>
          <w:tcPr>
            <w:tcW w:w="505" w:type="dxa"/>
            <w:tcBorders>
              <w:top w:val="nil"/>
              <w:left w:val="nil"/>
              <w:bottom w:val="nil"/>
              <w:right w:val="nil"/>
            </w:tcBorders>
          </w:tcPr>
          <w:p w14:paraId="24D4A0C3"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11</w:t>
            </w:r>
          </w:p>
        </w:tc>
        <w:tc>
          <w:tcPr>
            <w:tcW w:w="505" w:type="dxa"/>
            <w:tcBorders>
              <w:top w:val="nil"/>
              <w:left w:val="nil"/>
              <w:bottom w:val="nil"/>
              <w:right w:val="nil"/>
            </w:tcBorders>
          </w:tcPr>
          <w:p w14:paraId="0C282CC3"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12</w:t>
            </w:r>
          </w:p>
        </w:tc>
        <w:tc>
          <w:tcPr>
            <w:tcW w:w="505" w:type="dxa"/>
            <w:tcBorders>
              <w:top w:val="nil"/>
              <w:left w:val="nil"/>
              <w:bottom w:val="nil"/>
              <w:right w:val="nil"/>
            </w:tcBorders>
          </w:tcPr>
          <w:p w14:paraId="7C49F919"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13</w:t>
            </w:r>
          </w:p>
        </w:tc>
        <w:tc>
          <w:tcPr>
            <w:tcW w:w="505" w:type="dxa"/>
            <w:tcBorders>
              <w:top w:val="nil"/>
              <w:left w:val="nil"/>
              <w:bottom w:val="nil"/>
              <w:right w:val="nil"/>
            </w:tcBorders>
            <w:noWrap/>
          </w:tcPr>
          <w:p w14:paraId="3CE62021"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13</w:t>
            </w:r>
          </w:p>
        </w:tc>
        <w:tc>
          <w:tcPr>
            <w:tcW w:w="505" w:type="dxa"/>
            <w:tcBorders>
              <w:top w:val="nil"/>
              <w:left w:val="nil"/>
              <w:bottom w:val="nil"/>
              <w:right w:val="nil"/>
            </w:tcBorders>
            <w:noWrap/>
            <w:vAlign w:val="bottom"/>
          </w:tcPr>
          <w:p w14:paraId="636B6921"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13</w:t>
            </w:r>
          </w:p>
        </w:tc>
        <w:tc>
          <w:tcPr>
            <w:tcW w:w="505" w:type="dxa"/>
            <w:tcBorders>
              <w:top w:val="nil"/>
              <w:left w:val="nil"/>
              <w:bottom w:val="nil"/>
              <w:right w:val="nil"/>
            </w:tcBorders>
            <w:noWrap/>
            <w:vAlign w:val="bottom"/>
          </w:tcPr>
          <w:p w14:paraId="2AACFA58"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16</w:t>
            </w:r>
          </w:p>
        </w:tc>
        <w:tc>
          <w:tcPr>
            <w:tcW w:w="505" w:type="dxa"/>
            <w:tcBorders>
              <w:top w:val="nil"/>
              <w:left w:val="nil"/>
              <w:bottom w:val="nil"/>
              <w:right w:val="nil"/>
            </w:tcBorders>
            <w:noWrap/>
            <w:vAlign w:val="bottom"/>
          </w:tcPr>
          <w:p w14:paraId="490CD64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16</w:t>
            </w:r>
          </w:p>
        </w:tc>
        <w:tc>
          <w:tcPr>
            <w:tcW w:w="505" w:type="dxa"/>
            <w:tcBorders>
              <w:top w:val="nil"/>
              <w:left w:val="nil"/>
              <w:bottom w:val="nil"/>
              <w:right w:val="nil"/>
            </w:tcBorders>
            <w:noWrap/>
            <w:vAlign w:val="bottom"/>
          </w:tcPr>
          <w:p w14:paraId="0C84AF72"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18</w:t>
            </w:r>
          </w:p>
        </w:tc>
        <w:tc>
          <w:tcPr>
            <w:tcW w:w="505" w:type="dxa"/>
            <w:tcBorders>
              <w:top w:val="nil"/>
              <w:left w:val="nil"/>
              <w:bottom w:val="nil"/>
              <w:right w:val="nil"/>
            </w:tcBorders>
            <w:noWrap/>
            <w:vAlign w:val="bottom"/>
          </w:tcPr>
          <w:p w14:paraId="594B597E"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18</w:t>
            </w:r>
          </w:p>
        </w:tc>
        <w:tc>
          <w:tcPr>
            <w:tcW w:w="505" w:type="dxa"/>
            <w:tcBorders>
              <w:top w:val="nil"/>
              <w:left w:val="nil"/>
              <w:bottom w:val="nil"/>
              <w:right w:val="nil"/>
            </w:tcBorders>
            <w:noWrap/>
            <w:vAlign w:val="bottom"/>
          </w:tcPr>
          <w:p w14:paraId="3AB50FA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18</w:t>
            </w:r>
          </w:p>
        </w:tc>
        <w:tc>
          <w:tcPr>
            <w:tcW w:w="505" w:type="dxa"/>
            <w:tcBorders>
              <w:top w:val="nil"/>
              <w:left w:val="nil"/>
              <w:bottom w:val="nil"/>
              <w:right w:val="nil"/>
            </w:tcBorders>
            <w:noWrap/>
            <w:vAlign w:val="bottom"/>
          </w:tcPr>
          <w:p w14:paraId="4F25CA6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19</w:t>
            </w:r>
          </w:p>
        </w:tc>
        <w:tc>
          <w:tcPr>
            <w:tcW w:w="505" w:type="dxa"/>
            <w:tcBorders>
              <w:top w:val="nil"/>
              <w:left w:val="nil"/>
              <w:bottom w:val="nil"/>
              <w:right w:val="nil"/>
            </w:tcBorders>
            <w:noWrap/>
            <w:vAlign w:val="bottom"/>
          </w:tcPr>
          <w:p w14:paraId="77D22090"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22</w:t>
            </w:r>
          </w:p>
        </w:tc>
        <w:tc>
          <w:tcPr>
            <w:tcW w:w="505" w:type="dxa"/>
            <w:tcBorders>
              <w:top w:val="nil"/>
              <w:left w:val="nil"/>
              <w:bottom w:val="nil"/>
              <w:right w:val="nil"/>
            </w:tcBorders>
            <w:noWrap/>
            <w:vAlign w:val="bottom"/>
          </w:tcPr>
          <w:p w14:paraId="53382408"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23</w:t>
            </w:r>
          </w:p>
        </w:tc>
        <w:tc>
          <w:tcPr>
            <w:tcW w:w="505" w:type="dxa"/>
            <w:tcBorders>
              <w:top w:val="nil"/>
              <w:left w:val="nil"/>
              <w:bottom w:val="nil"/>
              <w:right w:val="nil"/>
            </w:tcBorders>
            <w:noWrap/>
            <w:vAlign w:val="bottom"/>
          </w:tcPr>
          <w:p w14:paraId="2BCB1A27" w14:textId="77777777" w:rsidR="00453746" w:rsidRPr="009B7BA3" w:rsidRDefault="00453746" w:rsidP="00CA2ADE">
            <w:pPr>
              <w:rPr>
                <w:rFonts w:ascii="Calibri" w:hAnsi="Calibri" w:cs="Calibri"/>
                <w:color w:val="000000"/>
                <w:sz w:val="18"/>
                <w:szCs w:val="18"/>
              </w:rPr>
            </w:pPr>
            <w:r>
              <w:rPr>
                <w:rFonts w:ascii="Calibri" w:hAnsi="Calibri" w:cs="Calibri"/>
                <w:color w:val="000000"/>
                <w:sz w:val="18"/>
                <w:szCs w:val="18"/>
              </w:rPr>
              <w:t xml:space="preserve">    </w:t>
            </w:r>
            <w:r w:rsidRPr="009B7BA3">
              <w:rPr>
                <w:rFonts w:ascii="Calibri" w:hAnsi="Calibri" w:cs="Calibri"/>
                <w:color w:val="000000"/>
                <w:sz w:val="18"/>
                <w:szCs w:val="18"/>
              </w:rPr>
              <w:t>21</w:t>
            </w:r>
          </w:p>
        </w:tc>
        <w:tc>
          <w:tcPr>
            <w:tcW w:w="505" w:type="dxa"/>
            <w:tcBorders>
              <w:top w:val="nil"/>
              <w:left w:val="nil"/>
              <w:bottom w:val="nil"/>
              <w:right w:val="nil"/>
            </w:tcBorders>
            <w:noWrap/>
            <w:vAlign w:val="bottom"/>
          </w:tcPr>
          <w:p w14:paraId="29B71C71"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70CADF75"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1EB857D"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36CDB29"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72208A0F" w14:textId="77777777" w:rsidR="00453746" w:rsidRPr="009B7BA3" w:rsidRDefault="00453746" w:rsidP="00CA2ADE">
            <w:pPr>
              <w:rPr>
                <w:rFonts w:ascii="Calibri" w:hAnsi="Calibri" w:cs="Calibri"/>
                <w:color w:val="000000"/>
                <w:sz w:val="18"/>
                <w:szCs w:val="18"/>
              </w:rPr>
            </w:pPr>
          </w:p>
        </w:tc>
      </w:tr>
      <w:tr w:rsidR="00453746" w:rsidRPr="009B7BA3" w14:paraId="33366DFB" w14:textId="77777777" w:rsidTr="00CA2ADE">
        <w:trPr>
          <w:trHeight w:val="170"/>
        </w:trPr>
        <w:tc>
          <w:tcPr>
            <w:tcW w:w="1820" w:type="dxa"/>
            <w:tcBorders>
              <w:top w:val="nil"/>
              <w:left w:val="nil"/>
              <w:bottom w:val="nil"/>
              <w:right w:val="nil"/>
            </w:tcBorders>
            <w:noWrap/>
            <w:vAlign w:val="bottom"/>
            <w:hideMark/>
          </w:tcPr>
          <w:p w14:paraId="49D15CEA"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 xml:space="preserve">  waarvan huisgenoot</w:t>
            </w:r>
          </w:p>
        </w:tc>
        <w:tc>
          <w:tcPr>
            <w:tcW w:w="505" w:type="dxa"/>
          </w:tcPr>
          <w:p w14:paraId="7FE66634"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61</w:t>
            </w:r>
          </w:p>
        </w:tc>
        <w:tc>
          <w:tcPr>
            <w:tcW w:w="505" w:type="dxa"/>
            <w:tcBorders>
              <w:top w:val="nil"/>
              <w:left w:val="nil"/>
              <w:bottom w:val="nil"/>
              <w:right w:val="nil"/>
            </w:tcBorders>
          </w:tcPr>
          <w:p w14:paraId="44EBD9FE"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59</w:t>
            </w:r>
          </w:p>
        </w:tc>
        <w:tc>
          <w:tcPr>
            <w:tcW w:w="505" w:type="dxa"/>
            <w:tcBorders>
              <w:top w:val="nil"/>
              <w:left w:val="nil"/>
              <w:bottom w:val="nil"/>
              <w:right w:val="nil"/>
            </w:tcBorders>
          </w:tcPr>
          <w:p w14:paraId="2716BDEA"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54</w:t>
            </w:r>
          </w:p>
        </w:tc>
        <w:tc>
          <w:tcPr>
            <w:tcW w:w="505" w:type="dxa"/>
            <w:tcBorders>
              <w:top w:val="nil"/>
              <w:left w:val="nil"/>
              <w:bottom w:val="nil"/>
              <w:right w:val="nil"/>
            </w:tcBorders>
          </w:tcPr>
          <w:p w14:paraId="2E808F47"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53</w:t>
            </w:r>
          </w:p>
        </w:tc>
        <w:tc>
          <w:tcPr>
            <w:tcW w:w="505" w:type="dxa"/>
            <w:tcBorders>
              <w:top w:val="nil"/>
              <w:left w:val="nil"/>
              <w:bottom w:val="nil"/>
              <w:right w:val="nil"/>
            </w:tcBorders>
            <w:noWrap/>
          </w:tcPr>
          <w:p w14:paraId="15056565"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54</w:t>
            </w:r>
          </w:p>
        </w:tc>
        <w:tc>
          <w:tcPr>
            <w:tcW w:w="505" w:type="dxa"/>
            <w:tcBorders>
              <w:top w:val="nil"/>
              <w:left w:val="nil"/>
              <w:bottom w:val="nil"/>
              <w:right w:val="nil"/>
            </w:tcBorders>
            <w:noWrap/>
            <w:vAlign w:val="bottom"/>
          </w:tcPr>
          <w:p w14:paraId="0B0F9BED"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51</w:t>
            </w:r>
          </w:p>
        </w:tc>
        <w:tc>
          <w:tcPr>
            <w:tcW w:w="505" w:type="dxa"/>
            <w:tcBorders>
              <w:top w:val="nil"/>
              <w:left w:val="nil"/>
              <w:bottom w:val="nil"/>
              <w:right w:val="nil"/>
            </w:tcBorders>
            <w:noWrap/>
            <w:vAlign w:val="bottom"/>
          </w:tcPr>
          <w:p w14:paraId="70DD8A78"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49</w:t>
            </w:r>
          </w:p>
        </w:tc>
        <w:tc>
          <w:tcPr>
            <w:tcW w:w="505" w:type="dxa"/>
            <w:tcBorders>
              <w:top w:val="nil"/>
              <w:left w:val="nil"/>
              <w:bottom w:val="nil"/>
              <w:right w:val="nil"/>
            </w:tcBorders>
            <w:noWrap/>
            <w:vAlign w:val="bottom"/>
          </w:tcPr>
          <w:p w14:paraId="7E16005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47</w:t>
            </w:r>
          </w:p>
        </w:tc>
        <w:tc>
          <w:tcPr>
            <w:tcW w:w="505" w:type="dxa"/>
            <w:tcBorders>
              <w:top w:val="nil"/>
              <w:left w:val="nil"/>
              <w:bottom w:val="nil"/>
              <w:right w:val="nil"/>
            </w:tcBorders>
            <w:noWrap/>
            <w:vAlign w:val="bottom"/>
          </w:tcPr>
          <w:p w14:paraId="2D183FC2"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47</w:t>
            </w:r>
          </w:p>
        </w:tc>
        <w:tc>
          <w:tcPr>
            <w:tcW w:w="505" w:type="dxa"/>
            <w:tcBorders>
              <w:top w:val="nil"/>
              <w:left w:val="nil"/>
              <w:bottom w:val="nil"/>
              <w:right w:val="nil"/>
            </w:tcBorders>
            <w:noWrap/>
            <w:vAlign w:val="bottom"/>
          </w:tcPr>
          <w:p w14:paraId="1652BED6"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44</w:t>
            </w:r>
          </w:p>
        </w:tc>
        <w:tc>
          <w:tcPr>
            <w:tcW w:w="505" w:type="dxa"/>
            <w:tcBorders>
              <w:top w:val="nil"/>
              <w:left w:val="nil"/>
              <w:bottom w:val="nil"/>
              <w:right w:val="nil"/>
            </w:tcBorders>
            <w:noWrap/>
            <w:vAlign w:val="bottom"/>
          </w:tcPr>
          <w:p w14:paraId="7F6FC48C"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43</w:t>
            </w:r>
          </w:p>
        </w:tc>
        <w:tc>
          <w:tcPr>
            <w:tcW w:w="505" w:type="dxa"/>
            <w:tcBorders>
              <w:top w:val="nil"/>
              <w:left w:val="nil"/>
              <w:bottom w:val="nil"/>
              <w:right w:val="nil"/>
            </w:tcBorders>
            <w:noWrap/>
            <w:vAlign w:val="bottom"/>
          </w:tcPr>
          <w:p w14:paraId="7DD42086"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44</w:t>
            </w:r>
          </w:p>
        </w:tc>
        <w:tc>
          <w:tcPr>
            <w:tcW w:w="505" w:type="dxa"/>
            <w:tcBorders>
              <w:top w:val="nil"/>
              <w:left w:val="nil"/>
              <w:bottom w:val="nil"/>
              <w:right w:val="nil"/>
            </w:tcBorders>
            <w:noWrap/>
            <w:vAlign w:val="bottom"/>
          </w:tcPr>
          <w:p w14:paraId="4DF0A3A6"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45</w:t>
            </w:r>
          </w:p>
        </w:tc>
        <w:tc>
          <w:tcPr>
            <w:tcW w:w="505" w:type="dxa"/>
            <w:tcBorders>
              <w:top w:val="nil"/>
              <w:left w:val="nil"/>
              <w:bottom w:val="nil"/>
              <w:right w:val="nil"/>
            </w:tcBorders>
            <w:noWrap/>
            <w:vAlign w:val="bottom"/>
          </w:tcPr>
          <w:p w14:paraId="23C2F198" w14:textId="77777777" w:rsidR="00453746" w:rsidRPr="009B7BA3" w:rsidRDefault="00453746" w:rsidP="00CA2ADE">
            <w:pPr>
              <w:rPr>
                <w:rFonts w:ascii="Calibri" w:hAnsi="Calibri" w:cs="Calibri"/>
                <w:color w:val="000000"/>
                <w:sz w:val="18"/>
                <w:szCs w:val="18"/>
              </w:rPr>
            </w:pPr>
            <w:r>
              <w:rPr>
                <w:rFonts w:ascii="Calibri" w:hAnsi="Calibri" w:cs="Calibri"/>
                <w:color w:val="000000"/>
                <w:sz w:val="18"/>
                <w:szCs w:val="18"/>
              </w:rPr>
              <w:t xml:space="preserve">    </w:t>
            </w:r>
            <w:r w:rsidRPr="009B7BA3">
              <w:rPr>
                <w:rFonts w:ascii="Calibri" w:hAnsi="Calibri" w:cs="Calibri"/>
                <w:color w:val="000000"/>
                <w:sz w:val="18"/>
                <w:szCs w:val="18"/>
              </w:rPr>
              <w:t>42</w:t>
            </w:r>
          </w:p>
        </w:tc>
        <w:tc>
          <w:tcPr>
            <w:tcW w:w="505" w:type="dxa"/>
            <w:tcBorders>
              <w:top w:val="nil"/>
              <w:left w:val="nil"/>
              <w:bottom w:val="nil"/>
              <w:right w:val="nil"/>
            </w:tcBorders>
            <w:noWrap/>
            <w:vAlign w:val="bottom"/>
          </w:tcPr>
          <w:p w14:paraId="08BB2957"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0F2DAF46"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6A9BA8A"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18661D1F"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077F1B3"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48025C9" w14:textId="77777777" w:rsidR="00453746" w:rsidRPr="009B7BA3" w:rsidRDefault="00453746" w:rsidP="00CA2ADE">
            <w:pPr>
              <w:rPr>
                <w:rFonts w:ascii="Calibri" w:hAnsi="Calibri" w:cs="Calibri"/>
                <w:color w:val="000000"/>
                <w:sz w:val="18"/>
                <w:szCs w:val="18"/>
              </w:rPr>
            </w:pPr>
          </w:p>
        </w:tc>
      </w:tr>
      <w:tr w:rsidR="00453746" w:rsidRPr="009B7BA3" w14:paraId="05B05B4D" w14:textId="77777777" w:rsidTr="00CA2ADE">
        <w:trPr>
          <w:trHeight w:val="170"/>
        </w:trPr>
        <w:tc>
          <w:tcPr>
            <w:tcW w:w="1820" w:type="dxa"/>
            <w:tcBorders>
              <w:top w:val="nil"/>
              <w:left w:val="nil"/>
              <w:bottom w:val="nil"/>
              <w:right w:val="nil"/>
            </w:tcBorders>
            <w:noWrap/>
            <w:vAlign w:val="bottom"/>
            <w:hideMark/>
          </w:tcPr>
          <w:p w14:paraId="4A26077B"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 xml:space="preserve">Erelid (geen </w:t>
            </w:r>
            <w:proofErr w:type="spellStart"/>
            <w:r w:rsidRPr="009B7BA3">
              <w:rPr>
                <w:rFonts w:ascii="Calibri" w:hAnsi="Calibri" w:cs="Calibri"/>
                <w:color w:val="000000"/>
                <w:sz w:val="18"/>
                <w:szCs w:val="18"/>
              </w:rPr>
              <w:t>contrib</w:t>
            </w:r>
            <w:proofErr w:type="spellEnd"/>
            <w:r w:rsidRPr="009B7BA3">
              <w:rPr>
                <w:rFonts w:ascii="Calibri" w:hAnsi="Calibri" w:cs="Calibri"/>
                <w:color w:val="000000"/>
                <w:sz w:val="18"/>
                <w:szCs w:val="18"/>
              </w:rPr>
              <w:t>.)</w:t>
            </w:r>
          </w:p>
        </w:tc>
        <w:tc>
          <w:tcPr>
            <w:tcW w:w="505" w:type="dxa"/>
          </w:tcPr>
          <w:p w14:paraId="2FF9D699"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12</w:t>
            </w:r>
          </w:p>
        </w:tc>
        <w:tc>
          <w:tcPr>
            <w:tcW w:w="505" w:type="dxa"/>
            <w:tcBorders>
              <w:top w:val="nil"/>
              <w:left w:val="nil"/>
              <w:bottom w:val="nil"/>
              <w:right w:val="nil"/>
            </w:tcBorders>
          </w:tcPr>
          <w:p w14:paraId="1EAA680D"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12</w:t>
            </w:r>
          </w:p>
        </w:tc>
        <w:tc>
          <w:tcPr>
            <w:tcW w:w="505" w:type="dxa"/>
            <w:tcBorders>
              <w:top w:val="nil"/>
              <w:left w:val="nil"/>
              <w:bottom w:val="nil"/>
              <w:right w:val="nil"/>
            </w:tcBorders>
          </w:tcPr>
          <w:p w14:paraId="0A66849B"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13</w:t>
            </w:r>
          </w:p>
        </w:tc>
        <w:tc>
          <w:tcPr>
            <w:tcW w:w="505" w:type="dxa"/>
            <w:tcBorders>
              <w:top w:val="nil"/>
              <w:left w:val="nil"/>
              <w:bottom w:val="nil"/>
              <w:right w:val="nil"/>
            </w:tcBorders>
          </w:tcPr>
          <w:p w14:paraId="19F9E589"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13</w:t>
            </w:r>
          </w:p>
        </w:tc>
        <w:tc>
          <w:tcPr>
            <w:tcW w:w="505" w:type="dxa"/>
            <w:tcBorders>
              <w:top w:val="nil"/>
              <w:left w:val="nil"/>
              <w:bottom w:val="nil"/>
              <w:right w:val="nil"/>
            </w:tcBorders>
            <w:noWrap/>
          </w:tcPr>
          <w:p w14:paraId="22E7673A"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13</w:t>
            </w:r>
          </w:p>
        </w:tc>
        <w:tc>
          <w:tcPr>
            <w:tcW w:w="505" w:type="dxa"/>
            <w:tcBorders>
              <w:top w:val="nil"/>
              <w:left w:val="nil"/>
              <w:bottom w:val="nil"/>
              <w:right w:val="nil"/>
            </w:tcBorders>
            <w:noWrap/>
            <w:vAlign w:val="bottom"/>
          </w:tcPr>
          <w:p w14:paraId="226FE73A"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13</w:t>
            </w:r>
          </w:p>
        </w:tc>
        <w:tc>
          <w:tcPr>
            <w:tcW w:w="505" w:type="dxa"/>
            <w:tcBorders>
              <w:top w:val="nil"/>
              <w:left w:val="nil"/>
              <w:bottom w:val="nil"/>
              <w:right w:val="nil"/>
            </w:tcBorders>
            <w:noWrap/>
            <w:vAlign w:val="bottom"/>
          </w:tcPr>
          <w:p w14:paraId="3A0656A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13</w:t>
            </w:r>
          </w:p>
        </w:tc>
        <w:tc>
          <w:tcPr>
            <w:tcW w:w="505" w:type="dxa"/>
            <w:tcBorders>
              <w:top w:val="nil"/>
              <w:left w:val="nil"/>
              <w:bottom w:val="nil"/>
              <w:right w:val="nil"/>
            </w:tcBorders>
            <w:noWrap/>
            <w:vAlign w:val="bottom"/>
          </w:tcPr>
          <w:p w14:paraId="2037933F"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13</w:t>
            </w:r>
          </w:p>
        </w:tc>
        <w:tc>
          <w:tcPr>
            <w:tcW w:w="505" w:type="dxa"/>
            <w:tcBorders>
              <w:top w:val="nil"/>
              <w:left w:val="nil"/>
              <w:bottom w:val="nil"/>
              <w:right w:val="nil"/>
            </w:tcBorders>
            <w:noWrap/>
            <w:vAlign w:val="bottom"/>
          </w:tcPr>
          <w:p w14:paraId="0F18A96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13</w:t>
            </w:r>
          </w:p>
        </w:tc>
        <w:tc>
          <w:tcPr>
            <w:tcW w:w="505" w:type="dxa"/>
            <w:tcBorders>
              <w:top w:val="nil"/>
              <w:left w:val="nil"/>
              <w:bottom w:val="nil"/>
              <w:right w:val="nil"/>
            </w:tcBorders>
            <w:noWrap/>
            <w:vAlign w:val="bottom"/>
          </w:tcPr>
          <w:p w14:paraId="4027EC9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11</w:t>
            </w:r>
          </w:p>
        </w:tc>
        <w:tc>
          <w:tcPr>
            <w:tcW w:w="505" w:type="dxa"/>
            <w:tcBorders>
              <w:top w:val="nil"/>
              <w:left w:val="nil"/>
              <w:bottom w:val="nil"/>
              <w:right w:val="nil"/>
            </w:tcBorders>
            <w:noWrap/>
            <w:vAlign w:val="bottom"/>
          </w:tcPr>
          <w:p w14:paraId="56AC800C"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11</w:t>
            </w:r>
          </w:p>
        </w:tc>
        <w:tc>
          <w:tcPr>
            <w:tcW w:w="505" w:type="dxa"/>
            <w:tcBorders>
              <w:top w:val="nil"/>
              <w:left w:val="nil"/>
              <w:bottom w:val="nil"/>
              <w:right w:val="nil"/>
            </w:tcBorders>
            <w:noWrap/>
            <w:vAlign w:val="bottom"/>
          </w:tcPr>
          <w:p w14:paraId="32B93DBA"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10</w:t>
            </w:r>
          </w:p>
        </w:tc>
        <w:tc>
          <w:tcPr>
            <w:tcW w:w="505" w:type="dxa"/>
            <w:tcBorders>
              <w:top w:val="nil"/>
              <w:left w:val="nil"/>
              <w:bottom w:val="nil"/>
              <w:right w:val="nil"/>
            </w:tcBorders>
            <w:noWrap/>
            <w:vAlign w:val="bottom"/>
          </w:tcPr>
          <w:p w14:paraId="0781DB98"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10</w:t>
            </w:r>
          </w:p>
        </w:tc>
        <w:tc>
          <w:tcPr>
            <w:tcW w:w="505" w:type="dxa"/>
            <w:tcBorders>
              <w:top w:val="nil"/>
              <w:left w:val="nil"/>
              <w:bottom w:val="nil"/>
              <w:right w:val="nil"/>
            </w:tcBorders>
            <w:noWrap/>
            <w:vAlign w:val="bottom"/>
          </w:tcPr>
          <w:p w14:paraId="1BD21396"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9</w:t>
            </w:r>
          </w:p>
        </w:tc>
        <w:tc>
          <w:tcPr>
            <w:tcW w:w="505" w:type="dxa"/>
            <w:tcBorders>
              <w:top w:val="nil"/>
              <w:left w:val="nil"/>
              <w:bottom w:val="nil"/>
              <w:right w:val="nil"/>
            </w:tcBorders>
            <w:noWrap/>
            <w:vAlign w:val="bottom"/>
          </w:tcPr>
          <w:p w14:paraId="6546324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9</w:t>
            </w:r>
          </w:p>
        </w:tc>
        <w:tc>
          <w:tcPr>
            <w:tcW w:w="505" w:type="dxa"/>
            <w:tcBorders>
              <w:top w:val="nil"/>
              <w:left w:val="nil"/>
              <w:bottom w:val="nil"/>
              <w:right w:val="nil"/>
            </w:tcBorders>
            <w:noWrap/>
            <w:vAlign w:val="bottom"/>
          </w:tcPr>
          <w:p w14:paraId="51032D3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6</w:t>
            </w:r>
          </w:p>
        </w:tc>
        <w:tc>
          <w:tcPr>
            <w:tcW w:w="505" w:type="dxa"/>
            <w:tcBorders>
              <w:top w:val="nil"/>
              <w:left w:val="nil"/>
              <w:bottom w:val="nil"/>
              <w:right w:val="nil"/>
            </w:tcBorders>
            <w:noWrap/>
            <w:vAlign w:val="bottom"/>
          </w:tcPr>
          <w:p w14:paraId="01E9D6D9"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w:t>
            </w:r>
          </w:p>
        </w:tc>
        <w:tc>
          <w:tcPr>
            <w:tcW w:w="505" w:type="dxa"/>
            <w:tcBorders>
              <w:top w:val="nil"/>
              <w:left w:val="nil"/>
              <w:bottom w:val="nil"/>
              <w:right w:val="nil"/>
            </w:tcBorders>
            <w:noWrap/>
            <w:vAlign w:val="bottom"/>
          </w:tcPr>
          <w:p w14:paraId="02E3E3B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w:t>
            </w:r>
          </w:p>
        </w:tc>
        <w:tc>
          <w:tcPr>
            <w:tcW w:w="505" w:type="dxa"/>
            <w:tcBorders>
              <w:top w:val="nil"/>
              <w:left w:val="nil"/>
              <w:bottom w:val="nil"/>
              <w:right w:val="nil"/>
            </w:tcBorders>
            <w:noWrap/>
            <w:vAlign w:val="bottom"/>
          </w:tcPr>
          <w:p w14:paraId="7BA42671"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w:t>
            </w:r>
          </w:p>
        </w:tc>
        <w:tc>
          <w:tcPr>
            <w:tcW w:w="505" w:type="dxa"/>
            <w:tcBorders>
              <w:top w:val="nil"/>
              <w:left w:val="nil"/>
              <w:bottom w:val="nil"/>
              <w:right w:val="nil"/>
            </w:tcBorders>
            <w:noWrap/>
            <w:vAlign w:val="bottom"/>
          </w:tcPr>
          <w:p w14:paraId="6363C603" w14:textId="77777777" w:rsidR="00453746" w:rsidRPr="009B7BA3" w:rsidRDefault="00453746" w:rsidP="00CA2ADE">
            <w:pPr>
              <w:jc w:val="right"/>
              <w:rPr>
                <w:rFonts w:ascii="Calibri" w:hAnsi="Calibri" w:cs="Calibri"/>
                <w:color w:val="000000"/>
                <w:sz w:val="18"/>
                <w:szCs w:val="18"/>
              </w:rPr>
            </w:pPr>
          </w:p>
        </w:tc>
      </w:tr>
      <w:tr w:rsidR="00453746" w:rsidRPr="009B7BA3" w14:paraId="382A2546" w14:textId="77777777" w:rsidTr="00CA2ADE">
        <w:trPr>
          <w:trHeight w:val="170"/>
        </w:trPr>
        <w:tc>
          <w:tcPr>
            <w:tcW w:w="1820" w:type="dxa"/>
            <w:tcBorders>
              <w:top w:val="nil"/>
              <w:left w:val="nil"/>
              <w:bottom w:val="nil"/>
              <w:right w:val="nil"/>
            </w:tcBorders>
            <w:noWrap/>
            <w:vAlign w:val="bottom"/>
            <w:hideMark/>
          </w:tcPr>
          <w:p w14:paraId="59AB5643" w14:textId="77777777" w:rsidR="00453746" w:rsidRPr="00821F63" w:rsidRDefault="00453746" w:rsidP="00CA2ADE">
            <w:pPr>
              <w:rPr>
                <w:rFonts w:ascii="Calibri" w:hAnsi="Calibri" w:cs="Calibri"/>
                <w:bCs/>
                <w:color w:val="000000"/>
                <w:sz w:val="18"/>
                <w:szCs w:val="18"/>
              </w:rPr>
            </w:pPr>
            <w:r w:rsidRPr="00821F63">
              <w:rPr>
                <w:rFonts w:ascii="Calibri" w:hAnsi="Calibri" w:cs="Calibri"/>
                <w:bCs/>
                <w:color w:val="000000"/>
                <w:sz w:val="18"/>
                <w:szCs w:val="18"/>
              </w:rPr>
              <w:t>Ledentotaal</w:t>
            </w:r>
          </w:p>
        </w:tc>
        <w:tc>
          <w:tcPr>
            <w:tcW w:w="505" w:type="dxa"/>
          </w:tcPr>
          <w:p w14:paraId="1D193883"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510</w:t>
            </w:r>
          </w:p>
        </w:tc>
        <w:tc>
          <w:tcPr>
            <w:tcW w:w="505" w:type="dxa"/>
            <w:tcBorders>
              <w:top w:val="nil"/>
              <w:left w:val="nil"/>
              <w:bottom w:val="nil"/>
              <w:right w:val="nil"/>
            </w:tcBorders>
          </w:tcPr>
          <w:p w14:paraId="6B99A9D7"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467</w:t>
            </w:r>
          </w:p>
        </w:tc>
        <w:tc>
          <w:tcPr>
            <w:tcW w:w="505" w:type="dxa"/>
            <w:tcBorders>
              <w:top w:val="nil"/>
              <w:left w:val="nil"/>
              <w:bottom w:val="nil"/>
              <w:right w:val="nil"/>
            </w:tcBorders>
          </w:tcPr>
          <w:p w14:paraId="01159C6A" w14:textId="77777777" w:rsidR="00453746" w:rsidRPr="00753260" w:rsidRDefault="00453746" w:rsidP="00CA2ADE">
            <w:pPr>
              <w:jc w:val="right"/>
              <w:rPr>
                <w:rFonts w:ascii="Calibri" w:hAnsi="Calibri" w:cs="Calibri"/>
                <w:b/>
                <w:color w:val="000000"/>
                <w:sz w:val="18"/>
                <w:szCs w:val="18"/>
              </w:rPr>
            </w:pPr>
            <w:r w:rsidRPr="00753260">
              <w:rPr>
                <w:rFonts w:ascii="Calibri" w:hAnsi="Calibri" w:cs="Calibri"/>
                <w:b/>
                <w:color w:val="000000"/>
                <w:sz w:val="18"/>
                <w:szCs w:val="18"/>
              </w:rPr>
              <w:t>443</w:t>
            </w:r>
          </w:p>
        </w:tc>
        <w:tc>
          <w:tcPr>
            <w:tcW w:w="505" w:type="dxa"/>
            <w:tcBorders>
              <w:top w:val="nil"/>
              <w:left w:val="nil"/>
              <w:bottom w:val="nil"/>
              <w:right w:val="nil"/>
            </w:tcBorders>
          </w:tcPr>
          <w:p w14:paraId="351E3300" w14:textId="77777777" w:rsidR="00453746" w:rsidRPr="00821F63" w:rsidRDefault="00453746" w:rsidP="00CA2ADE">
            <w:pPr>
              <w:jc w:val="right"/>
              <w:rPr>
                <w:rFonts w:ascii="Calibri" w:hAnsi="Calibri" w:cs="Calibri"/>
                <w:b/>
                <w:color w:val="000000"/>
                <w:sz w:val="18"/>
                <w:szCs w:val="18"/>
              </w:rPr>
            </w:pPr>
            <w:r w:rsidRPr="00821F63">
              <w:rPr>
                <w:rFonts w:ascii="Calibri" w:hAnsi="Calibri" w:cs="Calibri"/>
                <w:b/>
                <w:color w:val="000000"/>
                <w:sz w:val="18"/>
                <w:szCs w:val="18"/>
              </w:rPr>
              <w:t>407</w:t>
            </w:r>
          </w:p>
        </w:tc>
        <w:tc>
          <w:tcPr>
            <w:tcW w:w="505" w:type="dxa"/>
            <w:tcBorders>
              <w:top w:val="nil"/>
              <w:left w:val="nil"/>
              <w:bottom w:val="nil"/>
              <w:right w:val="nil"/>
            </w:tcBorders>
            <w:noWrap/>
          </w:tcPr>
          <w:p w14:paraId="62974C15"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404</w:t>
            </w:r>
          </w:p>
        </w:tc>
        <w:tc>
          <w:tcPr>
            <w:tcW w:w="505" w:type="dxa"/>
            <w:tcBorders>
              <w:top w:val="nil"/>
              <w:left w:val="nil"/>
              <w:bottom w:val="nil"/>
              <w:right w:val="nil"/>
            </w:tcBorders>
            <w:noWrap/>
            <w:vAlign w:val="bottom"/>
          </w:tcPr>
          <w:p w14:paraId="614EB91A" w14:textId="77777777" w:rsidR="00453746" w:rsidRPr="009B7BA3" w:rsidRDefault="00453746" w:rsidP="00CA2ADE">
            <w:pPr>
              <w:jc w:val="right"/>
              <w:rPr>
                <w:rFonts w:ascii="Calibri" w:hAnsi="Calibri" w:cs="Calibri"/>
                <w:b/>
                <w:color w:val="000000"/>
                <w:sz w:val="18"/>
                <w:szCs w:val="18"/>
              </w:rPr>
            </w:pPr>
            <w:r w:rsidRPr="007B224A">
              <w:rPr>
                <w:rFonts w:ascii="Calibri" w:hAnsi="Calibri" w:cs="Calibri"/>
                <w:b/>
                <w:color w:val="000000"/>
                <w:sz w:val="18"/>
                <w:szCs w:val="18"/>
              </w:rPr>
              <w:t>403</w:t>
            </w:r>
          </w:p>
        </w:tc>
        <w:tc>
          <w:tcPr>
            <w:tcW w:w="505" w:type="dxa"/>
            <w:tcBorders>
              <w:top w:val="nil"/>
              <w:left w:val="nil"/>
              <w:bottom w:val="nil"/>
              <w:right w:val="nil"/>
            </w:tcBorders>
            <w:noWrap/>
            <w:vAlign w:val="bottom"/>
          </w:tcPr>
          <w:p w14:paraId="241FF928"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385</w:t>
            </w:r>
          </w:p>
        </w:tc>
        <w:tc>
          <w:tcPr>
            <w:tcW w:w="505" w:type="dxa"/>
            <w:tcBorders>
              <w:top w:val="nil"/>
              <w:left w:val="nil"/>
              <w:bottom w:val="nil"/>
              <w:right w:val="nil"/>
            </w:tcBorders>
            <w:noWrap/>
            <w:vAlign w:val="bottom"/>
          </w:tcPr>
          <w:p w14:paraId="79A63DC8"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367</w:t>
            </w:r>
          </w:p>
        </w:tc>
        <w:tc>
          <w:tcPr>
            <w:tcW w:w="505" w:type="dxa"/>
            <w:tcBorders>
              <w:top w:val="nil"/>
              <w:left w:val="nil"/>
              <w:bottom w:val="nil"/>
              <w:right w:val="nil"/>
            </w:tcBorders>
            <w:noWrap/>
            <w:vAlign w:val="bottom"/>
          </w:tcPr>
          <w:p w14:paraId="799D2215"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352</w:t>
            </w:r>
          </w:p>
        </w:tc>
        <w:tc>
          <w:tcPr>
            <w:tcW w:w="505" w:type="dxa"/>
            <w:tcBorders>
              <w:top w:val="nil"/>
              <w:left w:val="nil"/>
              <w:bottom w:val="nil"/>
              <w:right w:val="nil"/>
            </w:tcBorders>
            <w:noWrap/>
            <w:vAlign w:val="bottom"/>
          </w:tcPr>
          <w:p w14:paraId="1C31665C"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343</w:t>
            </w:r>
          </w:p>
        </w:tc>
        <w:tc>
          <w:tcPr>
            <w:tcW w:w="505" w:type="dxa"/>
            <w:tcBorders>
              <w:top w:val="nil"/>
              <w:left w:val="nil"/>
              <w:bottom w:val="nil"/>
              <w:right w:val="nil"/>
            </w:tcBorders>
            <w:noWrap/>
            <w:vAlign w:val="bottom"/>
          </w:tcPr>
          <w:p w14:paraId="2E308C19"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339</w:t>
            </w:r>
          </w:p>
        </w:tc>
        <w:tc>
          <w:tcPr>
            <w:tcW w:w="505" w:type="dxa"/>
            <w:tcBorders>
              <w:top w:val="nil"/>
              <w:left w:val="nil"/>
              <w:bottom w:val="nil"/>
              <w:right w:val="nil"/>
            </w:tcBorders>
            <w:noWrap/>
            <w:vAlign w:val="bottom"/>
          </w:tcPr>
          <w:p w14:paraId="177B6929"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361</w:t>
            </w:r>
          </w:p>
        </w:tc>
        <w:tc>
          <w:tcPr>
            <w:tcW w:w="505" w:type="dxa"/>
            <w:tcBorders>
              <w:top w:val="nil"/>
              <w:left w:val="nil"/>
              <w:bottom w:val="nil"/>
              <w:right w:val="nil"/>
            </w:tcBorders>
            <w:noWrap/>
            <w:vAlign w:val="bottom"/>
          </w:tcPr>
          <w:p w14:paraId="747E07B5"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366</w:t>
            </w:r>
          </w:p>
        </w:tc>
        <w:tc>
          <w:tcPr>
            <w:tcW w:w="505" w:type="dxa"/>
            <w:tcBorders>
              <w:top w:val="nil"/>
              <w:left w:val="nil"/>
              <w:bottom w:val="nil"/>
              <w:right w:val="nil"/>
            </w:tcBorders>
            <w:noWrap/>
            <w:vAlign w:val="bottom"/>
          </w:tcPr>
          <w:p w14:paraId="21FAA557"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354</w:t>
            </w:r>
          </w:p>
        </w:tc>
        <w:tc>
          <w:tcPr>
            <w:tcW w:w="505" w:type="dxa"/>
            <w:tcBorders>
              <w:top w:val="nil"/>
              <w:left w:val="nil"/>
              <w:bottom w:val="nil"/>
              <w:right w:val="nil"/>
            </w:tcBorders>
            <w:noWrap/>
            <w:vAlign w:val="bottom"/>
          </w:tcPr>
          <w:p w14:paraId="27A5B461"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352</w:t>
            </w:r>
          </w:p>
        </w:tc>
        <w:tc>
          <w:tcPr>
            <w:tcW w:w="505" w:type="dxa"/>
            <w:tcBorders>
              <w:top w:val="nil"/>
              <w:left w:val="nil"/>
              <w:bottom w:val="nil"/>
              <w:right w:val="nil"/>
            </w:tcBorders>
            <w:noWrap/>
            <w:vAlign w:val="bottom"/>
          </w:tcPr>
          <w:p w14:paraId="1B05A271"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329</w:t>
            </w:r>
          </w:p>
        </w:tc>
        <w:tc>
          <w:tcPr>
            <w:tcW w:w="505" w:type="dxa"/>
            <w:tcBorders>
              <w:top w:val="nil"/>
              <w:left w:val="nil"/>
              <w:bottom w:val="nil"/>
              <w:right w:val="nil"/>
            </w:tcBorders>
            <w:noWrap/>
            <w:vAlign w:val="bottom"/>
          </w:tcPr>
          <w:p w14:paraId="42357B2E"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322</w:t>
            </w:r>
          </w:p>
        </w:tc>
        <w:tc>
          <w:tcPr>
            <w:tcW w:w="505" w:type="dxa"/>
            <w:tcBorders>
              <w:top w:val="nil"/>
              <w:left w:val="nil"/>
              <w:bottom w:val="nil"/>
              <w:right w:val="nil"/>
            </w:tcBorders>
            <w:noWrap/>
            <w:vAlign w:val="bottom"/>
          </w:tcPr>
          <w:p w14:paraId="18C35B0C"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323</w:t>
            </w:r>
          </w:p>
        </w:tc>
        <w:tc>
          <w:tcPr>
            <w:tcW w:w="505" w:type="dxa"/>
            <w:tcBorders>
              <w:top w:val="nil"/>
              <w:left w:val="nil"/>
              <w:bottom w:val="nil"/>
              <w:right w:val="nil"/>
            </w:tcBorders>
            <w:noWrap/>
            <w:vAlign w:val="bottom"/>
          </w:tcPr>
          <w:p w14:paraId="19888BD7" w14:textId="77777777" w:rsidR="00453746" w:rsidRPr="009B7BA3" w:rsidRDefault="00453746" w:rsidP="00CA2ADE">
            <w:pPr>
              <w:jc w:val="right"/>
              <w:rPr>
                <w:rFonts w:ascii="Calibri" w:hAnsi="Calibri" w:cs="Calibri"/>
                <w:b/>
                <w:color w:val="000000"/>
                <w:sz w:val="18"/>
                <w:szCs w:val="18"/>
              </w:rPr>
            </w:pPr>
            <w:r w:rsidRPr="009B7BA3">
              <w:rPr>
                <w:rFonts w:ascii="Calibri" w:hAnsi="Calibri" w:cs="Calibri"/>
                <w:b/>
                <w:color w:val="000000"/>
                <w:sz w:val="18"/>
                <w:szCs w:val="18"/>
              </w:rPr>
              <w:t>331</w:t>
            </w:r>
          </w:p>
        </w:tc>
        <w:tc>
          <w:tcPr>
            <w:tcW w:w="505" w:type="dxa"/>
            <w:tcBorders>
              <w:top w:val="nil"/>
              <w:left w:val="nil"/>
              <w:bottom w:val="nil"/>
              <w:right w:val="nil"/>
            </w:tcBorders>
            <w:noWrap/>
            <w:vAlign w:val="bottom"/>
          </w:tcPr>
          <w:p w14:paraId="26697E97" w14:textId="77777777" w:rsidR="00453746" w:rsidRPr="009B7BA3" w:rsidRDefault="00453746" w:rsidP="00CA2ADE">
            <w:pPr>
              <w:jc w:val="right"/>
              <w:rPr>
                <w:rFonts w:ascii="Calibri" w:hAnsi="Calibri" w:cs="Calibri"/>
                <w:b/>
                <w:color w:val="000000"/>
                <w:sz w:val="18"/>
                <w:szCs w:val="18"/>
              </w:rPr>
            </w:pPr>
          </w:p>
        </w:tc>
      </w:tr>
      <w:tr w:rsidR="00453746" w:rsidRPr="009B7BA3" w14:paraId="2595616C" w14:textId="77777777" w:rsidTr="00CA2ADE">
        <w:trPr>
          <w:trHeight w:val="170"/>
        </w:trPr>
        <w:tc>
          <w:tcPr>
            <w:tcW w:w="1820" w:type="dxa"/>
            <w:tcBorders>
              <w:top w:val="nil"/>
              <w:left w:val="nil"/>
              <w:bottom w:val="nil"/>
              <w:right w:val="nil"/>
            </w:tcBorders>
            <w:noWrap/>
            <w:vAlign w:val="bottom"/>
            <w:hideMark/>
          </w:tcPr>
          <w:p w14:paraId="43E4ADAB"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PR-contacten</w:t>
            </w:r>
          </w:p>
        </w:tc>
        <w:tc>
          <w:tcPr>
            <w:tcW w:w="505" w:type="dxa"/>
          </w:tcPr>
          <w:p w14:paraId="36E75EA6"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27</w:t>
            </w:r>
          </w:p>
        </w:tc>
        <w:tc>
          <w:tcPr>
            <w:tcW w:w="505" w:type="dxa"/>
            <w:tcBorders>
              <w:top w:val="nil"/>
              <w:left w:val="nil"/>
              <w:bottom w:val="nil"/>
              <w:right w:val="nil"/>
            </w:tcBorders>
          </w:tcPr>
          <w:p w14:paraId="6526E4DD"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30</w:t>
            </w:r>
          </w:p>
        </w:tc>
        <w:tc>
          <w:tcPr>
            <w:tcW w:w="505" w:type="dxa"/>
            <w:tcBorders>
              <w:top w:val="nil"/>
              <w:left w:val="nil"/>
              <w:bottom w:val="nil"/>
              <w:right w:val="nil"/>
            </w:tcBorders>
          </w:tcPr>
          <w:p w14:paraId="2026D4F8"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31</w:t>
            </w:r>
          </w:p>
        </w:tc>
        <w:tc>
          <w:tcPr>
            <w:tcW w:w="505" w:type="dxa"/>
            <w:tcBorders>
              <w:top w:val="nil"/>
              <w:left w:val="nil"/>
              <w:bottom w:val="nil"/>
              <w:right w:val="nil"/>
            </w:tcBorders>
          </w:tcPr>
          <w:p w14:paraId="0CC4EA0A"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32</w:t>
            </w:r>
          </w:p>
        </w:tc>
        <w:tc>
          <w:tcPr>
            <w:tcW w:w="505" w:type="dxa"/>
            <w:tcBorders>
              <w:top w:val="nil"/>
              <w:left w:val="nil"/>
              <w:bottom w:val="nil"/>
              <w:right w:val="nil"/>
            </w:tcBorders>
            <w:noWrap/>
          </w:tcPr>
          <w:p w14:paraId="79534118"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35</w:t>
            </w:r>
          </w:p>
        </w:tc>
        <w:tc>
          <w:tcPr>
            <w:tcW w:w="505" w:type="dxa"/>
            <w:tcBorders>
              <w:top w:val="nil"/>
              <w:left w:val="nil"/>
              <w:bottom w:val="nil"/>
              <w:right w:val="nil"/>
            </w:tcBorders>
            <w:noWrap/>
            <w:vAlign w:val="bottom"/>
          </w:tcPr>
          <w:p w14:paraId="09F53028"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35</w:t>
            </w:r>
          </w:p>
        </w:tc>
        <w:tc>
          <w:tcPr>
            <w:tcW w:w="505" w:type="dxa"/>
            <w:tcBorders>
              <w:top w:val="nil"/>
              <w:left w:val="nil"/>
              <w:bottom w:val="nil"/>
              <w:right w:val="nil"/>
            </w:tcBorders>
            <w:noWrap/>
            <w:vAlign w:val="bottom"/>
          </w:tcPr>
          <w:p w14:paraId="1E451A8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36</w:t>
            </w:r>
          </w:p>
        </w:tc>
        <w:tc>
          <w:tcPr>
            <w:tcW w:w="505" w:type="dxa"/>
            <w:tcBorders>
              <w:top w:val="nil"/>
              <w:left w:val="nil"/>
              <w:bottom w:val="nil"/>
              <w:right w:val="nil"/>
            </w:tcBorders>
            <w:noWrap/>
            <w:vAlign w:val="bottom"/>
          </w:tcPr>
          <w:p w14:paraId="5C17055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38</w:t>
            </w:r>
          </w:p>
        </w:tc>
        <w:tc>
          <w:tcPr>
            <w:tcW w:w="505" w:type="dxa"/>
            <w:tcBorders>
              <w:top w:val="nil"/>
              <w:left w:val="nil"/>
              <w:bottom w:val="nil"/>
              <w:right w:val="nil"/>
            </w:tcBorders>
            <w:noWrap/>
            <w:vAlign w:val="bottom"/>
          </w:tcPr>
          <w:p w14:paraId="7A345D60"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40</w:t>
            </w:r>
          </w:p>
        </w:tc>
        <w:tc>
          <w:tcPr>
            <w:tcW w:w="505" w:type="dxa"/>
            <w:tcBorders>
              <w:top w:val="nil"/>
              <w:left w:val="nil"/>
              <w:bottom w:val="nil"/>
              <w:right w:val="nil"/>
            </w:tcBorders>
            <w:noWrap/>
            <w:vAlign w:val="bottom"/>
          </w:tcPr>
          <w:p w14:paraId="45EF215D"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37</w:t>
            </w:r>
          </w:p>
        </w:tc>
        <w:tc>
          <w:tcPr>
            <w:tcW w:w="505" w:type="dxa"/>
            <w:tcBorders>
              <w:top w:val="nil"/>
              <w:left w:val="nil"/>
              <w:bottom w:val="nil"/>
              <w:right w:val="nil"/>
            </w:tcBorders>
            <w:noWrap/>
            <w:vAlign w:val="bottom"/>
          </w:tcPr>
          <w:p w14:paraId="01DFBF6F"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43</w:t>
            </w:r>
          </w:p>
        </w:tc>
        <w:tc>
          <w:tcPr>
            <w:tcW w:w="505" w:type="dxa"/>
            <w:tcBorders>
              <w:top w:val="nil"/>
              <w:left w:val="nil"/>
              <w:bottom w:val="nil"/>
              <w:right w:val="nil"/>
            </w:tcBorders>
            <w:noWrap/>
            <w:vAlign w:val="bottom"/>
          </w:tcPr>
          <w:p w14:paraId="7FBFC635"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43</w:t>
            </w:r>
          </w:p>
        </w:tc>
        <w:tc>
          <w:tcPr>
            <w:tcW w:w="505" w:type="dxa"/>
            <w:tcBorders>
              <w:top w:val="nil"/>
              <w:left w:val="nil"/>
              <w:bottom w:val="nil"/>
              <w:right w:val="nil"/>
            </w:tcBorders>
            <w:noWrap/>
            <w:vAlign w:val="bottom"/>
          </w:tcPr>
          <w:p w14:paraId="7B23EAFF"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44</w:t>
            </w:r>
          </w:p>
        </w:tc>
        <w:tc>
          <w:tcPr>
            <w:tcW w:w="505" w:type="dxa"/>
            <w:tcBorders>
              <w:top w:val="nil"/>
              <w:left w:val="nil"/>
              <w:bottom w:val="nil"/>
              <w:right w:val="nil"/>
            </w:tcBorders>
            <w:noWrap/>
            <w:vAlign w:val="bottom"/>
          </w:tcPr>
          <w:p w14:paraId="2BFB204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45</w:t>
            </w:r>
          </w:p>
        </w:tc>
        <w:tc>
          <w:tcPr>
            <w:tcW w:w="505" w:type="dxa"/>
            <w:tcBorders>
              <w:top w:val="nil"/>
              <w:left w:val="nil"/>
              <w:bottom w:val="nil"/>
              <w:right w:val="nil"/>
            </w:tcBorders>
            <w:noWrap/>
            <w:vAlign w:val="bottom"/>
          </w:tcPr>
          <w:p w14:paraId="5C118C45"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49</w:t>
            </w:r>
          </w:p>
        </w:tc>
        <w:tc>
          <w:tcPr>
            <w:tcW w:w="505" w:type="dxa"/>
            <w:tcBorders>
              <w:top w:val="nil"/>
              <w:left w:val="nil"/>
              <w:bottom w:val="nil"/>
              <w:right w:val="nil"/>
            </w:tcBorders>
            <w:noWrap/>
            <w:vAlign w:val="bottom"/>
          </w:tcPr>
          <w:p w14:paraId="283F1C6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53</w:t>
            </w:r>
          </w:p>
        </w:tc>
        <w:tc>
          <w:tcPr>
            <w:tcW w:w="505" w:type="dxa"/>
            <w:tcBorders>
              <w:top w:val="nil"/>
              <w:left w:val="nil"/>
              <w:bottom w:val="nil"/>
              <w:right w:val="nil"/>
            </w:tcBorders>
            <w:noWrap/>
            <w:vAlign w:val="bottom"/>
          </w:tcPr>
          <w:p w14:paraId="1831F72F"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52</w:t>
            </w:r>
          </w:p>
        </w:tc>
        <w:tc>
          <w:tcPr>
            <w:tcW w:w="505" w:type="dxa"/>
            <w:tcBorders>
              <w:top w:val="nil"/>
              <w:left w:val="nil"/>
              <w:bottom w:val="nil"/>
              <w:right w:val="nil"/>
            </w:tcBorders>
            <w:noWrap/>
            <w:vAlign w:val="bottom"/>
          </w:tcPr>
          <w:p w14:paraId="4FE49666"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50</w:t>
            </w:r>
          </w:p>
        </w:tc>
        <w:tc>
          <w:tcPr>
            <w:tcW w:w="505" w:type="dxa"/>
            <w:tcBorders>
              <w:top w:val="nil"/>
              <w:left w:val="nil"/>
              <w:bottom w:val="nil"/>
              <w:right w:val="nil"/>
            </w:tcBorders>
            <w:noWrap/>
            <w:vAlign w:val="bottom"/>
          </w:tcPr>
          <w:p w14:paraId="0F6A961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54</w:t>
            </w:r>
          </w:p>
        </w:tc>
        <w:tc>
          <w:tcPr>
            <w:tcW w:w="505" w:type="dxa"/>
            <w:tcBorders>
              <w:top w:val="nil"/>
              <w:left w:val="nil"/>
              <w:bottom w:val="nil"/>
              <w:right w:val="nil"/>
            </w:tcBorders>
            <w:noWrap/>
            <w:vAlign w:val="bottom"/>
          </w:tcPr>
          <w:p w14:paraId="070D557D" w14:textId="77777777" w:rsidR="00453746" w:rsidRPr="009B7BA3" w:rsidRDefault="00453746" w:rsidP="00CA2ADE">
            <w:pPr>
              <w:jc w:val="right"/>
              <w:rPr>
                <w:rFonts w:ascii="Calibri" w:hAnsi="Calibri" w:cs="Calibri"/>
                <w:color w:val="000000"/>
                <w:sz w:val="18"/>
                <w:szCs w:val="18"/>
              </w:rPr>
            </w:pPr>
          </w:p>
        </w:tc>
      </w:tr>
      <w:tr w:rsidR="00453746" w:rsidRPr="009B7BA3" w14:paraId="7AE86D7A" w14:textId="77777777" w:rsidTr="00CA2ADE">
        <w:trPr>
          <w:trHeight w:val="170"/>
        </w:trPr>
        <w:tc>
          <w:tcPr>
            <w:tcW w:w="1820" w:type="dxa"/>
            <w:tcBorders>
              <w:top w:val="nil"/>
              <w:left w:val="nil"/>
              <w:bottom w:val="nil"/>
              <w:right w:val="nil"/>
            </w:tcBorders>
            <w:noWrap/>
            <w:vAlign w:val="bottom"/>
            <w:hideMark/>
          </w:tcPr>
          <w:p w14:paraId="6EC72ADF" w14:textId="77777777" w:rsidR="00453746" w:rsidRPr="009B7BA3" w:rsidRDefault="00453746" w:rsidP="00CA2ADE">
            <w:pPr>
              <w:rPr>
                <w:rFonts w:ascii="Calibri" w:hAnsi="Calibri" w:cs="Calibri"/>
                <w:color w:val="000000"/>
                <w:sz w:val="18"/>
                <w:szCs w:val="18"/>
              </w:rPr>
            </w:pPr>
          </w:p>
        </w:tc>
        <w:tc>
          <w:tcPr>
            <w:tcW w:w="505" w:type="dxa"/>
          </w:tcPr>
          <w:p w14:paraId="69C4A784" w14:textId="77777777" w:rsidR="00453746" w:rsidRPr="009B7BA3" w:rsidRDefault="00453746" w:rsidP="00CA2ADE">
            <w:pPr>
              <w:rPr>
                <w:rFonts w:ascii="Calibri" w:hAnsi="Calibri" w:cs="Calibri"/>
                <w:b/>
                <w:color w:val="000000"/>
                <w:sz w:val="18"/>
                <w:szCs w:val="18"/>
              </w:rPr>
            </w:pPr>
          </w:p>
        </w:tc>
        <w:tc>
          <w:tcPr>
            <w:tcW w:w="505" w:type="dxa"/>
            <w:tcBorders>
              <w:top w:val="nil"/>
              <w:left w:val="nil"/>
              <w:bottom w:val="nil"/>
              <w:right w:val="nil"/>
            </w:tcBorders>
          </w:tcPr>
          <w:p w14:paraId="385B728F" w14:textId="77777777" w:rsidR="00453746" w:rsidRPr="009B7BA3" w:rsidRDefault="00453746" w:rsidP="00CA2ADE">
            <w:pPr>
              <w:rPr>
                <w:rFonts w:ascii="Calibri" w:hAnsi="Calibri" w:cs="Calibri"/>
                <w:b/>
                <w:color w:val="000000"/>
                <w:sz w:val="18"/>
                <w:szCs w:val="18"/>
              </w:rPr>
            </w:pPr>
          </w:p>
        </w:tc>
        <w:tc>
          <w:tcPr>
            <w:tcW w:w="505" w:type="dxa"/>
            <w:tcBorders>
              <w:top w:val="nil"/>
              <w:left w:val="nil"/>
              <w:bottom w:val="nil"/>
              <w:right w:val="nil"/>
            </w:tcBorders>
          </w:tcPr>
          <w:p w14:paraId="2746983D" w14:textId="77777777" w:rsidR="00453746" w:rsidRPr="00753260" w:rsidRDefault="00453746" w:rsidP="00CA2ADE">
            <w:pPr>
              <w:rPr>
                <w:rFonts w:ascii="Calibri" w:hAnsi="Calibri" w:cs="Calibri"/>
                <w:bCs/>
                <w:color w:val="000000"/>
                <w:sz w:val="18"/>
                <w:szCs w:val="18"/>
              </w:rPr>
            </w:pPr>
          </w:p>
        </w:tc>
        <w:tc>
          <w:tcPr>
            <w:tcW w:w="505" w:type="dxa"/>
            <w:tcBorders>
              <w:top w:val="nil"/>
              <w:left w:val="nil"/>
              <w:bottom w:val="nil"/>
              <w:right w:val="nil"/>
            </w:tcBorders>
          </w:tcPr>
          <w:p w14:paraId="5A4B3027" w14:textId="77777777" w:rsidR="00453746" w:rsidRPr="00821F63" w:rsidRDefault="00453746" w:rsidP="00CA2ADE">
            <w:pPr>
              <w:rPr>
                <w:rFonts w:ascii="Calibri" w:hAnsi="Calibri" w:cs="Calibri"/>
                <w:bCs/>
                <w:color w:val="000000"/>
                <w:sz w:val="18"/>
                <w:szCs w:val="18"/>
              </w:rPr>
            </w:pPr>
          </w:p>
        </w:tc>
        <w:tc>
          <w:tcPr>
            <w:tcW w:w="505" w:type="dxa"/>
            <w:tcBorders>
              <w:top w:val="nil"/>
              <w:left w:val="nil"/>
              <w:bottom w:val="nil"/>
              <w:right w:val="nil"/>
            </w:tcBorders>
            <w:noWrap/>
          </w:tcPr>
          <w:p w14:paraId="118339C3" w14:textId="77777777" w:rsidR="00453746" w:rsidRPr="008B3B8A" w:rsidRDefault="00453746" w:rsidP="00CA2ADE">
            <w:pPr>
              <w:rPr>
                <w:rFonts w:ascii="Calibri" w:hAnsi="Calibri" w:cs="Calibri"/>
                <w:bCs/>
                <w:color w:val="000000"/>
                <w:sz w:val="18"/>
                <w:szCs w:val="18"/>
              </w:rPr>
            </w:pPr>
          </w:p>
        </w:tc>
        <w:tc>
          <w:tcPr>
            <w:tcW w:w="505" w:type="dxa"/>
            <w:tcBorders>
              <w:top w:val="nil"/>
              <w:left w:val="nil"/>
              <w:bottom w:val="nil"/>
              <w:right w:val="nil"/>
            </w:tcBorders>
            <w:noWrap/>
            <w:vAlign w:val="bottom"/>
          </w:tcPr>
          <w:p w14:paraId="724BAF66"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C94D9C8"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573C611"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582500B"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034595FC"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1F978BD0"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13DB64F0"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2BC0268"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1B54AF6"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0309B0E3"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5D3AF10"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44EFADF0"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9F0B8B7"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2EB06DD"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D7349F0" w14:textId="77777777" w:rsidR="00453746" w:rsidRPr="009B7BA3" w:rsidRDefault="00453746" w:rsidP="00CA2ADE">
            <w:pPr>
              <w:rPr>
                <w:rFonts w:ascii="Calibri" w:hAnsi="Calibri" w:cs="Calibri"/>
                <w:color w:val="000000"/>
                <w:sz w:val="18"/>
                <w:szCs w:val="18"/>
              </w:rPr>
            </w:pPr>
          </w:p>
        </w:tc>
      </w:tr>
      <w:tr w:rsidR="00453746" w:rsidRPr="009B7BA3" w14:paraId="03475BFF" w14:textId="77777777" w:rsidTr="00CA2ADE">
        <w:trPr>
          <w:trHeight w:val="170"/>
        </w:trPr>
        <w:tc>
          <w:tcPr>
            <w:tcW w:w="1820" w:type="dxa"/>
            <w:tcBorders>
              <w:top w:val="nil"/>
              <w:left w:val="nil"/>
              <w:bottom w:val="nil"/>
              <w:right w:val="nil"/>
            </w:tcBorders>
            <w:noWrap/>
            <w:vAlign w:val="bottom"/>
            <w:hideMark/>
          </w:tcPr>
          <w:p w14:paraId="41BCD3BC"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Vertrokken</w:t>
            </w:r>
          </w:p>
        </w:tc>
        <w:tc>
          <w:tcPr>
            <w:tcW w:w="505" w:type="dxa"/>
          </w:tcPr>
          <w:p w14:paraId="0413BB3A" w14:textId="77777777" w:rsidR="00453746" w:rsidRPr="00F614E6" w:rsidRDefault="00453746" w:rsidP="00CA2ADE">
            <w:pPr>
              <w:jc w:val="right"/>
              <w:rPr>
                <w:rFonts w:ascii="Calibri" w:hAnsi="Calibri" w:cs="Calibri"/>
                <w:b/>
                <w:color w:val="000000"/>
                <w:sz w:val="18"/>
                <w:szCs w:val="18"/>
              </w:rPr>
            </w:pPr>
            <w:r>
              <w:rPr>
                <w:rFonts w:ascii="Calibri" w:hAnsi="Calibri" w:cs="Calibri"/>
                <w:b/>
                <w:color w:val="000000"/>
                <w:sz w:val="18"/>
                <w:szCs w:val="18"/>
              </w:rPr>
              <w:t>17</w:t>
            </w:r>
          </w:p>
        </w:tc>
        <w:tc>
          <w:tcPr>
            <w:tcW w:w="505" w:type="dxa"/>
            <w:tcBorders>
              <w:top w:val="nil"/>
              <w:left w:val="nil"/>
              <w:bottom w:val="nil"/>
              <w:right w:val="nil"/>
            </w:tcBorders>
          </w:tcPr>
          <w:p w14:paraId="04025114" w14:textId="77777777" w:rsidR="00453746" w:rsidRPr="00F614E6" w:rsidRDefault="00453746" w:rsidP="00CA2ADE">
            <w:pPr>
              <w:jc w:val="right"/>
              <w:rPr>
                <w:rFonts w:ascii="Calibri" w:hAnsi="Calibri" w:cs="Calibri"/>
                <w:b/>
                <w:color w:val="000000"/>
                <w:sz w:val="18"/>
                <w:szCs w:val="18"/>
              </w:rPr>
            </w:pPr>
            <w:r w:rsidRPr="00F614E6">
              <w:rPr>
                <w:rFonts w:ascii="Calibri" w:hAnsi="Calibri" w:cs="Calibri"/>
                <w:b/>
                <w:color w:val="000000"/>
                <w:sz w:val="18"/>
                <w:szCs w:val="18"/>
              </w:rPr>
              <w:t>2</w:t>
            </w:r>
            <w:r>
              <w:rPr>
                <w:rFonts w:ascii="Calibri" w:hAnsi="Calibri" w:cs="Calibri"/>
                <w:b/>
                <w:color w:val="000000"/>
                <w:sz w:val="18"/>
                <w:szCs w:val="18"/>
              </w:rPr>
              <w:t>0</w:t>
            </w:r>
          </w:p>
        </w:tc>
        <w:tc>
          <w:tcPr>
            <w:tcW w:w="505" w:type="dxa"/>
            <w:tcBorders>
              <w:top w:val="nil"/>
              <w:left w:val="nil"/>
              <w:bottom w:val="nil"/>
              <w:right w:val="nil"/>
            </w:tcBorders>
          </w:tcPr>
          <w:p w14:paraId="67ED17CC"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16</w:t>
            </w:r>
          </w:p>
        </w:tc>
        <w:tc>
          <w:tcPr>
            <w:tcW w:w="505" w:type="dxa"/>
            <w:tcBorders>
              <w:top w:val="nil"/>
              <w:left w:val="nil"/>
              <w:bottom w:val="nil"/>
              <w:right w:val="nil"/>
            </w:tcBorders>
          </w:tcPr>
          <w:p w14:paraId="0DB6DB68"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19</w:t>
            </w:r>
          </w:p>
        </w:tc>
        <w:tc>
          <w:tcPr>
            <w:tcW w:w="505" w:type="dxa"/>
            <w:tcBorders>
              <w:top w:val="nil"/>
              <w:left w:val="nil"/>
              <w:bottom w:val="nil"/>
              <w:right w:val="nil"/>
            </w:tcBorders>
            <w:noWrap/>
          </w:tcPr>
          <w:p w14:paraId="3B0BE6A5"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13</w:t>
            </w:r>
          </w:p>
        </w:tc>
        <w:tc>
          <w:tcPr>
            <w:tcW w:w="505" w:type="dxa"/>
            <w:tcBorders>
              <w:top w:val="nil"/>
              <w:left w:val="nil"/>
              <w:bottom w:val="nil"/>
              <w:right w:val="nil"/>
            </w:tcBorders>
            <w:noWrap/>
            <w:vAlign w:val="bottom"/>
          </w:tcPr>
          <w:p w14:paraId="529C14D1"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14</w:t>
            </w:r>
          </w:p>
        </w:tc>
        <w:tc>
          <w:tcPr>
            <w:tcW w:w="505" w:type="dxa"/>
            <w:tcBorders>
              <w:top w:val="nil"/>
              <w:left w:val="nil"/>
              <w:bottom w:val="nil"/>
              <w:right w:val="nil"/>
            </w:tcBorders>
            <w:noWrap/>
            <w:vAlign w:val="bottom"/>
          </w:tcPr>
          <w:p w14:paraId="48D77DB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20</w:t>
            </w:r>
          </w:p>
        </w:tc>
        <w:tc>
          <w:tcPr>
            <w:tcW w:w="505" w:type="dxa"/>
            <w:tcBorders>
              <w:top w:val="nil"/>
              <w:left w:val="nil"/>
              <w:bottom w:val="nil"/>
              <w:right w:val="nil"/>
            </w:tcBorders>
            <w:noWrap/>
            <w:vAlign w:val="bottom"/>
          </w:tcPr>
          <w:p w14:paraId="0DFE2BD3"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16</w:t>
            </w:r>
          </w:p>
        </w:tc>
        <w:tc>
          <w:tcPr>
            <w:tcW w:w="505" w:type="dxa"/>
            <w:tcBorders>
              <w:top w:val="nil"/>
              <w:left w:val="nil"/>
              <w:bottom w:val="nil"/>
              <w:right w:val="nil"/>
            </w:tcBorders>
            <w:noWrap/>
            <w:vAlign w:val="bottom"/>
          </w:tcPr>
          <w:p w14:paraId="6AE3F16D"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12</w:t>
            </w:r>
          </w:p>
        </w:tc>
        <w:tc>
          <w:tcPr>
            <w:tcW w:w="505" w:type="dxa"/>
            <w:tcBorders>
              <w:top w:val="nil"/>
              <w:left w:val="nil"/>
              <w:bottom w:val="nil"/>
              <w:right w:val="nil"/>
            </w:tcBorders>
            <w:noWrap/>
            <w:vAlign w:val="bottom"/>
          </w:tcPr>
          <w:p w14:paraId="45B1D025"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18</w:t>
            </w:r>
          </w:p>
        </w:tc>
        <w:tc>
          <w:tcPr>
            <w:tcW w:w="505" w:type="dxa"/>
            <w:tcBorders>
              <w:top w:val="nil"/>
              <w:left w:val="nil"/>
              <w:bottom w:val="nil"/>
              <w:right w:val="nil"/>
            </w:tcBorders>
            <w:noWrap/>
            <w:vAlign w:val="bottom"/>
          </w:tcPr>
          <w:p w14:paraId="518AE47F"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86CB9CC"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E20A2E5"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5161897"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BBA13D3"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0C975D9F"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5EF59AE"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A503589"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222B3FE"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85FEE58" w14:textId="77777777" w:rsidR="00453746" w:rsidRPr="009B7BA3" w:rsidRDefault="00453746" w:rsidP="00CA2ADE">
            <w:pPr>
              <w:rPr>
                <w:rFonts w:ascii="Calibri" w:hAnsi="Calibri" w:cs="Calibri"/>
                <w:color w:val="000000"/>
                <w:sz w:val="18"/>
                <w:szCs w:val="18"/>
              </w:rPr>
            </w:pPr>
          </w:p>
        </w:tc>
      </w:tr>
      <w:tr w:rsidR="00453746" w:rsidRPr="009B7BA3" w14:paraId="3FA0E6A9" w14:textId="77777777" w:rsidTr="00CA2ADE">
        <w:trPr>
          <w:trHeight w:val="170"/>
        </w:trPr>
        <w:tc>
          <w:tcPr>
            <w:tcW w:w="1820" w:type="dxa"/>
            <w:tcBorders>
              <w:top w:val="nil"/>
              <w:left w:val="nil"/>
              <w:bottom w:val="nil"/>
              <w:right w:val="nil"/>
            </w:tcBorders>
            <w:noWrap/>
            <w:vAlign w:val="bottom"/>
            <w:hideMark/>
          </w:tcPr>
          <w:p w14:paraId="63A0F7B0"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Nieuw</w:t>
            </w:r>
          </w:p>
        </w:tc>
        <w:tc>
          <w:tcPr>
            <w:tcW w:w="505" w:type="dxa"/>
          </w:tcPr>
          <w:p w14:paraId="314B01AB"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60</w:t>
            </w:r>
          </w:p>
        </w:tc>
        <w:tc>
          <w:tcPr>
            <w:tcW w:w="505" w:type="dxa"/>
            <w:tcBorders>
              <w:top w:val="nil"/>
              <w:left w:val="nil"/>
              <w:bottom w:val="nil"/>
              <w:right w:val="nil"/>
            </w:tcBorders>
          </w:tcPr>
          <w:p w14:paraId="258BC8BA"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44</w:t>
            </w:r>
          </w:p>
        </w:tc>
        <w:tc>
          <w:tcPr>
            <w:tcW w:w="505" w:type="dxa"/>
            <w:tcBorders>
              <w:top w:val="nil"/>
              <w:left w:val="nil"/>
              <w:bottom w:val="nil"/>
              <w:right w:val="nil"/>
            </w:tcBorders>
          </w:tcPr>
          <w:p w14:paraId="7EA0459C"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52</w:t>
            </w:r>
          </w:p>
        </w:tc>
        <w:tc>
          <w:tcPr>
            <w:tcW w:w="505" w:type="dxa"/>
            <w:tcBorders>
              <w:top w:val="nil"/>
              <w:left w:val="nil"/>
              <w:bottom w:val="nil"/>
              <w:right w:val="nil"/>
            </w:tcBorders>
          </w:tcPr>
          <w:p w14:paraId="659B5ACB"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 xml:space="preserve">22 </w:t>
            </w:r>
          </w:p>
        </w:tc>
        <w:tc>
          <w:tcPr>
            <w:tcW w:w="505" w:type="dxa"/>
            <w:tcBorders>
              <w:top w:val="nil"/>
              <w:left w:val="nil"/>
              <w:bottom w:val="nil"/>
              <w:right w:val="nil"/>
            </w:tcBorders>
            <w:noWrap/>
          </w:tcPr>
          <w:p w14:paraId="13F717F5"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17</w:t>
            </w:r>
          </w:p>
        </w:tc>
        <w:tc>
          <w:tcPr>
            <w:tcW w:w="505" w:type="dxa"/>
            <w:tcBorders>
              <w:top w:val="nil"/>
              <w:left w:val="nil"/>
              <w:bottom w:val="nil"/>
              <w:right w:val="nil"/>
            </w:tcBorders>
            <w:noWrap/>
            <w:vAlign w:val="bottom"/>
          </w:tcPr>
          <w:p w14:paraId="095ECF4D"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32</w:t>
            </w:r>
          </w:p>
        </w:tc>
        <w:tc>
          <w:tcPr>
            <w:tcW w:w="505" w:type="dxa"/>
            <w:tcBorders>
              <w:top w:val="nil"/>
              <w:left w:val="nil"/>
              <w:bottom w:val="nil"/>
              <w:right w:val="nil"/>
            </w:tcBorders>
            <w:noWrap/>
            <w:vAlign w:val="bottom"/>
          </w:tcPr>
          <w:p w14:paraId="1543606B"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38</w:t>
            </w:r>
          </w:p>
        </w:tc>
        <w:tc>
          <w:tcPr>
            <w:tcW w:w="505" w:type="dxa"/>
            <w:tcBorders>
              <w:top w:val="nil"/>
              <w:left w:val="nil"/>
              <w:bottom w:val="nil"/>
              <w:right w:val="nil"/>
            </w:tcBorders>
            <w:noWrap/>
            <w:vAlign w:val="bottom"/>
          </w:tcPr>
          <w:p w14:paraId="54D69920"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31</w:t>
            </w:r>
          </w:p>
        </w:tc>
        <w:tc>
          <w:tcPr>
            <w:tcW w:w="505" w:type="dxa"/>
            <w:tcBorders>
              <w:top w:val="nil"/>
              <w:left w:val="nil"/>
              <w:bottom w:val="nil"/>
              <w:right w:val="nil"/>
            </w:tcBorders>
            <w:noWrap/>
            <w:vAlign w:val="bottom"/>
          </w:tcPr>
          <w:p w14:paraId="47BD3991"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21</w:t>
            </w:r>
          </w:p>
        </w:tc>
        <w:tc>
          <w:tcPr>
            <w:tcW w:w="505" w:type="dxa"/>
            <w:tcBorders>
              <w:top w:val="nil"/>
              <w:left w:val="nil"/>
              <w:bottom w:val="nil"/>
              <w:right w:val="nil"/>
            </w:tcBorders>
            <w:noWrap/>
            <w:vAlign w:val="bottom"/>
          </w:tcPr>
          <w:p w14:paraId="41563A74"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23</w:t>
            </w:r>
          </w:p>
        </w:tc>
        <w:tc>
          <w:tcPr>
            <w:tcW w:w="505" w:type="dxa"/>
            <w:tcBorders>
              <w:top w:val="nil"/>
              <w:left w:val="nil"/>
              <w:bottom w:val="nil"/>
              <w:right w:val="nil"/>
            </w:tcBorders>
            <w:noWrap/>
            <w:vAlign w:val="bottom"/>
          </w:tcPr>
          <w:p w14:paraId="240D589F"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2F0D957E"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72CD26C"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4D91564B"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BA86C03"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67449717"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4D652BB1"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3D49F314"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58FF0E92" w14:textId="77777777" w:rsidR="00453746" w:rsidRPr="009B7BA3" w:rsidRDefault="00453746" w:rsidP="00CA2ADE">
            <w:pPr>
              <w:rPr>
                <w:rFonts w:ascii="Calibri" w:hAnsi="Calibri" w:cs="Calibri"/>
                <w:color w:val="000000"/>
                <w:sz w:val="18"/>
                <w:szCs w:val="18"/>
              </w:rPr>
            </w:pPr>
          </w:p>
        </w:tc>
        <w:tc>
          <w:tcPr>
            <w:tcW w:w="505" w:type="dxa"/>
            <w:tcBorders>
              <w:top w:val="nil"/>
              <w:left w:val="nil"/>
              <w:bottom w:val="nil"/>
              <w:right w:val="nil"/>
            </w:tcBorders>
            <w:noWrap/>
            <w:vAlign w:val="bottom"/>
          </w:tcPr>
          <w:p w14:paraId="4BDEDBBE" w14:textId="77777777" w:rsidR="00453746" w:rsidRPr="009B7BA3" w:rsidRDefault="00453746" w:rsidP="00CA2ADE">
            <w:pPr>
              <w:rPr>
                <w:rFonts w:ascii="Calibri" w:hAnsi="Calibri" w:cs="Calibri"/>
                <w:color w:val="000000"/>
                <w:sz w:val="18"/>
                <w:szCs w:val="18"/>
              </w:rPr>
            </w:pPr>
          </w:p>
        </w:tc>
      </w:tr>
      <w:tr w:rsidR="00453746" w:rsidRPr="009B7BA3" w14:paraId="1849A06A" w14:textId="77777777" w:rsidTr="00CA2ADE">
        <w:trPr>
          <w:trHeight w:val="170"/>
        </w:trPr>
        <w:tc>
          <w:tcPr>
            <w:tcW w:w="1820" w:type="dxa"/>
            <w:tcBorders>
              <w:top w:val="nil"/>
              <w:left w:val="nil"/>
              <w:bottom w:val="nil"/>
              <w:right w:val="nil"/>
            </w:tcBorders>
            <w:noWrap/>
            <w:vAlign w:val="bottom"/>
            <w:hideMark/>
          </w:tcPr>
          <w:p w14:paraId="1ABDA4AF" w14:textId="77777777" w:rsidR="00453746" w:rsidRPr="009B7BA3" w:rsidRDefault="00453746" w:rsidP="00CA2ADE">
            <w:pPr>
              <w:rPr>
                <w:rFonts w:ascii="Calibri" w:hAnsi="Calibri" w:cs="Calibri"/>
                <w:color w:val="000000"/>
                <w:sz w:val="22"/>
                <w:szCs w:val="22"/>
              </w:rPr>
            </w:pPr>
          </w:p>
        </w:tc>
        <w:tc>
          <w:tcPr>
            <w:tcW w:w="505" w:type="dxa"/>
          </w:tcPr>
          <w:p w14:paraId="78638565" w14:textId="77777777" w:rsidR="00453746" w:rsidRPr="009B7BA3" w:rsidRDefault="00453746" w:rsidP="00CA2ADE">
            <w:pPr>
              <w:rPr>
                <w:rFonts w:ascii="Calibri" w:hAnsi="Calibri" w:cs="Calibri"/>
                <w:b/>
                <w:color w:val="000000"/>
                <w:sz w:val="22"/>
                <w:szCs w:val="22"/>
              </w:rPr>
            </w:pPr>
          </w:p>
        </w:tc>
        <w:tc>
          <w:tcPr>
            <w:tcW w:w="505" w:type="dxa"/>
            <w:tcBorders>
              <w:top w:val="nil"/>
              <w:left w:val="nil"/>
              <w:bottom w:val="nil"/>
              <w:right w:val="nil"/>
            </w:tcBorders>
          </w:tcPr>
          <w:p w14:paraId="1D0159E5" w14:textId="77777777" w:rsidR="00453746" w:rsidRPr="009B7BA3" w:rsidRDefault="00453746" w:rsidP="00CA2ADE">
            <w:pPr>
              <w:rPr>
                <w:rFonts w:ascii="Calibri" w:hAnsi="Calibri" w:cs="Calibri"/>
                <w:b/>
                <w:color w:val="000000"/>
                <w:sz w:val="22"/>
                <w:szCs w:val="22"/>
              </w:rPr>
            </w:pPr>
          </w:p>
        </w:tc>
        <w:tc>
          <w:tcPr>
            <w:tcW w:w="505" w:type="dxa"/>
            <w:tcBorders>
              <w:top w:val="nil"/>
              <w:left w:val="nil"/>
              <w:bottom w:val="nil"/>
              <w:right w:val="nil"/>
            </w:tcBorders>
          </w:tcPr>
          <w:p w14:paraId="57E276BD" w14:textId="77777777" w:rsidR="00453746" w:rsidRPr="00753260" w:rsidRDefault="00453746" w:rsidP="00CA2ADE">
            <w:pPr>
              <w:rPr>
                <w:rFonts w:ascii="Calibri" w:hAnsi="Calibri" w:cs="Calibri"/>
                <w:bCs/>
                <w:color w:val="000000"/>
                <w:sz w:val="22"/>
                <w:szCs w:val="22"/>
              </w:rPr>
            </w:pPr>
          </w:p>
        </w:tc>
        <w:tc>
          <w:tcPr>
            <w:tcW w:w="505" w:type="dxa"/>
            <w:tcBorders>
              <w:top w:val="nil"/>
              <w:left w:val="nil"/>
              <w:bottom w:val="nil"/>
              <w:right w:val="nil"/>
            </w:tcBorders>
          </w:tcPr>
          <w:p w14:paraId="25F2149E" w14:textId="77777777" w:rsidR="00453746" w:rsidRPr="00821F63" w:rsidRDefault="00453746" w:rsidP="00CA2ADE">
            <w:pPr>
              <w:rPr>
                <w:rFonts w:ascii="Calibri" w:hAnsi="Calibri" w:cs="Calibri"/>
                <w:bCs/>
                <w:color w:val="000000"/>
                <w:sz w:val="22"/>
                <w:szCs w:val="22"/>
              </w:rPr>
            </w:pPr>
          </w:p>
        </w:tc>
        <w:tc>
          <w:tcPr>
            <w:tcW w:w="505" w:type="dxa"/>
            <w:tcBorders>
              <w:top w:val="nil"/>
              <w:left w:val="nil"/>
              <w:bottom w:val="nil"/>
              <w:right w:val="nil"/>
            </w:tcBorders>
            <w:noWrap/>
          </w:tcPr>
          <w:p w14:paraId="530DB0B6" w14:textId="77777777" w:rsidR="00453746" w:rsidRPr="008B3B8A" w:rsidRDefault="00453746" w:rsidP="00CA2ADE">
            <w:pPr>
              <w:rPr>
                <w:rFonts w:ascii="Calibri" w:hAnsi="Calibri" w:cs="Calibri"/>
                <w:bCs/>
                <w:color w:val="000000"/>
                <w:sz w:val="22"/>
                <w:szCs w:val="22"/>
              </w:rPr>
            </w:pPr>
          </w:p>
        </w:tc>
        <w:tc>
          <w:tcPr>
            <w:tcW w:w="505" w:type="dxa"/>
            <w:tcBorders>
              <w:top w:val="nil"/>
              <w:left w:val="nil"/>
              <w:bottom w:val="nil"/>
              <w:right w:val="nil"/>
            </w:tcBorders>
            <w:noWrap/>
            <w:vAlign w:val="bottom"/>
          </w:tcPr>
          <w:p w14:paraId="4F41229D"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10D9BB7A"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0BF9F404"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0F12F5E1"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656F6398"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7D4CBA85"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039C8DA3"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27F24982"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14FAC8E9"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73FA4D76"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647A9842"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4E300780"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239C8614"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46D0792B"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tcPr>
          <w:p w14:paraId="46C54089" w14:textId="77777777" w:rsidR="00453746" w:rsidRPr="009B7BA3" w:rsidRDefault="00453746" w:rsidP="00CA2ADE">
            <w:pPr>
              <w:rPr>
                <w:rFonts w:ascii="Calibri" w:hAnsi="Calibri" w:cs="Calibri"/>
                <w:color w:val="000000"/>
                <w:sz w:val="22"/>
                <w:szCs w:val="22"/>
              </w:rPr>
            </w:pPr>
          </w:p>
        </w:tc>
      </w:tr>
      <w:tr w:rsidR="00453746" w:rsidRPr="009B7BA3" w14:paraId="0890AB49" w14:textId="77777777" w:rsidTr="00CA2ADE">
        <w:trPr>
          <w:trHeight w:val="170"/>
        </w:trPr>
        <w:tc>
          <w:tcPr>
            <w:tcW w:w="1820" w:type="dxa"/>
            <w:tcBorders>
              <w:top w:val="nil"/>
              <w:left w:val="nil"/>
              <w:bottom w:val="nil"/>
              <w:right w:val="nil"/>
            </w:tcBorders>
            <w:noWrap/>
            <w:vAlign w:val="bottom"/>
            <w:hideMark/>
          </w:tcPr>
          <w:p w14:paraId="5B9BB169" w14:textId="77777777" w:rsidR="00453746" w:rsidRPr="009B7BA3" w:rsidRDefault="00453746" w:rsidP="00CA2ADE">
            <w:pPr>
              <w:rPr>
                <w:rFonts w:ascii="Calibri" w:hAnsi="Calibri" w:cs="Calibri"/>
                <w:color w:val="000000"/>
                <w:sz w:val="18"/>
                <w:szCs w:val="18"/>
              </w:rPr>
            </w:pPr>
            <w:r w:rsidRPr="009B7BA3">
              <w:rPr>
                <w:rFonts w:ascii="Calibri" w:hAnsi="Calibri" w:cs="Calibri"/>
                <w:color w:val="000000"/>
                <w:sz w:val="18"/>
                <w:szCs w:val="18"/>
              </w:rPr>
              <w:t xml:space="preserve">Alleen </w:t>
            </w:r>
            <w:proofErr w:type="spellStart"/>
            <w:r w:rsidRPr="009B7BA3">
              <w:rPr>
                <w:rFonts w:ascii="Calibri" w:hAnsi="Calibri" w:cs="Calibri"/>
                <w:color w:val="000000"/>
                <w:sz w:val="18"/>
                <w:szCs w:val="18"/>
              </w:rPr>
              <w:t>T</w:t>
            </w:r>
            <w:r>
              <w:rPr>
                <w:rFonts w:ascii="Calibri" w:hAnsi="Calibri" w:cs="Calibri"/>
                <w:color w:val="000000"/>
                <w:sz w:val="18"/>
                <w:szCs w:val="18"/>
              </w:rPr>
              <w:t>s</w:t>
            </w:r>
            <w:r w:rsidRPr="009B7BA3">
              <w:rPr>
                <w:rFonts w:ascii="Calibri" w:hAnsi="Calibri" w:cs="Calibri"/>
                <w:color w:val="000000"/>
                <w:sz w:val="18"/>
                <w:szCs w:val="18"/>
              </w:rPr>
              <w:t>jielp</w:t>
            </w:r>
            <w:proofErr w:type="spellEnd"/>
          </w:p>
        </w:tc>
        <w:tc>
          <w:tcPr>
            <w:tcW w:w="505" w:type="dxa"/>
          </w:tcPr>
          <w:p w14:paraId="7EF1FE1B"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271</w:t>
            </w:r>
          </w:p>
        </w:tc>
        <w:tc>
          <w:tcPr>
            <w:tcW w:w="505" w:type="dxa"/>
            <w:tcBorders>
              <w:top w:val="nil"/>
              <w:left w:val="nil"/>
              <w:bottom w:val="nil"/>
              <w:right w:val="nil"/>
            </w:tcBorders>
          </w:tcPr>
          <w:p w14:paraId="24AE4068" w14:textId="77777777" w:rsidR="00453746" w:rsidRDefault="00453746" w:rsidP="00CA2ADE">
            <w:pPr>
              <w:jc w:val="right"/>
              <w:rPr>
                <w:rFonts w:ascii="Calibri" w:hAnsi="Calibri" w:cs="Calibri"/>
                <w:b/>
                <w:color w:val="000000"/>
                <w:sz w:val="18"/>
                <w:szCs w:val="18"/>
              </w:rPr>
            </w:pPr>
            <w:r>
              <w:rPr>
                <w:rFonts w:ascii="Calibri" w:hAnsi="Calibri" w:cs="Calibri"/>
                <w:b/>
                <w:color w:val="000000"/>
                <w:sz w:val="18"/>
                <w:szCs w:val="18"/>
              </w:rPr>
              <w:t>244</w:t>
            </w:r>
          </w:p>
        </w:tc>
        <w:tc>
          <w:tcPr>
            <w:tcW w:w="505" w:type="dxa"/>
            <w:tcBorders>
              <w:top w:val="nil"/>
              <w:left w:val="nil"/>
              <w:bottom w:val="nil"/>
              <w:right w:val="nil"/>
            </w:tcBorders>
          </w:tcPr>
          <w:p w14:paraId="4BE98D27" w14:textId="77777777" w:rsidR="00453746" w:rsidRPr="00753260" w:rsidRDefault="00453746" w:rsidP="00CA2ADE">
            <w:pPr>
              <w:jc w:val="right"/>
              <w:rPr>
                <w:rFonts w:ascii="Calibri" w:hAnsi="Calibri" w:cs="Calibri"/>
                <w:bCs/>
                <w:color w:val="000000"/>
                <w:sz w:val="18"/>
                <w:szCs w:val="18"/>
              </w:rPr>
            </w:pPr>
            <w:r w:rsidRPr="00753260">
              <w:rPr>
                <w:rFonts w:ascii="Calibri" w:hAnsi="Calibri" w:cs="Calibri"/>
                <w:bCs/>
                <w:color w:val="000000"/>
                <w:sz w:val="18"/>
                <w:szCs w:val="18"/>
              </w:rPr>
              <w:t>231</w:t>
            </w:r>
          </w:p>
        </w:tc>
        <w:tc>
          <w:tcPr>
            <w:tcW w:w="505" w:type="dxa"/>
            <w:tcBorders>
              <w:top w:val="nil"/>
              <w:left w:val="nil"/>
              <w:bottom w:val="nil"/>
              <w:right w:val="nil"/>
            </w:tcBorders>
          </w:tcPr>
          <w:p w14:paraId="59D8F3EC" w14:textId="77777777" w:rsidR="00453746" w:rsidRPr="00821F63" w:rsidRDefault="00453746" w:rsidP="00CA2ADE">
            <w:pPr>
              <w:jc w:val="right"/>
              <w:rPr>
                <w:rFonts w:ascii="Calibri" w:hAnsi="Calibri" w:cs="Calibri"/>
                <w:bCs/>
                <w:color w:val="000000"/>
                <w:sz w:val="18"/>
                <w:szCs w:val="18"/>
              </w:rPr>
            </w:pPr>
            <w:r w:rsidRPr="00821F63">
              <w:rPr>
                <w:rFonts w:ascii="Calibri" w:hAnsi="Calibri" w:cs="Calibri"/>
                <w:bCs/>
                <w:color w:val="000000"/>
                <w:sz w:val="18"/>
                <w:szCs w:val="18"/>
              </w:rPr>
              <w:t>210</w:t>
            </w:r>
          </w:p>
        </w:tc>
        <w:tc>
          <w:tcPr>
            <w:tcW w:w="505" w:type="dxa"/>
            <w:tcBorders>
              <w:top w:val="nil"/>
              <w:left w:val="nil"/>
              <w:bottom w:val="nil"/>
              <w:right w:val="nil"/>
            </w:tcBorders>
            <w:noWrap/>
          </w:tcPr>
          <w:p w14:paraId="73128E01" w14:textId="77777777" w:rsidR="00453746" w:rsidRPr="008B3B8A" w:rsidRDefault="00453746" w:rsidP="00CA2ADE">
            <w:pPr>
              <w:jc w:val="right"/>
              <w:rPr>
                <w:rFonts w:ascii="Calibri" w:hAnsi="Calibri" w:cs="Calibri"/>
                <w:bCs/>
                <w:color w:val="000000"/>
                <w:sz w:val="18"/>
                <w:szCs w:val="18"/>
              </w:rPr>
            </w:pPr>
            <w:r w:rsidRPr="008B3B8A">
              <w:rPr>
                <w:rFonts w:ascii="Calibri" w:hAnsi="Calibri" w:cs="Calibri"/>
                <w:bCs/>
                <w:color w:val="000000"/>
                <w:sz w:val="18"/>
                <w:szCs w:val="18"/>
              </w:rPr>
              <w:t>147</w:t>
            </w:r>
          </w:p>
        </w:tc>
        <w:tc>
          <w:tcPr>
            <w:tcW w:w="505" w:type="dxa"/>
            <w:tcBorders>
              <w:top w:val="nil"/>
              <w:left w:val="nil"/>
              <w:bottom w:val="nil"/>
              <w:right w:val="nil"/>
            </w:tcBorders>
            <w:noWrap/>
            <w:vAlign w:val="bottom"/>
          </w:tcPr>
          <w:p w14:paraId="29DEC46F" w14:textId="77777777" w:rsidR="00453746" w:rsidRPr="009B7BA3" w:rsidRDefault="00453746" w:rsidP="00CA2ADE">
            <w:pPr>
              <w:jc w:val="right"/>
              <w:rPr>
                <w:rFonts w:ascii="Calibri" w:hAnsi="Calibri" w:cs="Calibri"/>
                <w:color w:val="000000"/>
                <w:sz w:val="18"/>
                <w:szCs w:val="18"/>
              </w:rPr>
            </w:pPr>
            <w:r w:rsidRPr="007B224A">
              <w:rPr>
                <w:rFonts w:ascii="Calibri" w:hAnsi="Calibri" w:cs="Calibri"/>
                <w:color w:val="000000"/>
                <w:sz w:val="18"/>
                <w:szCs w:val="18"/>
              </w:rPr>
              <w:t>137</w:t>
            </w:r>
          </w:p>
        </w:tc>
        <w:tc>
          <w:tcPr>
            <w:tcW w:w="505" w:type="dxa"/>
            <w:tcBorders>
              <w:top w:val="nil"/>
              <w:left w:val="nil"/>
              <w:bottom w:val="nil"/>
              <w:right w:val="nil"/>
            </w:tcBorders>
            <w:noWrap/>
            <w:vAlign w:val="bottom"/>
          </w:tcPr>
          <w:p w14:paraId="6222AAC4" w14:textId="77777777" w:rsidR="00453746" w:rsidRPr="009B7BA3" w:rsidRDefault="00453746" w:rsidP="00CA2ADE">
            <w:pPr>
              <w:jc w:val="right"/>
              <w:rPr>
                <w:rFonts w:ascii="Calibri" w:hAnsi="Calibri" w:cs="Calibri"/>
                <w:color w:val="000000"/>
                <w:sz w:val="18"/>
                <w:szCs w:val="18"/>
              </w:rPr>
            </w:pPr>
            <w:r w:rsidRPr="009B7BA3">
              <w:rPr>
                <w:rFonts w:ascii="Calibri" w:hAnsi="Calibri" w:cs="Calibri"/>
                <w:color w:val="000000"/>
                <w:sz w:val="18"/>
                <w:szCs w:val="18"/>
              </w:rPr>
              <w:t>135</w:t>
            </w:r>
          </w:p>
        </w:tc>
        <w:tc>
          <w:tcPr>
            <w:tcW w:w="505" w:type="dxa"/>
            <w:tcBorders>
              <w:top w:val="nil"/>
              <w:left w:val="nil"/>
              <w:bottom w:val="nil"/>
              <w:right w:val="nil"/>
            </w:tcBorders>
            <w:noWrap/>
            <w:vAlign w:val="bottom"/>
            <w:hideMark/>
          </w:tcPr>
          <w:p w14:paraId="66FE163D" w14:textId="77777777" w:rsidR="00453746" w:rsidRPr="009B7BA3" w:rsidRDefault="00453746" w:rsidP="00CA2ADE">
            <w:pPr>
              <w:rPr>
                <w:rFonts w:ascii="Calibri" w:hAnsi="Calibri" w:cs="Calibri"/>
                <w:color w:val="000000"/>
                <w:sz w:val="22"/>
                <w:szCs w:val="22"/>
              </w:rPr>
            </w:pPr>
            <w:r w:rsidRPr="009B7BA3">
              <w:rPr>
                <w:rFonts w:ascii="Calibri" w:hAnsi="Calibri" w:cs="Calibri"/>
                <w:color w:val="000000"/>
                <w:sz w:val="18"/>
                <w:szCs w:val="18"/>
              </w:rPr>
              <w:t>110</w:t>
            </w:r>
          </w:p>
        </w:tc>
        <w:tc>
          <w:tcPr>
            <w:tcW w:w="505" w:type="dxa"/>
            <w:tcBorders>
              <w:top w:val="nil"/>
              <w:left w:val="nil"/>
              <w:bottom w:val="nil"/>
              <w:right w:val="nil"/>
            </w:tcBorders>
            <w:noWrap/>
            <w:vAlign w:val="bottom"/>
            <w:hideMark/>
          </w:tcPr>
          <w:p w14:paraId="3CA817B9"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17A2EDD3"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608A746B"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3AA112A0"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5054513A"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4DBCF463"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64F85D65"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2723C6F5"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2294619F"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3171E894"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79F44B1B" w14:textId="77777777" w:rsidR="00453746" w:rsidRPr="009B7BA3" w:rsidRDefault="00453746" w:rsidP="00CA2ADE">
            <w:pPr>
              <w:rPr>
                <w:rFonts w:ascii="Calibri" w:hAnsi="Calibri" w:cs="Calibri"/>
                <w:color w:val="000000"/>
                <w:sz w:val="22"/>
                <w:szCs w:val="22"/>
              </w:rPr>
            </w:pPr>
          </w:p>
        </w:tc>
        <w:tc>
          <w:tcPr>
            <w:tcW w:w="505" w:type="dxa"/>
            <w:tcBorders>
              <w:top w:val="nil"/>
              <w:left w:val="nil"/>
              <w:bottom w:val="nil"/>
              <w:right w:val="nil"/>
            </w:tcBorders>
            <w:noWrap/>
            <w:vAlign w:val="bottom"/>
            <w:hideMark/>
          </w:tcPr>
          <w:p w14:paraId="2BF246BE" w14:textId="77777777" w:rsidR="00453746" w:rsidRPr="009B7BA3" w:rsidRDefault="00453746" w:rsidP="00CA2ADE">
            <w:pPr>
              <w:rPr>
                <w:rFonts w:ascii="Calibri" w:hAnsi="Calibri" w:cs="Calibri"/>
                <w:color w:val="000000"/>
                <w:sz w:val="22"/>
                <w:szCs w:val="22"/>
              </w:rPr>
            </w:pPr>
          </w:p>
        </w:tc>
      </w:tr>
    </w:tbl>
    <w:p w14:paraId="3107D534" w14:textId="77777777" w:rsidR="00453746" w:rsidRDefault="00453746" w:rsidP="00453746">
      <w:pPr>
        <w:widowControl w:val="0"/>
      </w:pPr>
    </w:p>
    <w:p w14:paraId="148B02E3" w14:textId="77777777" w:rsidR="00453746" w:rsidRDefault="00453746" w:rsidP="00453746">
      <w:pPr>
        <w:widowControl w:val="0"/>
      </w:pPr>
      <w:r>
        <w:t>We zijn in dit jaar  fors gestegen in ledenaantal. De doelstelling voor het  jubileumjaar was naar 500 leden te gaan. Dit is ruim gehaald.</w:t>
      </w:r>
    </w:p>
    <w:p w14:paraId="33FA6D85" w14:textId="77777777" w:rsidR="00453746" w:rsidRDefault="00453746" w:rsidP="00453746">
      <w:pPr>
        <w:widowControl w:val="0"/>
      </w:pPr>
    </w:p>
    <w:p w14:paraId="294863DB" w14:textId="77777777" w:rsidR="00453746" w:rsidRPr="00620A2F" w:rsidRDefault="00453746" w:rsidP="00453746">
      <w:pPr>
        <w:widowControl w:val="0"/>
        <w:rPr>
          <w:color w:val="000000"/>
        </w:rPr>
      </w:pPr>
      <w:r>
        <w:rPr>
          <w:color w:val="000000"/>
        </w:rPr>
        <w:t>Maart</w:t>
      </w:r>
      <w:r w:rsidRPr="00620A2F">
        <w:rPr>
          <w:color w:val="000000"/>
        </w:rPr>
        <w:t xml:space="preserve"> 20</w:t>
      </w:r>
      <w:r>
        <w:rPr>
          <w:color w:val="000000"/>
        </w:rPr>
        <w:t>26</w:t>
      </w:r>
    </w:p>
    <w:p w14:paraId="592B888C" w14:textId="77777777" w:rsidR="00453746" w:rsidRDefault="00453746" w:rsidP="00453746">
      <w:pPr>
        <w:widowControl w:val="0"/>
        <w:rPr>
          <w:color w:val="000000"/>
        </w:rPr>
      </w:pPr>
      <w:r w:rsidRPr="00620A2F">
        <w:rPr>
          <w:color w:val="000000"/>
        </w:rPr>
        <w:t>Johan de Kruif</w:t>
      </w:r>
    </w:p>
    <w:p w14:paraId="76224157" w14:textId="77777777" w:rsidR="00453746" w:rsidRPr="00620A2F" w:rsidRDefault="00453746" w:rsidP="00453746">
      <w:pPr>
        <w:widowControl w:val="0"/>
        <w:rPr>
          <w:color w:val="000000"/>
        </w:rPr>
      </w:pPr>
      <w:r>
        <w:rPr>
          <w:color w:val="000000"/>
        </w:rPr>
        <w:t>Penningmeester Natuur- en Vogelw</w:t>
      </w:r>
      <w:r w:rsidRPr="00620A2F">
        <w:rPr>
          <w:color w:val="000000"/>
        </w:rPr>
        <w:t>acht Culemborg e.o.</w:t>
      </w:r>
    </w:p>
    <w:p w14:paraId="5DDA45A1" w14:textId="77777777" w:rsidR="0082308B" w:rsidRDefault="0082308B" w:rsidP="00453746"/>
    <w:sectPr w:rsidR="0082308B" w:rsidSect="00453746">
      <w:footerReference w:type="default" r:id="rId10"/>
      <w:type w:val="continuous"/>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25FC" w14:textId="77777777" w:rsidR="008B7109" w:rsidRDefault="008B7109" w:rsidP="00BF40EF">
      <w:r>
        <w:separator/>
      </w:r>
    </w:p>
  </w:endnote>
  <w:endnote w:type="continuationSeparator" w:id="0">
    <w:p w14:paraId="304A4337" w14:textId="77777777" w:rsidR="008B7109" w:rsidRDefault="008B7109" w:rsidP="00BF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B0EF" w14:textId="77777777" w:rsidR="00FD3A7B" w:rsidRPr="00BF40EF" w:rsidRDefault="001F64DC" w:rsidP="00BF40EF">
    <w:pPr>
      <w:pStyle w:val="Voettekst"/>
      <w:jc w:val="center"/>
      <w:rPr>
        <w:sz w:val="16"/>
        <w:szCs w:val="16"/>
      </w:rPr>
    </w:pPr>
    <w:r w:rsidRPr="00BF40EF">
      <w:rPr>
        <w:b/>
        <w:sz w:val="16"/>
        <w:szCs w:val="16"/>
      </w:rPr>
      <w:fldChar w:fldCharType="begin"/>
    </w:r>
    <w:r w:rsidR="00FD3A7B" w:rsidRPr="00BF40EF">
      <w:rPr>
        <w:b/>
        <w:sz w:val="16"/>
        <w:szCs w:val="16"/>
      </w:rPr>
      <w:instrText>PAGE</w:instrText>
    </w:r>
    <w:r w:rsidRPr="00BF40EF">
      <w:rPr>
        <w:b/>
        <w:sz w:val="16"/>
        <w:szCs w:val="16"/>
      </w:rPr>
      <w:fldChar w:fldCharType="separate"/>
    </w:r>
    <w:r w:rsidR="0082308B">
      <w:rPr>
        <w:b/>
        <w:noProof/>
        <w:sz w:val="16"/>
        <w:szCs w:val="16"/>
      </w:rPr>
      <w:t>1</w:t>
    </w:r>
    <w:r w:rsidRPr="00BF40EF">
      <w:rPr>
        <w:b/>
        <w:sz w:val="16"/>
        <w:szCs w:val="16"/>
      </w:rPr>
      <w:fldChar w:fldCharType="end"/>
    </w:r>
    <w:r w:rsidR="00FD3A7B" w:rsidRPr="00BF40EF">
      <w:rPr>
        <w:sz w:val="16"/>
        <w:szCs w:val="16"/>
      </w:rPr>
      <w:t xml:space="preserve"> van </w:t>
    </w:r>
    <w:r w:rsidRPr="00BF40EF">
      <w:rPr>
        <w:b/>
        <w:sz w:val="16"/>
        <w:szCs w:val="16"/>
      </w:rPr>
      <w:fldChar w:fldCharType="begin"/>
    </w:r>
    <w:r w:rsidR="00FD3A7B" w:rsidRPr="00BF40EF">
      <w:rPr>
        <w:b/>
        <w:sz w:val="16"/>
        <w:szCs w:val="16"/>
      </w:rPr>
      <w:instrText>NUMPAGES</w:instrText>
    </w:r>
    <w:r w:rsidRPr="00BF40EF">
      <w:rPr>
        <w:b/>
        <w:sz w:val="16"/>
        <w:szCs w:val="16"/>
      </w:rPr>
      <w:fldChar w:fldCharType="separate"/>
    </w:r>
    <w:r w:rsidR="0082308B">
      <w:rPr>
        <w:b/>
        <w:noProof/>
        <w:sz w:val="16"/>
        <w:szCs w:val="16"/>
      </w:rPr>
      <w:t>8</w:t>
    </w:r>
    <w:r w:rsidRPr="00BF40EF">
      <w:rPr>
        <w:b/>
        <w:sz w:val="16"/>
        <w:szCs w:val="16"/>
      </w:rPr>
      <w:fldChar w:fldCharType="end"/>
    </w:r>
  </w:p>
  <w:p w14:paraId="212B91AD" w14:textId="77777777" w:rsidR="00FD3A7B" w:rsidRDefault="00FD3A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E1F4" w14:textId="77777777" w:rsidR="008B7109" w:rsidRDefault="008B7109" w:rsidP="00BF40EF">
      <w:r>
        <w:separator/>
      </w:r>
    </w:p>
  </w:footnote>
  <w:footnote w:type="continuationSeparator" w:id="0">
    <w:p w14:paraId="77150BF1" w14:textId="77777777" w:rsidR="008B7109" w:rsidRDefault="008B7109" w:rsidP="00BF4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EB"/>
    <w:multiLevelType w:val="hybridMultilevel"/>
    <w:tmpl w:val="29B67B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B59003A"/>
    <w:multiLevelType w:val="hybridMultilevel"/>
    <w:tmpl w:val="20CEE8C8"/>
    <w:lvl w:ilvl="0" w:tplc="E032A0A4">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6F6FA8"/>
    <w:multiLevelType w:val="multilevel"/>
    <w:tmpl w:val="4D345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04EF3"/>
    <w:multiLevelType w:val="hybridMultilevel"/>
    <w:tmpl w:val="E8B2871C"/>
    <w:lvl w:ilvl="0" w:tplc="BA6E8F02">
      <w:start w:val="1"/>
      <w:numFmt w:val="bullet"/>
      <w:lvlText w:val=""/>
      <w:lvlJc w:val="left"/>
      <w:pPr>
        <w:tabs>
          <w:tab w:val="num" w:pos="360"/>
        </w:tabs>
        <w:ind w:left="360" w:hanging="360"/>
      </w:pPr>
      <w:rPr>
        <w:rFonts w:ascii="Symbol" w:hAnsi="Symbol" w:hint="default"/>
      </w:rPr>
    </w:lvl>
    <w:lvl w:ilvl="1" w:tplc="D96212F2">
      <w:start w:val="1"/>
      <w:numFmt w:val="bullet"/>
      <w:lvlText w:val=""/>
      <w:lvlJc w:val="left"/>
      <w:pPr>
        <w:tabs>
          <w:tab w:val="num" w:pos="1080"/>
        </w:tabs>
        <w:ind w:left="1008" w:hanging="288"/>
      </w:pPr>
      <w:rPr>
        <w:rFonts w:ascii="Symbol" w:hAnsi="Symbol" w:hint="default"/>
      </w:rPr>
    </w:lvl>
    <w:lvl w:ilvl="2" w:tplc="0F1AA176" w:tentative="1">
      <w:start w:val="1"/>
      <w:numFmt w:val="bullet"/>
      <w:lvlText w:val=""/>
      <w:lvlJc w:val="left"/>
      <w:pPr>
        <w:tabs>
          <w:tab w:val="num" w:pos="1800"/>
        </w:tabs>
        <w:ind w:left="1800" w:hanging="360"/>
      </w:pPr>
      <w:rPr>
        <w:rFonts w:ascii="Wingdings" w:hAnsi="Wingdings" w:hint="default"/>
      </w:rPr>
    </w:lvl>
    <w:lvl w:ilvl="3" w:tplc="D5083E36" w:tentative="1">
      <w:start w:val="1"/>
      <w:numFmt w:val="bullet"/>
      <w:lvlText w:val=""/>
      <w:lvlJc w:val="left"/>
      <w:pPr>
        <w:tabs>
          <w:tab w:val="num" w:pos="2520"/>
        </w:tabs>
        <w:ind w:left="2520" w:hanging="360"/>
      </w:pPr>
      <w:rPr>
        <w:rFonts w:ascii="Symbol" w:hAnsi="Symbol" w:hint="default"/>
      </w:rPr>
    </w:lvl>
    <w:lvl w:ilvl="4" w:tplc="104EE9E0" w:tentative="1">
      <w:start w:val="1"/>
      <w:numFmt w:val="bullet"/>
      <w:lvlText w:val="o"/>
      <w:lvlJc w:val="left"/>
      <w:pPr>
        <w:tabs>
          <w:tab w:val="num" w:pos="3240"/>
        </w:tabs>
        <w:ind w:left="3240" w:hanging="360"/>
      </w:pPr>
      <w:rPr>
        <w:rFonts w:ascii="Courier New" w:hAnsi="Courier New" w:hint="default"/>
      </w:rPr>
    </w:lvl>
    <w:lvl w:ilvl="5" w:tplc="D4F65F22" w:tentative="1">
      <w:start w:val="1"/>
      <w:numFmt w:val="bullet"/>
      <w:lvlText w:val=""/>
      <w:lvlJc w:val="left"/>
      <w:pPr>
        <w:tabs>
          <w:tab w:val="num" w:pos="3960"/>
        </w:tabs>
        <w:ind w:left="3960" w:hanging="360"/>
      </w:pPr>
      <w:rPr>
        <w:rFonts w:ascii="Wingdings" w:hAnsi="Wingdings" w:hint="default"/>
      </w:rPr>
    </w:lvl>
    <w:lvl w:ilvl="6" w:tplc="34621CBC" w:tentative="1">
      <w:start w:val="1"/>
      <w:numFmt w:val="bullet"/>
      <w:lvlText w:val=""/>
      <w:lvlJc w:val="left"/>
      <w:pPr>
        <w:tabs>
          <w:tab w:val="num" w:pos="4680"/>
        </w:tabs>
        <w:ind w:left="4680" w:hanging="360"/>
      </w:pPr>
      <w:rPr>
        <w:rFonts w:ascii="Symbol" w:hAnsi="Symbol" w:hint="default"/>
      </w:rPr>
    </w:lvl>
    <w:lvl w:ilvl="7" w:tplc="A894C3C0" w:tentative="1">
      <w:start w:val="1"/>
      <w:numFmt w:val="bullet"/>
      <w:lvlText w:val="o"/>
      <w:lvlJc w:val="left"/>
      <w:pPr>
        <w:tabs>
          <w:tab w:val="num" w:pos="5400"/>
        </w:tabs>
        <w:ind w:left="5400" w:hanging="360"/>
      </w:pPr>
      <w:rPr>
        <w:rFonts w:ascii="Courier New" w:hAnsi="Courier New" w:hint="default"/>
      </w:rPr>
    </w:lvl>
    <w:lvl w:ilvl="8" w:tplc="4220530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C643E9"/>
    <w:multiLevelType w:val="hybridMultilevel"/>
    <w:tmpl w:val="28BC1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E46312"/>
    <w:multiLevelType w:val="hybridMultilevel"/>
    <w:tmpl w:val="0B2CE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7D00DA"/>
    <w:multiLevelType w:val="multilevel"/>
    <w:tmpl w:val="CEE02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B06C8"/>
    <w:multiLevelType w:val="multilevel"/>
    <w:tmpl w:val="CFE89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50BD9"/>
    <w:multiLevelType w:val="multilevel"/>
    <w:tmpl w:val="48B6B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A2865"/>
    <w:multiLevelType w:val="hybridMultilevel"/>
    <w:tmpl w:val="37D8AE7C"/>
    <w:lvl w:ilvl="0" w:tplc="CDCCADA8">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3BE450C8"/>
    <w:multiLevelType w:val="hybridMultilevel"/>
    <w:tmpl w:val="7F88290C"/>
    <w:lvl w:ilvl="0" w:tplc="919EC600">
      <w:start w:val="1"/>
      <w:numFmt w:val="decimal"/>
      <w:lvlText w:val="%1."/>
      <w:lvlJc w:val="left"/>
      <w:pPr>
        <w:tabs>
          <w:tab w:val="num" w:pos="360"/>
        </w:tabs>
        <w:ind w:left="360" w:hanging="360"/>
      </w:pPr>
      <w:rPr>
        <w:rFonts w:hint="default"/>
      </w:rPr>
    </w:lvl>
    <w:lvl w:ilvl="1" w:tplc="99EA26A6">
      <w:start w:val="1"/>
      <w:numFmt w:val="decimal"/>
      <w:lvlText w:val="%2."/>
      <w:lvlJc w:val="left"/>
      <w:pPr>
        <w:tabs>
          <w:tab w:val="num" w:pos="1440"/>
        </w:tabs>
        <w:ind w:left="1440" w:hanging="360"/>
      </w:pPr>
    </w:lvl>
    <w:lvl w:ilvl="2" w:tplc="18523F76" w:tentative="1">
      <w:start w:val="1"/>
      <w:numFmt w:val="lowerRoman"/>
      <w:lvlText w:val="%3."/>
      <w:lvlJc w:val="right"/>
      <w:pPr>
        <w:tabs>
          <w:tab w:val="num" w:pos="2160"/>
        </w:tabs>
        <w:ind w:left="2160" w:hanging="180"/>
      </w:pPr>
    </w:lvl>
    <w:lvl w:ilvl="3" w:tplc="FDF2B258" w:tentative="1">
      <w:start w:val="1"/>
      <w:numFmt w:val="decimal"/>
      <w:lvlText w:val="%4."/>
      <w:lvlJc w:val="left"/>
      <w:pPr>
        <w:tabs>
          <w:tab w:val="num" w:pos="2880"/>
        </w:tabs>
        <w:ind w:left="2880" w:hanging="360"/>
      </w:pPr>
    </w:lvl>
    <w:lvl w:ilvl="4" w:tplc="6A56D11A" w:tentative="1">
      <w:start w:val="1"/>
      <w:numFmt w:val="lowerLetter"/>
      <w:lvlText w:val="%5."/>
      <w:lvlJc w:val="left"/>
      <w:pPr>
        <w:tabs>
          <w:tab w:val="num" w:pos="3600"/>
        </w:tabs>
        <w:ind w:left="3600" w:hanging="360"/>
      </w:pPr>
    </w:lvl>
    <w:lvl w:ilvl="5" w:tplc="68B8B758" w:tentative="1">
      <w:start w:val="1"/>
      <w:numFmt w:val="lowerRoman"/>
      <w:lvlText w:val="%6."/>
      <w:lvlJc w:val="right"/>
      <w:pPr>
        <w:tabs>
          <w:tab w:val="num" w:pos="4320"/>
        </w:tabs>
        <w:ind w:left="4320" w:hanging="180"/>
      </w:pPr>
    </w:lvl>
    <w:lvl w:ilvl="6" w:tplc="53E29282" w:tentative="1">
      <w:start w:val="1"/>
      <w:numFmt w:val="decimal"/>
      <w:lvlText w:val="%7."/>
      <w:lvlJc w:val="left"/>
      <w:pPr>
        <w:tabs>
          <w:tab w:val="num" w:pos="5040"/>
        </w:tabs>
        <w:ind w:left="5040" w:hanging="360"/>
      </w:pPr>
    </w:lvl>
    <w:lvl w:ilvl="7" w:tplc="020A7B34" w:tentative="1">
      <w:start w:val="1"/>
      <w:numFmt w:val="lowerLetter"/>
      <w:lvlText w:val="%8."/>
      <w:lvlJc w:val="left"/>
      <w:pPr>
        <w:tabs>
          <w:tab w:val="num" w:pos="5760"/>
        </w:tabs>
        <w:ind w:left="5760" w:hanging="360"/>
      </w:pPr>
    </w:lvl>
    <w:lvl w:ilvl="8" w:tplc="DFA44BA0" w:tentative="1">
      <w:start w:val="1"/>
      <w:numFmt w:val="lowerRoman"/>
      <w:lvlText w:val="%9."/>
      <w:lvlJc w:val="right"/>
      <w:pPr>
        <w:tabs>
          <w:tab w:val="num" w:pos="6480"/>
        </w:tabs>
        <w:ind w:left="6480" w:hanging="180"/>
      </w:pPr>
    </w:lvl>
  </w:abstractNum>
  <w:abstractNum w:abstractNumId="11" w15:restartNumberingAfterBreak="0">
    <w:nsid w:val="3F7B1574"/>
    <w:multiLevelType w:val="hybridMultilevel"/>
    <w:tmpl w:val="5D6C8B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06894"/>
    <w:multiLevelType w:val="multilevel"/>
    <w:tmpl w:val="97204D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C01BA6"/>
    <w:multiLevelType w:val="multilevel"/>
    <w:tmpl w:val="C47A0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B1E23"/>
    <w:multiLevelType w:val="hybridMultilevel"/>
    <w:tmpl w:val="B434D8D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104315"/>
    <w:multiLevelType w:val="hybridMultilevel"/>
    <w:tmpl w:val="8DAA5A42"/>
    <w:lvl w:ilvl="0" w:tplc="D4AA0E4C">
      <w:start w:val="1"/>
      <w:numFmt w:val="bullet"/>
      <w:lvlText w:val=""/>
      <w:lvlJc w:val="left"/>
      <w:pPr>
        <w:tabs>
          <w:tab w:val="num" w:pos="360"/>
        </w:tabs>
        <w:ind w:left="288" w:hanging="288"/>
      </w:pPr>
      <w:rPr>
        <w:rFonts w:ascii="Symbol" w:hAnsi="Symbol" w:hint="default"/>
      </w:rPr>
    </w:lvl>
    <w:lvl w:ilvl="1" w:tplc="D5A811CE" w:tentative="1">
      <w:start w:val="1"/>
      <w:numFmt w:val="bullet"/>
      <w:lvlText w:val="o"/>
      <w:lvlJc w:val="left"/>
      <w:pPr>
        <w:tabs>
          <w:tab w:val="num" w:pos="1440"/>
        </w:tabs>
        <w:ind w:left="1440" w:hanging="360"/>
      </w:pPr>
      <w:rPr>
        <w:rFonts w:ascii="Courier New" w:hAnsi="Courier New" w:hint="default"/>
      </w:rPr>
    </w:lvl>
    <w:lvl w:ilvl="2" w:tplc="51C42B7E" w:tentative="1">
      <w:start w:val="1"/>
      <w:numFmt w:val="bullet"/>
      <w:lvlText w:val=""/>
      <w:lvlJc w:val="left"/>
      <w:pPr>
        <w:tabs>
          <w:tab w:val="num" w:pos="2160"/>
        </w:tabs>
        <w:ind w:left="2160" w:hanging="360"/>
      </w:pPr>
      <w:rPr>
        <w:rFonts w:ascii="Wingdings" w:hAnsi="Wingdings" w:hint="default"/>
      </w:rPr>
    </w:lvl>
    <w:lvl w:ilvl="3" w:tplc="F5C2B320" w:tentative="1">
      <w:start w:val="1"/>
      <w:numFmt w:val="bullet"/>
      <w:lvlText w:val=""/>
      <w:lvlJc w:val="left"/>
      <w:pPr>
        <w:tabs>
          <w:tab w:val="num" w:pos="2880"/>
        </w:tabs>
        <w:ind w:left="2880" w:hanging="360"/>
      </w:pPr>
      <w:rPr>
        <w:rFonts w:ascii="Symbol" w:hAnsi="Symbol" w:hint="default"/>
      </w:rPr>
    </w:lvl>
    <w:lvl w:ilvl="4" w:tplc="7820FC4E" w:tentative="1">
      <w:start w:val="1"/>
      <w:numFmt w:val="bullet"/>
      <w:lvlText w:val="o"/>
      <w:lvlJc w:val="left"/>
      <w:pPr>
        <w:tabs>
          <w:tab w:val="num" w:pos="3600"/>
        </w:tabs>
        <w:ind w:left="3600" w:hanging="360"/>
      </w:pPr>
      <w:rPr>
        <w:rFonts w:ascii="Courier New" w:hAnsi="Courier New" w:hint="default"/>
      </w:rPr>
    </w:lvl>
    <w:lvl w:ilvl="5" w:tplc="0658D192" w:tentative="1">
      <w:start w:val="1"/>
      <w:numFmt w:val="bullet"/>
      <w:lvlText w:val=""/>
      <w:lvlJc w:val="left"/>
      <w:pPr>
        <w:tabs>
          <w:tab w:val="num" w:pos="4320"/>
        </w:tabs>
        <w:ind w:left="4320" w:hanging="360"/>
      </w:pPr>
      <w:rPr>
        <w:rFonts w:ascii="Wingdings" w:hAnsi="Wingdings" w:hint="default"/>
      </w:rPr>
    </w:lvl>
    <w:lvl w:ilvl="6" w:tplc="4BF8D5CE" w:tentative="1">
      <w:start w:val="1"/>
      <w:numFmt w:val="bullet"/>
      <w:lvlText w:val=""/>
      <w:lvlJc w:val="left"/>
      <w:pPr>
        <w:tabs>
          <w:tab w:val="num" w:pos="5040"/>
        </w:tabs>
        <w:ind w:left="5040" w:hanging="360"/>
      </w:pPr>
      <w:rPr>
        <w:rFonts w:ascii="Symbol" w:hAnsi="Symbol" w:hint="default"/>
      </w:rPr>
    </w:lvl>
    <w:lvl w:ilvl="7" w:tplc="C65AFE82" w:tentative="1">
      <w:start w:val="1"/>
      <w:numFmt w:val="bullet"/>
      <w:lvlText w:val="o"/>
      <w:lvlJc w:val="left"/>
      <w:pPr>
        <w:tabs>
          <w:tab w:val="num" w:pos="5760"/>
        </w:tabs>
        <w:ind w:left="5760" w:hanging="360"/>
      </w:pPr>
      <w:rPr>
        <w:rFonts w:ascii="Courier New" w:hAnsi="Courier New" w:hint="default"/>
      </w:rPr>
    </w:lvl>
    <w:lvl w:ilvl="8" w:tplc="4A94A0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81590"/>
    <w:multiLevelType w:val="multilevel"/>
    <w:tmpl w:val="EFB22670"/>
    <w:lvl w:ilvl="0">
      <w:start w:val="1"/>
      <w:numFmt w:val="low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74A796B"/>
    <w:multiLevelType w:val="multilevel"/>
    <w:tmpl w:val="9DAC5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261D2"/>
    <w:multiLevelType w:val="hybridMultilevel"/>
    <w:tmpl w:val="E574423A"/>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65C21A45"/>
    <w:multiLevelType w:val="multilevel"/>
    <w:tmpl w:val="EC38D764"/>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0" w15:restartNumberingAfterBreak="0">
    <w:nsid w:val="66C13A1A"/>
    <w:multiLevelType w:val="hybridMultilevel"/>
    <w:tmpl w:val="58622F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2B0F3A"/>
    <w:multiLevelType w:val="hybridMultilevel"/>
    <w:tmpl w:val="A7225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F079E5"/>
    <w:multiLevelType w:val="hybridMultilevel"/>
    <w:tmpl w:val="4ED016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FA0831"/>
    <w:multiLevelType w:val="hybridMultilevel"/>
    <w:tmpl w:val="C742B2A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2662897">
    <w:abstractNumId w:val="3"/>
  </w:num>
  <w:num w:numId="2" w16cid:durableId="36395723">
    <w:abstractNumId w:val="15"/>
  </w:num>
  <w:num w:numId="3" w16cid:durableId="565602947">
    <w:abstractNumId w:val="10"/>
  </w:num>
  <w:num w:numId="4" w16cid:durableId="276374721">
    <w:abstractNumId w:val="5"/>
  </w:num>
  <w:num w:numId="5" w16cid:durableId="225409860">
    <w:abstractNumId w:val="23"/>
  </w:num>
  <w:num w:numId="6" w16cid:durableId="281426609">
    <w:abstractNumId w:val="20"/>
  </w:num>
  <w:num w:numId="7" w16cid:durableId="745031652">
    <w:abstractNumId w:val="9"/>
  </w:num>
  <w:num w:numId="8" w16cid:durableId="437529691">
    <w:abstractNumId w:val="4"/>
  </w:num>
  <w:num w:numId="9" w16cid:durableId="1098523781">
    <w:abstractNumId w:val="0"/>
  </w:num>
  <w:num w:numId="10" w16cid:durableId="342437758">
    <w:abstractNumId w:val="11"/>
  </w:num>
  <w:num w:numId="11" w16cid:durableId="1114520022">
    <w:abstractNumId w:val="22"/>
  </w:num>
  <w:num w:numId="12" w16cid:durableId="221529741">
    <w:abstractNumId w:val="18"/>
  </w:num>
  <w:num w:numId="13" w16cid:durableId="1494181322">
    <w:abstractNumId w:val="1"/>
  </w:num>
  <w:num w:numId="14" w16cid:durableId="1562860547">
    <w:abstractNumId w:val="2"/>
  </w:num>
  <w:num w:numId="15" w16cid:durableId="1159615185">
    <w:abstractNumId w:val="7"/>
    <w:lvlOverride w:ilvl="0">
      <w:lvl w:ilvl="0">
        <w:numFmt w:val="decimal"/>
        <w:lvlText w:val="%1."/>
        <w:lvlJc w:val="left"/>
      </w:lvl>
    </w:lvlOverride>
  </w:num>
  <w:num w:numId="16" w16cid:durableId="154956390">
    <w:abstractNumId w:val="8"/>
    <w:lvlOverride w:ilvl="0">
      <w:lvl w:ilvl="0">
        <w:numFmt w:val="decimal"/>
        <w:lvlText w:val="%1."/>
        <w:lvlJc w:val="left"/>
      </w:lvl>
    </w:lvlOverride>
  </w:num>
  <w:num w:numId="17" w16cid:durableId="1490251445">
    <w:abstractNumId w:val="13"/>
    <w:lvlOverride w:ilvl="0">
      <w:lvl w:ilvl="0">
        <w:numFmt w:val="decimal"/>
        <w:lvlText w:val="%1."/>
        <w:lvlJc w:val="left"/>
      </w:lvl>
    </w:lvlOverride>
  </w:num>
  <w:num w:numId="18" w16cid:durableId="502860584">
    <w:abstractNumId w:val="17"/>
    <w:lvlOverride w:ilvl="0">
      <w:lvl w:ilvl="0">
        <w:numFmt w:val="decimal"/>
        <w:lvlText w:val="%1."/>
        <w:lvlJc w:val="left"/>
      </w:lvl>
    </w:lvlOverride>
  </w:num>
  <w:num w:numId="19" w16cid:durableId="1298804673">
    <w:abstractNumId w:val="6"/>
    <w:lvlOverride w:ilvl="0">
      <w:lvl w:ilvl="0">
        <w:numFmt w:val="decimal"/>
        <w:lvlText w:val="%1."/>
        <w:lvlJc w:val="left"/>
      </w:lvl>
    </w:lvlOverride>
  </w:num>
  <w:num w:numId="20" w16cid:durableId="33963661">
    <w:abstractNumId w:val="21"/>
  </w:num>
  <w:num w:numId="21" w16cid:durableId="2123454201">
    <w:abstractNumId w:val="14"/>
  </w:num>
  <w:num w:numId="22" w16cid:durableId="785003562">
    <w:abstractNumId w:val="19"/>
  </w:num>
  <w:num w:numId="23" w16cid:durableId="2113357332">
    <w:abstractNumId w:val="12"/>
  </w:num>
  <w:num w:numId="24" w16cid:durableId="1889536889">
    <w:abstractNumId w:val="16"/>
  </w:num>
  <w:num w:numId="25" w16cid:durableId="679742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8271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104D47"/>
    <w:rsid w:val="0000149C"/>
    <w:rsid w:val="000025DE"/>
    <w:rsid w:val="00002AA9"/>
    <w:rsid w:val="00003947"/>
    <w:rsid w:val="00005430"/>
    <w:rsid w:val="00007E47"/>
    <w:rsid w:val="0001104B"/>
    <w:rsid w:val="0001174B"/>
    <w:rsid w:val="00014C86"/>
    <w:rsid w:val="00015290"/>
    <w:rsid w:val="00015CCC"/>
    <w:rsid w:val="000166F4"/>
    <w:rsid w:val="00020616"/>
    <w:rsid w:val="00022DFA"/>
    <w:rsid w:val="000317DB"/>
    <w:rsid w:val="0003195C"/>
    <w:rsid w:val="00032E81"/>
    <w:rsid w:val="0003426D"/>
    <w:rsid w:val="00034345"/>
    <w:rsid w:val="00034F57"/>
    <w:rsid w:val="000359C3"/>
    <w:rsid w:val="000361E2"/>
    <w:rsid w:val="0003726C"/>
    <w:rsid w:val="00037BBF"/>
    <w:rsid w:val="00037C4D"/>
    <w:rsid w:val="000459DA"/>
    <w:rsid w:val="00046559"/>
    <w:rsid w:val="00053284"/>
    <w:rsid w:val="00053847"/>
    <w:rsid w:val="00053868"/>
    <w:rsid w:val="00053CD4"/>
    <w:rsid w:val="00056C23"/>
    <w:rsid w:val="00061321"/>
    <w:rsid w:val="00061D0A"/>
    <w:rsid w:val="000674D4"/>
    <w:rsid w:val="00075EA3"/>
    <w:rsid w:val="00077F5F"/>
    <w:rsid w:val="0008129C"/>
    <w:rsid w:val="00083425"/>
    <w:rsid w:val="000835D7"/>
    <w:rsid w:val="00084914"/>
    <w:rsid w:val="00085155"/>
    <w:rsid w:val="00094838"/>
    <w:rsid w:val="000956D0"/>
    <w:rsid w:val="000A16F2"/>
    <w:rsid w:val="000A3D63"/>
    <w:rsid w:val="000A42EF"/>
    <w:rsid w:val="000A54AC"/>
    <w:rsid w:val="000A646F"/>
    <w:rsid w:val="000B0301"/>
    <w:rsid w:val="000B24DF"/>
    <w:rsid w:val="000B2CA5"/>
    <w:rsid w:val="000B3277"/>
    <w:rsid w:val="000B386B"/>
    <w:rsid w:val="000B38DF"/>
    <w:rsid w:val="000B4ED1"/>
    <w:rsid w:val="000C0DD2"/>
    <w:rsid w:val="000C4F8E"/>
    <w:rsid w:val="000D13B7"/>
    <w:rsid w:val="000D2543"/>
    <w:rsid w:val="000D325E"/>
    <w:rsid w:val="000E3800"/>
    <w:rsid w:val="000E4EE0"/>
    <w:rsid w:val="000E5064"/>
    <w:rsid w:val="000E5AD4"/>
    <w:rsid w:val="000E5E79"/>
    <w:rsid w:val="000E7C48"/>
    <w:rsid w:val="000F2617"/>
    <w:rsid w:val="000F517F"/>
    <w:rsid w:val="000F7A83"/>
    <w:rsid w:val="00100807"/>
    <w:rsid w:val="001031EA"/>
    <w:rsid w:val="00104D47"/>
    <w:rsid w:val="00105A7B"/>
    <w:rsid w:val="00105BB9"/>
    <w:rsid w:val="00106A08"/>
    <w:rsid w:val="00106BFB"/>
    <w:rsid w:val="0011073D"/>
    <w:rsid w:val="001110EC"/>
    <w:rsid w:val="001126D2"/>
    <w:rsid w:val="001137E7"/>
    <w:rsid w:val="00116D03"/>
    <w:rsid w:val="0011718E"/>
    <w:rsid w:val="00120235"/>
    <w:rsid w:val="00121AA2"/>
    <w:rsid w:val="00123AE0"/>
    <w:rsid w:val="001253A5"/>
    <w:rsid w:val="001303C4"/>
    <w:rsid w:val="00132B45"/>
    <w:rsid w:val="00135D29"/>
    <w:rsid w:val="00137A74"/>
    <w:rsid w:val="001406D1"/>
    <w:rsid w:val="00145C39"/>
    <w:rsid w:val="00151CDB"/>
    <w:rsid w:val="001526A9"/>
    <w:rsid w:val="00152C61"/>
    <w:rsid w:val="0015386A"/>
    <w:rsid w:val="001539BA"/>
    <w:rsid w:val="00154D3E"/>
    <w:rsid w:val="001559D6"/>
    <w:rsid w:val="00156F90"/>
    <w:rsid w:val="00157195"/>
    <w:rsid w:val="00157BA3"/>
    <w:rsid w:val="001607A6"/>
    <w:rsid w:val="0016438E"/>
    <w:rsid w:val="00164B5B"/>
    <w:rsid w:val="00167681"/>
    <w:rsid w:val="0017172C"/>
    <w:rsid w:val="001771FE"/>
    <w:rsid w:val="00182395"/>
    <w:rsid w:val="00185289"/>
    <w:rsid w:val="00185E90"/>
    <w:rsid w:val="001909E6"/>
    <w:rsid w:val="0019281D"/>
    <w:rsid w:val="00192E9C"/>
    <w:rsid w:val="00193348"/>
    <w:rsid w:val="001A09AA"/>
    <w:rsid w:val="001A0DD5"/>
    <w:rsid w:val="001A44B4"/>
    <w:rsid w:val="001A467B"/>
    <w:rsid w:val="001A4A04"/>
    <w:rsid w:val="001A6D33"/>
    <w:rsid w:val="001A7ECB"/>
    <w:rsid w:val="001B59F2"/>
    <w:rsid w:val="001B61B3"/>
    <w:rsid w:val="001B6546"/>
    <w:rsid w:val="001B7101"/>
    <w:rsid w:val="001C22C0"/>
    <w:rsid w:val="001C7D53"/>
    <w:rsid w:val="001D0EB6"/>
    <w:rsid w:val="001D157F"/>
    <w:rsid w:val="001D2B09"/>
    <w:rsid w:val="001D41C4"/>
    <w:rsid w:val="001E0D59"/>
    <w:rsid w:val="001E4F44"/>
    <w:rsid w:val="001F2D3C"/>
    <w:rsid w:val="001F4F20"/>
    <w:rsid w:val="001F617A"/>
    <w:rsid w:val="001F635C"/>
    <w:rsid w:val="001F64DC"/>
    <w:rsid w:val="00200712"/>
    <w:rsid w:val="00205022"/>
    <w:rsid w:val="002054DB"/>
    <w:rsid w:val="002059D9"/>
    <w:rsid w:val="00207B38"/>
    <w:rsid w:val="00207DB4"/>
    <w:rsid w:val="00210677"/>
    <w:rsid w:val="00210BF5"/>
    <w:rsid w:val="0021238E"/>
    <w:rsid w:val="00215A49"/>
    <w:rsid w:val="0021648A"/>
    <w:rsid w:val="00216968"/>
    <w:rsid w:val="00220638"/>
    <w:rsid w:val="00225E22"/>
    <w:rsid w:val="0022714A"/>
    <w:rsid w:val="00233CBC"/>
    <w:rsid w:val="002372D5"/>
    <w:rsid w:val="00240134"/>
    <w:rsid w:val="002417DE"/>
    <w:rsid w:val="00242248"/>
    <w:rsid w:val="00244D4A"/>
    <w:rsid w:val="0024507D"/>
    <w:rsid w:val="0025014C"/>
    <w:rsid w:val="00253384"/>
    <w:rsid w:val="00256073"/>
    <w:rsid w:val="00256687"/>
    <w:rsid w:val="00263008"/>
    <w:rsid w:val="002647AE"/>
    <w:rsid w:val="00266767"/>
    <w:rsid w:val="0027396B"/>
    <w:rsid w:val="002838C7"/>
    <w:rsid w:val="002845C5"/>
    <w:rsid w:val="00285089"/>
    <w:rsid w:val="002854D8"/>
    <w:rsid w:val="00285CF6"/>
    <w:rsid w:val="00291010"/>
    <w:rsid w:val="002917E0"/>
    <w:rsid w:val="00291E71"/>
    <w:rsid w:val="00292D2A"/>
    <w:rsid w:val="00293D25"/>
    <w:rsid w:val="00293F19"/>
    <w:rsid w:val="002940DA"/>
    <w:rsid w:val="00295B27"/>
    <w:rsid w:val="002962B8"/>
    <w:rsid w:val="0029700C"/>
    <w:rsid w:val="002A1F1E"/>
    <w:rsid w:val="002A29BA"/>
    <w:rsid w:val="002A2EDA"/>
    <w:rsid w:val="002A4F1F"/>
    <w:rsid w:val="002A6C13"/>
    <w:rsid w:val="002B09C5"/>
    <w:rsid w:val="002B1533"/>
    <w:rsid w:val="002B508C"/>
    <w:rsid w:val="002B60D6"/>
    <w:rsid w:val="002C3548"/>
    <w:rsid w:val="002C5AA2"/>
    <w:rsid w:val="002C63B3"/>
    <w:rsid w:val="002C659C"/>
    <w:rsid w:val="002C6DE8"/>
    <w:rsid w:val="002D077C"/>
    <w:rsid w:val="002D09F8"/>
    <w:rsid w:val="002D0E91"/>
    <w:rsid w:val="002D1082"/>
    <w:rsid w:val="002D4C31"/>
    <w:rsid w:val="002D6ADA"/>
    <w:rsid w:val="002D71F4"/>
    <w:rsid w:val="002E1D26"/>
    <w:rsid w:val="002E40EB"/>
    <w:rsid w:val="002E497A"/>
    <w:rsid w:val="002E57C3"/>
    <w:rsid w:val="002E5FB7"/>
    <w:rsid w:val="002E6D35"/>
    <w:rsid w:val="002F39A3"/>
    <w:rsid w:val="002F6DAA"/>
    <w:rsid w:val="002F7C6E"/>
    <w:rsid w:val="00300712"/>
    <w:rsid w:val="003017D6"/>
    <w:rsid w:val="00303BDE"/>
    <w:rsid w:val="003043F1"/>
    <w:rsid w:val="00304476"/>
    <w:rsid w:val="00315780"/>
    <w:rsid w:val="0031654B"/>
    <w:rsid w:val="00316876"/>
    <w:rsid w:val="0032390A"/>
    <w:rsid w:val="003241FA"/>
    <w:rsid w:val="003259EA"/>
    <w:rsid w:val="00326162"/>
    <w:rsid w:val="00326CE7"/>
    <w:rsid w:val="00327408"/>
    <w:rsid w:val="00330BE7"/>
    <w:rsid w:val="00330F90"/>
    <w:rsid w:val="00331FB1"/>
    <w:rsid w:val="003328D3"/>
    <w:rsid w:val="00333B5D"/>
    <w:rsid w:val="003401D4"/>
    <w:rsid w:val="00343070"/>
    <w:rsid w:val="00344CAE"/>
    <w:rsid w:val="00353ECB"/>
    <w:rsid w:val="0035420E"/>
    <w:rsid w:val="003618E4"/>
    <w:rsid w:val="00365044"/>
    <w:rsid w:val="003657F0"/>
    <w:rsid w:val="00367A61"/>
    <w:rsid w:val="003701B7"/>
    <w:rsid w:val="00370826"/>
    <w:rsid w:val="0037392D"/>
    <w:rsid w:val="00373C29"/>
    <w:rsid w:val="0037595E"/>
    <w:rsid w:val="00376894"/>
    <w:rsid w:val="00380037"/>
    <w:rsid w:val="00380ECF"/>
    <w:rsid w:val="003861DD"/>
    <w:rsid w:val="003874B9"/>
    <w:rsid w:val="003878EC"/>
    <w:rsid w:val="00391334"/>
    <w:rsid w:val="00392BF6"/>
    <w:rsid w:val="00393406"/>
    <w:rsid w:val="003949E0"/>
    <w:rsid w:val="003951DB"/>
    <w:rsid w:val="003A23DC"/>
    <w:rsid w:val="003A3C81"/>
    <w:rsid w:val="003A41DA"/>
    <w:rsid w:val="003A5483"/>
    <w:rsid w:val="003A5AF6"/>
    <w:rsid w:val="003A5F9C"/>
    <w:rsid w:val="003A7A2F"/>
    <w:rsid w:val="003B29E7"/>
    <w:rsid w:val="003B2E02"/>
    <w:rsid w:val="003B45F8"/>
    <w:rsid w:val="003B4F91"/>
    <w:rsid w:val="003B5C91"/>
    <w:rsid w:val="003C18E1"/>
    <w:rsid w:val="003C3E08"/>
    <w:rsid w:val="003C48E5"/>
    <w:rsid w:val="003C49EE"/>
    <w:rsid w:val="003C582B"/>
    <w:rsid w:val="003C5FB0"/>
    <w:rsid w:val="003C68D9"/>
    <w:rsid w:val="003C759F"/>
    <w:rsid w:val="003C7FA9"/>
    <w:rsid w:val="003D0B6B"/>
    <w:rsid w:val="003D17A3"/>
    <w:rsid w:val="003D6D59"/>
    <w:rsid w:val="003D73CF"/>
    <w:rsid w:val="003D7D04"/>
    <w:rsid w:val="003E4094"/>
    <w:rsid w:val="003F11D0"/>
    <w:rsid w:val="003F19BE"/>
    <w:rsid w:val="003F409A"/>
    <w:rsid w:val="003F4F37"/>
    <w:rsid w:val="003F4FC7"/>
    <w:rsid w:val="003F526A"/>
    <w:rsid w:val="0040120B"/>
    <w:rsid w:val="00406ED5"/>
    <w:rsid w:val="004074B2"/>
    <w:rsid w:val="00407500"/>
    <w:rsid w:val="00410F89"/>
    <w:rsid w:val="004165C4"/>
    <w:rsid w:val="00424BB5"/>
    <w:rsid w:val="00430119"/>
    <w:rsid w:val="00436D38"/>
    <w:rsid w:val="00436E61"/>
    <w:rsid w:val="004378EF"/>
    <w:rsid w:val="00440878"/>
    <w:rsid w:val="00440A67"/>
    <w:rsid w:val="00441792"/>
    <w:rsid w:val="00442E4C"/>
    <w:rsid w:val="004440C3"/>
    <w:rsid w:val="00444561"/>
    <w:rsid w:val="0044601E"/>
    <w:rsid w:val="0045052C"/>
    <w:rsid w:val="00450997"/>
    <w:rsid w:val="00450E78"/>
    <w:rsid w:val="00453746"/>
    <w:rsid w:val="004550F5"/>
    <w:rsid w:val="00456CF2"/>
    <w:rsid w:val="004576B2"/>
    <w:rsid w:val="0046080E"/>
    <w:rsid w:val="00462EAE"/>
    <w:rsid w:val="00463093"/>
    <w:rsid w:val="004650F8"/>
    <w:rsid w:val="004658D8"/>
    <w:rsid w:val="004661B8"/>
    <w:rsid w:val="00472C87"/>
    <w:rsid w:val="004732F5"/>
    <w:rsid w:val="00480A1B"/>
    <w:rsid w:val="00480E65"/>
    <w:rsid w:val="0048141F"/>
    <w:rsid w:val="004815A4"/>
    <w:rsid w:val="004850B9"/>
    <w:rsid w:val="00487F27"/>
    <w:rsid w:val="00494058"/>
    <w:rsid w:val="004955C9"/>
    <w:rsid w:val="00495E57"/>
    <w:rsid w:val="00497FE0"/>
    <w:rsid w:val="004A32C8"/>
    <w:rsid w:val="004A37E8"/>
    <w:rsid w:val="004A490A"/>
    <w:rsid w:val="004A4B9E"/>
    <w:rsid w:val="004A5BF3"/>
    <w:rsid w:val="004A6745"/>
    <w:rsid w:val="004A75EF"/>
    <w:rsid w:val="004B0967"/>
    <w:rsid w:val="004B2391"/>
    <w:rsid w:val="004B4661"/>
    <w:rsid w:val="004C044A"/>
    <w:rsid w:val="004C63F7"/>
    <w:rsid w:val="004C69CF"/>
    <w:rsid w:val="004D02CB"/>
    <w:rsid w:val="004D09DF"/>
    <w:rsid w:val="004D2B7B"/>
    <w:rsid w:val="004D2C85"/>
    <w:rsid w:val="004D3020"/>
    <w:rsid w:val="004D5BFA"/>
    <w:rsid w:val="004D700F"/>
    <w:rsid w:val="004D7481"/>
    <w:rsid w:val="004E04B1"/>
    <w:rsid w:val="004E112E"/>
    <w:rsid w:val="004E2D80"/>
    <w:rsid w:val="004E3859"/>
    <w:rsid w:val="004F2AA0"/>
    <w:rsid w:val="004F6266"/>
    <w:rsid w:val="004F6574"/>
    <w:rsid w:val="005113AB"/>
    <w:rsid w:val="00515DED"/>
    <w:rsid w:val="005162E6"/>
    <w:rsid w:val="00516CF6"/>
    <w:rsid w:val="00517022"/>
    <w:rsid w:val="005171FA"/>
    <w:rsid w:val="0051735E"/>
    <w:rsid w:val="00517546"/>
    <w:rsid w:val="00520B78"/>
    <w:rsid w:val="00525193"/>
    <w:rsid w:val="00527950"/>
    <w:rsid w:val="00527A05"/>
    <w:rsid w:val="0053476D"/>
    <w:rsid w:val="00534CAC"/>
    <w:rsid w:val="00540205"/>
    <w:rsid w:val="00541D14"/>
    <w:rsid w:val="00543400"/>
    <w:rsid w:val="005439FF"/>
    <w:rsid w:val="00544D93"/>
    <w:rsid w:val="00546EEF"/>
    <w:rsid w:val="00553723"/>
    <w:rsid w:val="00553776"/>
    <w:rsid w:val="00553E56"/>
    <w:rsid w:val="0055585F"/>
    <w:rsid w:val="00556675"/>
    <w:rsid w:val="00560870"/>
    <w:rsid w:val="00561E0A"/>
    <w:rsid w:val="0056202E"/>
    <w:rsid w:val="005639A3"/>
    <w:rsid w:val="0056516B"/>
    <w:rsid w:val="00566A7E"/>
    <w:rsid w:val="00566A88"/>
    <w:rsid w:val="00570159"/>
    <w:rsid w:val="00570F7E"/>
    <w:rsid w:val="00574555"/>
    <w:rsid w:val="00574D8E"/>
    <w:rsid w:val="00582E19"/>
    <w:rsid w:val="00583FF8"/>
    <w:rsid w:val="00584C3F"/>
    <w:rsid w:val="005869A2"/>
    <w:rsid w:val="00595B3F"/>
    <w:rsid w:val="00595E63"/>
    <w:rsid w:val="00597C09"/>
    <w:rsid w:val="005A0918"/>
    <w:rsid w:val="005A0B58"/>
    <w:rsid w:val="005A514B"/>
    <w:rsid w:val="005A6EF0"/>
    <w:rsid w:val="005B1DD9"/>
    <w:rsid w:val="005B2869"/>
    <w:rsid w:val="005B7122"/>
    <w:rsid w:val="005C2683"/>
    <w:rsid w:val="005C2816"/>
    <w:rsid w:val="005C3873"/>
    <w:rsid w:val="005C3F74"/>
    <w:rsid w:val="005C61CD"/>
    <w:rsid w:val="005D1641"/>
    <w:rsid w:val="005D16ED"/>
    <w:rsid w:val="005D2E96"/>
    <w:rsid w:val="005D6061"/>
    <w:rsid w:val="005D645B"/>
    <w:rsid w:val="005D69B9"/>
    <w:rsid w:val="005E13B1"/>
    <w:rsid w:val="005F14AF"/>
    <w:rsid w:val="005F3F68"/>
    <w:rsid w:val="005F6A1E"/>
    <w:rsid w:val="00601C15"/>
    <w:rsid w:val="0060315B"/>
    <w:rsid w:val="0061045C"/>
    <w:rsid w:val="00620A2F"/>
    <w:rsid w:val="006259CF"/>
    <w:rsid w:val="00627E1F"/>
    <w:rsid w:val="00633CBA"/>
    <w:rsid w:val="006348BD"/>
    <w:rsid w:val="00634DDB"/>
    <w:rsid w:val="00636583"/>
    <w:rsid w:val="006366A9"/>
    <w:rsid w:val="00637F07"/>
    <w:rsid w:val="006411DB"/>
    <w:rsid w:val="00641F49"/>
    <w:rsid w:val="00645D66"/>
    <w:rsid w:val="0065377C"/>
    <w:rsid w:val="006547DC"/>
    <w:rsid w:val="00654E50"/>
    <w:rsid w:val="0065792B"/>
    <w:rsid w:val="00662853"/>
    <w:rsid w:val="0066399E"/>
    <w:rsid w:val="0066503B"/>
    <w:rsid w:val="00670739"/>
    <w:rsid w:val="00671377"/>
    <w:rsid w:val="006720E4"/>
    <w:rsid w:val="00672F11"/>
    <w:rsid w:val="006742BD"/>
    <w:rsid w:val="006767C9"/>
    <w:rsid w:val="006768FE"/>
    <w:rsid w:val="0067733F"/>
    <w:rsid w:val="00680F02"/>
    <w:rsid w:val="00681999"/>
    <w:rsid w:val="00681E14"/>
    <w:rsid w:val="0069006F"/>
    <w:rsid w:val="00691816"/>
    <w:rsid w:val="00691EE2"/>
    <w:rsid w:val="006923B7"/>
    <w:rsid w:val="00694903"/>
    <w:rsid w:val="00695C7E"/>
    <w:rsid w:val="006A1C62"/>
    <w:rsid w:val="006A50F0"/>
    <w:rsid w:val="006A527D"/>
    <w:rsid w:val="006A52DC"/>
    <w:rsid w:val="006A6B3C"/>
    <w:rsid w:val="006A7003"/>
    <w:rsid w:val="006A7686"/>
    <w:rsid w:val="006B2B54"/>
    <w:rsid w:val="006B4150"/>
    <w:rsid w:val="006B43B0"/>
    <w:rsid w:val="006B61FC"/>
    <w:rsid w:val="006C2B80"/>
    <w:rsid w:val="006C65A4"/>
    <w:rsid w:val="006D0715"/>
    <w:rsid w:val="006D1029"/>
    <w:rsid w:val="006D274E"/>
    <w:rsid w:val="006D353D"/>
    <w:rsid w:val="006D3FC7"/>
    <w:rsid w:val="006D45F2"/>
    <w:rsid w:val="006D51A4"/>
    <w:rsid w:val="006D5D59"/>
    <w:rsid w:val="006D7348"/>
    <w:rsid w:val="006D73FD"/>
    <w:rsid w:val="006E1730"/>
    <w:rsid w:val="006E1E87"/>
    <w:rsid w:val="006E20BB"/>
    <w:rsid w:val="006E2881"/>
    <w:rsid w:val="006E4C86"/>
    <w:rsid w:val="006E5103"/>
    <w:rsid w:val="006E5129"/>
    <w:rsid w:val="006E62DC"/>
    <w:rsid w:val="006F0BB3"/>
    <w:rsid w:val="006F1C54"/>
    <w:rsid w:val="006F35BC"/>
    <w:rsid w:val="006F5DCE"/>
    <w:rsid w:val="00701770"/>
    <w:rsid w:val="00702884"/>
    <w:rsid w:val="00702C09"/>
    <w:rsid w:val="0070327C"/>
    <w:rsid w:val="007067BE"/>
    <w:rsid w:val="00710ADD"/>
    <w:rsid w:val="00710F10"/>
    <w:rsid w:val="00711832"/>
    <w:rsid w:val="00714A25"/>
    <w:rsid w:val="007242AB"/>
    <w:rsid w:val="007256C6"/>
    <w:rsid w:val="00726107"/>
    <w:rsid w:val="00730F9B"/>
    <w:rsid w:val="00731962"/>
    <w:rsid w:val="00735124"/>
    <w:rsid w:val="00743B64"/>
    <w:rsid w:val="00745390"/>
    <w:rsid w:val="0074666C"/>
    <w:rsid w:val="00746AB4"/>
    <w:rsid w:val="00747F63"/>
    <w:rsid w:val="00750F65"/>
    <w:rsid w:val="00751C76"/>
    <w:rsid w:val="00757264"/>
    <w:rsid w:val="0076072A"/>
    <w:rsid w:val="007612C2"/>
    <w:rsid w:val="0076184C"/>
    <w:rsid w:val="00764ADE"/>
    <w:rsid w:val="00766A20"/>
    <w:rsid w:val="00767868"/>
    <w:rsid w:val="00771AD8"/>
    <w:rsid w:val="007737B9"/>
    <w:rsid w:val="007738BA"/>
    <w:rsid w:val="007744EE"/>
    <w:rsid w:val="00776E57"/>
    <w:rsid w:val="007820D5"/>
    <w:rsid w:val="00783D19"/>
    <w:rsid w:val="007850B1"/>
    <w:rsid w:val="00785BF7"/>
    <w:rsid w:val="0078642F"/>
    <w:rsid w:val="007874E0"/>
    <w:rsid w:val="00791237"/>
    <w:rsid w:val="00791B4F"/>
    <w:rsid w:val="00792091"/>
    <w:rsid w:val="00793F22"/>
    <w:rsid w:val="00794DE2"/>
    <w:rsid w:val="007976CA"/>
    <w:rsid w:val="007A28FA"/>
    <w:rsid w:val="007A2AAF"/>
    <w:rsid w:val="007A2FF3"/>
    <w:rsid w:val="007A526B"/>
    <w:rsid w:val="007A57DF"/>
    <w:rsid w:val="007B035E"/>
    <w:rsid w:val="007B1D78"/>
    <w:rsid w:val="007B224A"/>
    <w:rsid w:val="007B3ADE"/>
    <w:rsid w:val="007C0841"/>
    <w:rsid w:val="007C2EFF"/>
    <w:rsid w:val="007C67C9"/>
    <w:rsid w:val="007D533A"/>
    <w:rsid w:val="007D678E"/>
    <w:rsid w:val="007E15B9"/>
    <w:rsid w:val="007E353F"/>
    <w:rsid w:val="007E722A"/>
    <w:rsid w:val="007F070A"/>
    <w:rsid w:val="007F0E5D"/>
    <w:rsid w:val="007F26CB"/>
    <w:rsid w:val="007F4602"/>
    <w:rsid w:val="007F4FE6"/>
    <w:rsid w:val="007F5D0A"/>
    <w:rsid w:val="008009B6"/>
    <w:rsid w:val="008016A5"/>
    <w:rsid w:val="00805417"/>
    <w:rsid w:val="0081417A"/>
    <w:rsid w:val="0081466A"/>
    <w:rsid w:val="00816185"/>
    <w:rsid w:val="00820816"/>
    <w:rsid w:val="00820962"/>
    <w:rsid w:val="0082308B"/>
    <w:rsid w:val="00823BF8"/>
    <w:rsid w:val="00826830"/>
    <w:rsid w:val="008279BE"/>
    <w:rsid w:val="008279C2"/>
    <w:rsid w:val="00827AFB"/>
    <w:rsid w:val="00834AE9"/>
    <w:rsid w:val="008402D2"/>
    <w:rsid w:val="00840DCD"/>
    <w:rsid w:val="008454E0"/>
    <w:rsid w:val="00845527"/>
    <w:rsid w:val="00845565"/>
    <w:rsid w:val="008524D8"/>
    <w:rsid w:val="008547BD"/>
    <w:rsid w:val="0085660F"/>
    <w:rsid w:val="00857F37"/>
    <w:rsid w:val="00864108"/>
    <w:rsid w:val="00864E78"/>
    <w:rsid w:val="00866278"/>
    <w:rsid w:val="00874016"/>
    <w:rsid w:val="00875EF6"/>
    <w:rsid w:val="008776C2"/>
    <w:rsid w:val="00877BEB"/>
    <w:rsid w:val="008814AD"/>
    <w:rsid w:val="00881E4C"/>
    <w:rsid w:val="00886F78"/>
    <w:rsid w:val="008925E4"/>
    <w:rsid w:val="0089516F"/>
    <w:rsid w:val="00896225"/>
    <w:rsid w:val="00896B49"/>
    <w:rsid w:val="00897BCB"/>
    <w:rsid w:val="008A048B"/>
    <w:rsid w:val="008A263D"/>
    <w:rsid w:val="008A344E"/>
    <w:rsid w:val="008A5410"/>
    <w:rsid w:val="008A6C04"/>
    <w:rsid w:val="008B06F8"/>
    <w:rsid w:val="008B1BC9"/>
    <w:rsid w:val="008B2A80"/>
    <w:rsid w:val="008B2BC6"/>
    <w:rsid w:val="008B2BFA"/>
    <w:rsid w:val="008B5E4D"/>
    <w:rsid w:val="008B7109"/>
    <w:rsid w:val="008B78F7"/>
    <w:rsid w:val="008C0227"/>
    <w:rsid w:val="008C2F30"/>
    <w:rsid w:val="008C6E40"/>
    <w:rsid w:val="008C6F2B"/>
    <w:rsid w:val="008D0CE7"/>
    <w:rsid w:val="008D19F2"/>
    <w:rsid w:val="008D2A8C"/>
    <w:rsid w:val="008D3360"/>
    <w:rsid w:val="008D35F0"/>
    <w:rsid w:val="008D36DE"/>
    <w:rsid w:val="008E14AC"/>
    <w:rsid w:val="008E42D5"/>
    <w:rsid w:val="008E5153"/>
    <w:rsid w:val="008E6B27"/>
    <w:rsid w:val="008F137F"/>
    <w:rsid w:val="008F2D5B"/>
    <w:rsid w:val="008F3488"/>
    <w:rsid w:val="008F3DFD"/>
    <w:rsid w:val="008F68EA"/>
    <w:rsid w:val="008F7B49"/>
    <w:rsid w:val="00902DD9"/>
    <w:rsid w:val="0090433F"/>
    <w:rsid w:val="00904901"/>
    <w:rsid w:val="00905D83"/>
    <w:rsid w:val="0091266B"/>
    <w:rsid w:val="00913706"/>
    <w:rsid w:val="00913EFE"/>
    <w:rsid w:val="009171E2"/>
    <w:rsid w:val="00920D49"/>
    <w:rsid w:val="00920DA0"/>
    <w:rsid w:val="0092149A"/>
    <w:rsid w:val="0092263B"/>
    <w:rsid w:val="00930BC9"/>
    <w:rsid w:val="009310DC"/>
    <w:rsid w:val="00933C11"/>
    <w:rsid w:val="0093591B"/>
    <w:rsid w:val="00936A36"/>
    <w:rsid w:val="00937240"/>
    <w:rsid w:val="00940064"/>
    <w:rsid w:val="00943384"/>
    <w:rsid w:val="00943406"/>
    <w:rsid w:val="00943678"/>
    <w:rsid w:val="00943E0B"/>
    <w:rsid w:val="00944A90"/>
    <w:rsid w:val="0094775F"/>
    <w:rsid w:val="009536B6"/>
    <w:rsid w:val="0095430B"/>
    <w:rsid w:val="00956CA3"/>
    <w:rsid w:val="00960078"/>
    <w:rsid w:val="0096070A"/>
    <w:rsid w:val="00961A2E"/>
    <w:rsid w:val="009638AC"/>
    <w:rsid w:val="009675A4"/>
    <w:rsid w:val="009702A6"/>
    <w:rsid w:val="00971215"/>
    <w:rsid w:val="00977151"/>
    <w:rsid w:val="00977FBC"/>
    <w:rsid w:val="00981082"/>
    <w:rsid w:val="00983FDC"/>
    <w:rsid w:val="009904BD"/>
    <w:rsid w:val="0099201A"/>
    <w:rsid w:val="009934B1"/>
    <w:rsid w:val="00995480"/>
    <w:rsid w:val="009A5807"/>
    <w:rsid w:val="009A6216"/>
    <w:rsid w:val="009B0114"/>
    <w:rsid w:val="009B19D7"/>
    <w:rsid w:val="009B1AFC"/>
    <w:rsid w:val="009B292C"/>
    <w:rsid w:val="009B32C1"/>
    <w:rsid w:val="009B3894"/>
    <w:rsid w:val="009B3EE3"/>
    <w:rsid w:val="009B7BA3"/>
    <w:rsid w:val="009C1F03"/>
    <w:rsid w:val="009C25A3"/>
    <w:rsid w:val="009C2F06"/>
    <w:rsid w:val="009C46FB"/>
    <w:rsid w:val="009C4821"/>
    <w:rsid w:val="009C62EE"/>
    <w:rsid w:val="009D0EAE"/>
    <w:rsid w:val="009D19FE"/>
    <w:rsid w:val="009D1BAD"/>
    <w:rsid w:val="009D1E7A"/>
    <w:rsid w:val="009D32F0"/>
    <w:rsid w:val="009D37BB"/>
    <w:rsid w:val="009D387B"/>
    <w:rsid w:val="009D7EAC"/>
    <w:rsid w:val="009E28E5"/>
    <w:rsid w:val="009E2A19"/>
    <w:rsid w:val="009E5634"/>
    <w:rsid w:val="009E6C6F"/>
    <w:rsid w:val="009E75E0"/>
    <w:rsid w:val="009E7CF3"/>
    <w:rsid w:val="009F1104"/>
    <w:rsid w:val="009F1447"/>
    <w:rsid w:val="00A03F4A"/>
    <w:rsid w:val="00A0403F"/>
    <w:rsid w:val="00A04171"/>
    <w:rsid w:val="00A04252"/>
    <w:rsid w:val="00A04D47"/>
    <w:rsid w:val="00A15280"/>
    <w:rsid w:val="00A16057"/>
    <w:rsid w:val="00A17780"/>
    <w:rsid w:val="00A211F7"/>
    <w:rsid w:val="00A251CC"/>
    <w:rsid w:val="00A259A9"/>
    <w:rsid w:val="00A26304"/>
    <w:rsid w:val="00A27DA7"/>
    <w:rsid w:val="00A313D2"/>
    <w:rsid w:val="00A324FC"/>
    <w:rsid w:val="00A338BC"/>
    <w:rsid w:val="00A34712"/>
    <w:rsid w:val="00A34E33"/>
    <w:rsid w:val="00A34E52"/>
    <w:rsid w:val="00A3636B"/>
    <w:rsid w:val="00A41CC7"/>
    <w:rsid w:val="00A422CD"/>
    <w:rsid w:val="00A4346D"/>
    <w:rsid w:val="00A43F84"/>
    <w:rsid w:val="00A46372"/>
    <w:rsid w:val="00A47AC0"/>
    <w:rsid w:val="00A523C2"/>
    <w:rsid w:val="00A52D19"/>
    <w:rsid w:val="00A54449"/>
    <w:rsid w:val="00A56BBD"/>
    <w:rsid w:val="00A61661"/>
    <w:rsid w:val="00A635A2"/>
    <w:rsid w:val="00A635DF"/>
    <w:rsid w:val="00A65EAF"/>
    <w:rsid w:val="00A6688D"/>
    <w:rsid w:val="00A70638"/>
    <w:rsid w:val="00A71B21"/>
    <w:rsid w:val="00A72144"/>
    <w:rsid w:val="00A73D8A"/>
    <w:rsid w:val="00A77513"/>
    <w:rsid w:val="00A817F1"/>
    <w:rsid w:val="00A81878"/>
    <w:rsid w:val="00A83098"/>
    <w:rsid w:val="00A85517"/>
    <w:rsid w:val="00A86B1A"/>
    <w:rsid w:val="00A907D4"/>
    <w:rsid w:val="00A9198E"/>
    <w:rsid w:val="00A91FBB"/>
    <w:rsid w:val="00A9204F"/>
    <w:rsid w:val="00A923F2"/>
    <w:rsid w:val="00A92B12"/>
    <w:rsid w:val="00A93933"/>
    <w:rsid w:val="00A94DB6"/>
    <w:rsid w:val="00AA2072"/>
    <w:rsid w:val="00AA26F1"/>
    <w:rsid w:val="00AA4857"/>
    <w:rsid w:val="00AA48C3"/>
    <w:rsid w:val="00AA5304"/>
    <w:rsid w:val="00AA66D9"/>
    <w:rsid w:val="00AA7605"/>
    <w:rsid w:val="00AB02AC"/>
    <w:rsid w:val="00AB0ACC"/>
    <w:rsid w:val="00AB112C"/>
    <w:rsid w:val="00AB1386"/>
    <w:rsid w:val="00AB4049"/>
    <w:rsid w:val="00AB6EEE"/>
    <w:rsid w:val="00AC0068"/>
    <w:rsid w:val="00AC6AE3"/>
    <w:rsid w:val="00AD139F"/>
    <w:rsid w:val="00AD16DD"/>
    <w:rsid w:val="00AD3FD5"/>
    <w:rsid w:val="00AD40DB"/>
    <w:rsid w:val="00AD43F4"/>
    <w:rsid w:val="00AE2BCC"/>
    <w:rsid w:val="00AE322C"/>
    <w:rsid w:val="00AE48F6"/>
    <w:rsid w:val="00AE5168"/>
    <w:rsid w:val="00AE57E5"/>
    <w:rsid w:val="00AE6750"/>
    <w:rsid w:val="00AE6F31"/>
    <w:rsid w:val="00AE7E9A"/>
    <w:rsid w:val="00AF2A16"/>
    <w:rsid w:val="00AF2B05"/>
    <w:rsid w:val="00AF4069"/>
    <w:rsid w:val="00AF70AB"/>
    <w:rsid w:val="00AF7CD7"/>
    <w:rsid w:val="00B02306"/>
    <w:rsid w:val="00B03D01"/>
    <w:rsid w:val="00B03E0A"/>
    <w:rsid w:val="00B03F9A"/>
    <w:rsid w:val="00B075C9"/>
    <w:rsid w:val="00B10BF8"/>
    <w:rsid w:val="00B1177D"/>
    <w:rsid w:val="00B12EEB"/>
    <w:rsid w:val="00B138D1"/>
    <w:rsid w:val="00B2081D"/>
    <w:rsid w:val="00B22125"/>
    <w:rsid w:val="00B30264"/>
    <w:rsid w:val="00B3059F"/>
    <w:rsid w:val="00B306B8"/>
    <w:rsid w:val="00B31BEF"/>
    <w:rsid w:val="00B351B8"/>
    <w:rsid w:val="00B37594"/>
    <w:rsid w:val="00B37728"/>
    <w:rsid w:val="00B4303E"/>
    <w:rsid w:val="00B444AF"/>
    <w:rsid w:val="00B44854"/>
    <w:rsid w:val="00B5301C"/>
    <w:rsid w:val="00B53D62"/>
    <w:rsid w:val="00B574D8"/>
    <w:rsid w:val="00B6110C"/>
    <w:rsid w:val="00B63525"/>
    <w:rsid w:val="00B73290"/>
    <w:rsid w:val="00B73603"/>
    <w:rsid w:val="00B745CD"/>
    <w:rsid w:val="00B74732"/>
    <w:rsid w:val="00B74D66"/>
    <w:rsid w:val="00B80164"/>
    <w:rsid w:val="00B819D3"/>
    <w:rsid w:val="00B81F5A"/>
    <w:rsid w:val="00B831BC"/>
    <w:rsid w:val="00B84F53"/>
    <w:rsid w:val="00B85834"/>
    <w:rsid w:val="00B874CF"/>
    <w:rsid w:val="00B87598"/>
    <w:rsid w:val="00B92480"/>
    <w:rsid w:val="00B9375E"/>
    <w:rsid w:val="00B95C3A"/>
    <w:rsid w:val="00BA00B6"/>
    <w:rsid w:val="00BA0A00"/>
    <w:rsid w:val="00BA112C"/>
    <w:rsid w:val="00BA527F"/>
    <w:rsid w:val="00BB2051"/>
    <w:rsid w:val="00BB392C"/>
    <w:rsid w:val="00BB4FCB"/>
    <w:rsid w:val="00BC03C0"/>
    <w:rsid w:val="00BC083C"/>
    <w:rsid w:val="00BC17CB"/>
    <w:rsid w:val="00BC1CFE"/>
    <w:rsid w:val="00BC3917"/>
    <w:rsid w:val="00BD1273"/>
    <w:rsid w:val="00BD132D"/>
    <w:rsid w:val="00BD3C26"/>
    <w:rsid w:val="00BD7520"/>
    <w:rsid w:val="00BD7A7B"/>
    <w:rsid w:val="00BE0895"/>
    <w:rsid w:val="00BE57DD"/>
    <w:rsid w:val="00BE6376"/>
    <w:rsid w:val="00BE6B0E"/>
    <w:rsid w:val="00BE720E"/>
    <w:rsid w:val="00BE7C03"/>
    <w:rsid w:val="00BF1FE4"/>
    <w:rsid w:val="00BF234E"/>
    <w:rsid w:val="00BF30AA"/>
    <w:rsid w:val="00BF31F3"/>
    <w:rsid w:val="00BF40EF"/>
    <w:rsid w:val="00BF5DB9"/>
    <w:rsid w:val="00BF7410"/>
    <w:rsid w:val="00C03695"/>
    <w:rsid w:val="00C13A30"/>
    <w:rsid w:val="00C1637F"/>
    <w:rsid w:val="00C174D1"/>
    <w:rsid w:val="00C176B8"/>
    <w:rsid w:val="00C20556"/>
    <w:rsid w:val="00C22749"/>
    <w:rsid w:val="00C24B7B"/>
    <w:rsid w:val="00C25F6D"/>
    <w:rsid w:val="00C2728D"/>
    <w:rsid w:val="00C3088B"/>
    <w:rsid w:val="00C312A4"/>
    <w:rsid w:val="00C355DA"/>
    <w:rsid w:val="00C35F11"/>
    <w:rsid w:val="00C36E61"/>
    <w:rsid w:val="00C433CE"/>
    <w:rsid w:val="00C43F0B"/>
    <w:rsid w:val="00C47166"/>
    <w:rsid w:val="00C47703"/>
    <w:rsid w:val="00C51011"/>
    <w:rsid w:val="00C54E89"/>
    <w:rsid w:val="00C551BE"/>
    <w:rsid w:val="00C5588D"/>
    <w:rsid w:val="00C56BC1"/>
    <w:rsid w:val="00C63CC5"/>
    <w:rsid w:val="00C65916"/>
    <w:rsid w:val="00C6776B"/>
    <w:rsid w:val="00C67FFB"/>
    <w:rsid w:val="00C704EC"/>
    <w:rsid w:val="00C706A0"/>
    <w:rsid w:val="00C71A14"/>
    <w:rsid w:val="00C72DAA"/>
    <w:rsid w:val="00C76442"/>
    <w:rsid w:val="00C767DC"/>
    <w:rsid w:val="00C80A57"/>
    <w:rsid w:val="00C867F9"/>
    <w:rsid w:val="00C86A96"/>
    <w:rsid w:val="00C90071"/>
    <w:rsid w:val="00C90619"/>
    <w:rsid w:val="00C90E91"/>
    <w:rsid w:val="00C9102F"/>
    <w:rsid w:val="00C94C27"/>
    <w:rsid w:val="00C97C40"/>
    <w:rsid w:val="00CA0218"/>
    <w:rsid w:val="00CA238A"/>
    <w:rsid w:val="00CA391B"/>
    <w:rsid w:val="00CA46E5"/>
    <w:rsid w:val="00CB105B"/>
    <w:rsid w:val="00CB289F"/>
    <w:rsid w:val="00CB2A75"/>
    <w:rsid w:val="00CB2F42"/>
    <w:rsid w:val="00CB4506"/>
    <w:rsid w:val="00CB6029"/>
    <w:rsid w:val="00CB6BDD"/>
    <w:rsid w:val="00CB6FCD"/>
    <w:rsid w:val="00CB7770"/>
    <w:rsid w:val="00CB794C"/>
    <w:rsid w:val="00CB7CCD"/>
    <w:rsid w:val="00CC02D1"/>
    <w:rsid w:val="00CC0F28"/>
    <w:rsid w:val="00CC4EFB"/>
    <w:rsid w:val="00CC6CA6"/>
    <w:rsid w:val="00CD14C1"/>
    <w:rsid w:val="00CD1975"/>
    <w:rsid w:val="00CD3D52"/>
    <w:rsid w:val="00CD42B5"/>
    <w:rsid w:val="00CD7D03"/>
    <w:rsid w:val="00CE37E3"/>
    <w:rsid w:val="00CE4D27"/>
    <w:rsid w:val="00CE7749"/>
    <w:rsid w:val="00CE7CD1"/>
    <w:rsid w:val="00CF030E"/>
    <w:rsid w:val="00CF101D"/>
    <w:rsid w:val="00CF33E0"/>
    <w:rsid w:val="00CF4906"/>
    <w:rsid w:val="00CF49B6"/>
    <w:rsid w:val="00CF6389"/>
    <w:rsid w:val="00CF651A"/>
    <w:rsid w:val="00CF687D"/>
    <w:rsid w:val="00CF6C1E"/>
    <w:rsid w:val="00CF7A9F"/>
    <w:rsid w:val="00D00E19"/>
    <w:rsid w:val="00D0251C"/>
    <w:rsid w:val="00D027D6"/>
    <w:rsid w:val="00D0578A"/>
    <w:rsid w:val="00D059AA"/>
    <w:rsid w:val="00D06980"/>
    <w:rsid w:val="00D12E18"/>
    <w:rsid w:val="00D1318A"/>
    <w:rsid w:val="00D13C0B"/>
    <w:rsid w:val="00D13E02"/>
    <w:rsid w:val="00D16BA2"/>
    <w:rsid w:val="00D20FB7"/>
    <w:rsid w:val="00D21A57"/>
    <w:rsid w:val="00D25B54"/>
    <w:rsid w:val="00D269F8"/>
    <w:rsid w:val="00D30B9F"/>
    <w:rsid w:val="00D33FE3"/>
    <w:rsid w:val="00D37146"/>
    <w:rsid w:val="00D37279"/>
    <w:rsid w:val="00D40B16"/>
    <w:rsid w:val="00D41F4E"/>
    <w:rsid w:val="00D4511B"/>
    <w:rsid w:val="00D46478"/>
    <w:rsid w:val="00D47548"/>
    <w:rsid w:val="00D51D2F"/>
    <w:rsid w:val="00D52782"/>
    <w:rsid w:val="00D52CD7"/>
    <w:rsid w:val="00D530F9"/>
    <w:rsid w:val="00D53F36"/>
    <w:rsid w:val="00D54DC6"/>
    <w:rsid w:val="00D551BD"/>
    <w:rsid w:val="00D57B6E"/>
    <w:rsid w:val="00D610D4"/>
    <w:rsid w:val="00D643FA"/>
    <w:rsid w:val="00D64FDF"/>
    <w:rsid w:val="00D7112B"/>
    <w:rsid w:val="00D71218"/>
    <w:rsid w:val="00D7324C"/>
    <w:rsid w:val="00D73BDA"/>
    <w:rsid w:val="00D75221"/>
    <w:rsid w:val="00D75922"/>
    <w:rsid w:val="00D76FF9"/>
    <w:rsid w:val="00D81787"/>
    <w:rsid w:val="00D81B7A"/>
    <w:rsid w:val="00D8241A"/>
    <w:rsid w:val="00D82BE0"/>
    <w:rsid w:val="00D83F39"/>
    <w:rsid w:val="00D84E9A"/>
    <w:rsid w:val="00D85CC6"/>
    <w:rsid w:val="00D93DA0"/>
    <w:rsid w:val="00D94D77"/>
    <w:rsid w:val="00D96151"/>
    <w:rsid w:val="00D9761B"/>
    <w:rsid w:val="00DA0DAE"/>
    <w:rsid w:val="00DA0F88"/>
    <w:rsid w:val="00DA279F"/>
    <w:rsid w:val="00DA38C0"/>
    <w:rsid w:val="00DA4CD9"/>
    <w:rsid w:val="00DA580C"/>
    <w:rsid w:val="00DA6CAE"/>
    <w:rsid w:val="00DA6E56"/>
    <w:rsid w:val="00DA71E6"/>
    <w:rsid w:val="00DA7699"/>
    <w:rsid w:val="00DA796D"/>
    <w:rsid w:val="00DA7F71"/>
    <w:rsid w:val="00DC0609"/>
    <w:rsid w:val="00DC301E"/>
    <w:rsid w:val="00DC577F"/>
    <w:rsid w:val="00DC648E"/>
    <w:rsid w:val="00DD1B46"/>
    <w:rsid w:val="00DD3338"/>
    <w:rsid w:val="00DE0D6D"/>
    <w:rsid w:val="00DE1B5A"/>
    <w:rsid w:val="00DE255A"/>
    <w:rsid w:val="00DE3E07"/>
    <w:rsid w:val="00DE3F07"/>
    <w:rsid w:val="00DE5897"/>
    <w:rsid w:val="00DE7688"/>
    <w:rsid w:val="00DF0C6B"/>
    <w:rsid w:val="00DF1E4C"/>
    <w:rsid w:val="00DF4711"/>
    <w:rsid w:val="00DF552F"/>
    <w:rsid w:val="00E020DF"/>
    <w:rsid w:val="00E11946"/>
    <w:rsid w:val="00E16FCB"/>
    <w:rsid w:val="00E17935"/>
    <w:rsid w:val="00E220E9"/>
    <w:rsid w:val="00E23C7A"/>
    <w:rsid w:val="00E2536E"/>
    <w:rsid w:val="00E30B9B"/>
    <w:rsid w:val="00E34F22"/>
    <w:rsid w:val="00E35E88"/>
    <w:rsid w:val="00E435EB"/>
    <w:rsid w:val="00E43F91"/>
    <w:rsid w:val="00E45185"/>
    <w:rsid w:val="00E45DC4"/>
    <w:rsid w:val="00E45F30"/>
    <w:rsid w:val="00E524B8"/>
    <w:rsid w:val="00E52630"/>
    <w:rsid w:val="00E527F9"/>
    <w:rsid w:val="00E535D8"/>
    <w:rsid w:val="00E60107"/>
    <w:rsid w:val="00E60627"/>
    <w:rsid w:val="00E60A85"/>
    <w:rsid w:val="00E6516A"/>
    <w:rsid w:val="00E70204"/>
    <w:rsid w:val="00E70899"/>
    <w:rsid w:val="00E72AC9"/>
    <w:rsid w:val="00E72EFD"/>
    <w:rsid w:val="00E73089"/>
    <w:rsid w:val="00E756FB"/>
    <w:rsid w:val="00E827A8"/>
    <w:rsid w:val="00E831F6"/>
    <w:rsid w:val="00E85682"/>
    <w:rsid w:val="00E873D5"/>
    <w:rsid w:val="00E9146D"/>
    <w:rsid w:val="00E94B10"/>
    <w:rsid w:val="00E95209"/>
    <w:rsid w:val="00E955C0"/>
    <w:rsid w:val="00E972A1"/>
    <w:rsid w:val="00EA34FF"/>
    <w:rsid w:val="00EA7277"/>
    <w:rsid w:val="00EB0118"/>
    <w:rsid w:val="00EB0592"/>
    <w:rsid w:val="00EB11E5"/>
    <w:rsid w:val="00EB3568"/>
    <w:rsid w:val="00EB59B4"/>
    <w:rsid w:val="00EB6CF1"/>
    <w:rsid w:val="00EC3BD9"/>
    <w:rsid w:val="00EC4F51"/>
    <w:rsid w:val="00EC5216"/>
    <w:rsid w:val="00EC568D"/>
    <w:rsid w:val="00EC75D0"/>
    <w:rsid w:val="00ED3896"/>
    <w:rsid w:val="00ED443D"/>
    <w:rsid w:val="00ED5706"/>
    <w:rsid w:val="00EE065A"/>
    <w:rsid w:val="00EE133E"/>
    <w:rsid w:val="00EE271C"/>
    <w:rsid w:val="00EE65CE"/>
    <w:rsid w:val="00EE69B8"/>
    <w:rsid w:val="00EE7096"/>
    <w:rsid w:val="00EF047C"/>
    <w:rsid w:val="00EF4BDA"/>
    <w:rsid w:val="00EF5392"/>
    <w:rsid w:val="00F03E52"/>
    <w:rsid w:val="00F044FA"/>
    <w:rsid w:val="00F045AC"/>
    <w:rsid w:val="00F0491D"/>
    <w:rsid w:val="00F15A5A"/>
    <w:rsid w:val="00F204F6"/>
    <w:rsid w:val="00F22675"/>
    <w:rsid w:val="00F26360"/>
    <w:rsid w:val="00F26AA3"/>
    <w:rsid w:val="00F32E28"/>
    <w:rsid w:val="00F3501F"/>
    <w:rsid w:val="00F3681B"/>
    <w:rsid w:val="00F36A0E"/>
    <w:rsid w:val="00F4159C"/>
    <w:rsid w:val="00F421E5"/>
    <w:rsid w:val="00F42C4B"/>
    <w:rsid w:val="00F43994"/>
    <w:rsid w:val="00F5036B"/>
    <w:rsid w:val="00F50FA6"/>
    <w:rsid w:val="00F52810"/>
    <w:rsid w:val="00F52B93"/>
    <w:rsid w:val="00F54154"/>
    <w:rsid w:val="00F54415"/>
    <w:rsid w:val="00F5680F"/>
    <w:rsid w:val="00F61FA9"/>
    <w:rsid w:val="00F6299B"/>
    <w:rsid w:val="00F643D3"/>
    <w:rsid w:val="00F66466"/>
    <w:rsid w:val="00F70536"/>
    <w:rsid w:val="00F70FAF"/>
    <w:rsid w:val="00F72AC0"/>
    <w:rsid w:val="00F73B50"/>
    <w:rsid w:val="00F743A0"/>
    <w:rsid w:val="00F7498C"/>
    <w:rsid w:val="00F762FD"/>
    <w:rsid w:val="00F779F1"/>
    <w:rsid w:val="00F80A8A"/>
    <w:rsid w:val="00F81FCE"/>
    <w:rsid w:val="00F8531C"/>
    <w:rsid w:val="00F854F8"/>
    <w:rsid w:val="00F8643A"/>
    <w:rsid w:val="00F87A24"/>
    <w:rsid w:val="00F90A08"/>
    <w:rsid w:val="00F91489"/>
    <w:rsid w:val="00F92033"/>
    <w:rsid w:val="00F949B0"/>
    <w:rsid w:val="00F970F2"/>
    <w:rsid w:val="00F9764D"/>
    <w:rsid w:val="00F9796F"/>
    <w:rsid w:val="00FA62F8"/>
    <w:rsid w:val="00FA6480"/>
    <w:rsid w:val="00FA6868"/>
    <w:rsid w:val="00FA7165"/>
    <w:rsid w:val="00FA7871"/>
    <w:rsid w:val="00FA7967"/>
    <w:rsid w:val="00FB14E8"/>
    <w:rsid w:val="00FB193C"/>
    <w:rsid w:val="00FB1ACD"/>
    <w:rsid w:val="00FB2507"/>
    <w:rsid w:val="00FB30E4"/>
    <w:rsid w:val="00FB6711"/>
    <w:rsid w:val="00FC1277"/>
    <w:rsid w:val="00FC2D3B"/>
    <w:rsid w:val="00FC358E"/>
    <w:rsid w:val="00FC5546"/>
    <w:rsid w:val="00FC6E2C"/>
    <w:rsid w:val="00FD1289"/>
    <w:rsid w:val="00FD22A6"/>
    <w:rsid w:val="00FD326C"/>
    <w:rsid w:val="00FD3A7B"/>
    <w:rsid w:val="00FD51AC"/>
    <w:rsid w:val="00FD7DB1"/>
    <w:rsid w:val="00FE1DB8"/>
    <w:rsid w:val="00FE20D1"/>
    <w:rsid w:val="00FE2954"/>
    <w:rsid w:val="00FE31AF"/>
    <w:rsid w:val="00FE49E0"/>
    <w:rsid w:val="00FE5FB4"/>
    <w:rsid w:val="00FF1ADD"/>
    <w:rsid w:val="00FF4B1F"/>
    <w:rsid w:val="00FF5AEE"/>
    <w:rsid w:val="00FF6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93C93"/>
  <w15:docId w15:val="{E4ECE39D-972B-45FD-BBCD-078077B1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DB8"/>
    <w:rPr>
      <w:rFonts w:ascii="Arial" w:hAnsi="Arial"/>
      <w:szCs w:val="24"/>
    </w:rPr>
  </w:style>
  <w:style w:type="paragraph" w:styleId="Kop1">
    <w:name w:val="heading 1"/>
    <w:basedOn w:val="Standaard"/>
    <w:next w:val="Standaard"/>
    <w:qFormat/>
    <w:rsid w:val="00F73B50"/>
    <w:pPr>
      <w:keepNext/>
      <w:outlineLvl w:val="0"/>
    </w:pPr>
    <w:rPr>
      <w:rFonts w:ascii="Times New Roman" w:hAnsi="Times New Roman"/>
      <w:b/>
      <w:bCs/>
      <w:sz w:val="24"/>
    </w:rPr>
  </w:style>
  <w:style w:type="paragraph" w:styleId="Kop2">
    <w:name w:val="heading 2"/>
    <w:basedOn w:val="Standaard"/>
    <w:next w:val="Standaard"/>
    <w:qFormat/>
    <w:rsid w:val="00F73B50"/>
    <w:pPr>
      <w:keepNext/>
      <w:outlineLvl w:val="1"/>
    </w:pPr>
    <w:rPr>
      <w:rFonts w:ascii="Times New Roman" w:hAnsi="Times New Roman"/>
      <w:b/>
      <w:bCs/>
      <w:sz w:val="32"/>
    </w:rPr>
  </w:style>
  <w:style w:type="paragraph" w:styleId="Kop3">
    <w:name w:val="heading 3"/>
    <w:basedOn w:val="Standaard"/>
    <w:next w:val="Standaard"/>
    <w:qFormat/>
    <w:rsid w:val="00F73B50"/>
    <w:pPr>
      <w:keepNext/>
      <w:outlineLvl w:val="2"/>
    </w:pPr>
    <w:rPr>
      <w:i/>
      <w:iCs/>
    </w:rPr>
  </w:style>
  <w:style w:type="paragraph" w:styleId="Kop4">
    <w:name w:val="heading 4"/>
    <w:basedOn w:val="Standaard"/>
    <w:next w:val="Standaard"/>
    <w:qFormat/>
    <w:rsid w:val="00F73B50"/>
    <w:pPr>
      <w:keepNext/>
      <w:outlineLvl w:val="3"/>
    </w:pPr>
    <w:rPr>
      <w:rFonts w:cs="Arial"/>
      <w:i/>
      <w:iCs/>
      <w:sz w:val="16"/>
      <w:szCs w:val="16"/>
    </w:rPr>
  </w:style>
  <w:style w:type="paragraph" w:styleId="Kop5">
    <w:name w:val="heading 5"/>
    <w:basedOn w:val="Standaard"/>
    <w:next w:val="Standaard"/>
    <w:qFormat/>
    <w:rsid w:val="00F73B50"/>
    <w:pPr>
      <w:keepNext/>
      <w:outlineLvl w:val="4"/>
    </w:pPr>
    <w:rPr>
      <w:rFonts w:cs="Arial"/>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l25">
    <w:name w:val="xl25"/>
    <w:basedOn w:val="Standaard"/>
    <w:rsid w:val="00F73B50"/>
    <w:pPr>
      <w:spacing w:before="100" w:beforeAutospacing="1" w:after="100" w:afterAutospacing="1"/>
      <w:jc w:val="right"/>
    </w:pPr>
    <w:rPr>
      <w:rFonts w:ascii="Times New Roman" w:hAnsi="Times New Roman"/>
      <w:sz w:val="24"/>
    </w:rPr>
  </w:style>
  <w:style w:type="paragraph" w:customStyle="1" w:styleId="xl26">
    <w:name w:val="xl26"/>
    <w:basedOn w:val="Standaard"/>
    <w:rsid w:val="00F73B50"/>
    <w:pPr>
      <w:spacing w:before="100" w:beforeAutospacing="1" w:after="100" w:afterAutospacing="1"/>
      <w:textAlignment w:val="center"/>
    </w:pPr>
    <w:rPr>
      <w:rFonts w:ascii="Times New Roman" w:hAnsi="Times New Roman"/>
      <w:sz w:val="24"/>
    </w:rPr>
  </w:style>
  <w:style w:type="paragraph" w:customStyle="1" w:styleId="xl27">
    <w:name w:val="xl27"/>
    <w:basedOn w:val="Standaard"/>
    <w:rsid w:val="00F73B50"/>
    <w:pPr>
      <w:spacing w:before="100" w:beforeAutospacing="1" w:after="100" w:afterAutospacing="1"/>
    </w:pPr>
    <w:rPr>
      <w:rFonts w:ascii="Times New Roman" w:hAnsi="Times New Roman"/>
      <w:b/>
      <w:bCs/>
      <w:szCs w:val="20"/>
    </w:rPr>
  </w:style>
  <w:style w:type="paragraph" w:customStyle="1" w:styleId="xl28">
    <w:name w:val="xl28"/>
    <w:basedOn w:val="Standaard"/>
    <w:rsid w:val="00F73B50"/>
    <w:pPr>
      <w:spacing w:before="100" w:beforeAutospacing="1" w:after="100" w:afterAutospacing="1"/>
      <w:textAlignment w:val="center"/>
    </w:pPr>
    <w:rPr>
      <w:rFonts w:ascii="Times New Roman" w:hAnsi="Times New Roman"/>
      <w:b/>
      <w:bCs/>
      <w:szCs w:val="20"/>
    </w:rPr>
  </w:style>
  <w:style w:type="paragraph" w:customStyle="1" w:styleId="xl24">
    <w:name w:val="xl24"/>
    <w:basedOn w:val="Standaard"/>
    <w:rsid w:val="00F73B50"/>
    <w:pPr>
      <w:spacing w:before="100" w:beforeAutospacing="1" w:after="100" w:afterAutospacing="1"/>
      <w:jc w:val="right"/>
    </w:pPr>
    <w:rPr>
      <w:rFonts w:ascii="Times New Roman" w:hAnsi="Times New Roman"/>
      <w:sz w:val="24"/>
    </w:rPr>
  </w:style>
  <w:style w:type="paragraph" w:customStyle="1" w:styleId="xl29">
    <w:name w:val="xl29"/>
    <w:basedOn w:val="Standaard"/>
    <w:rsid w:val="00F73B50"/>
    <w:pPr>
      <w:spacing w:before="100" w:beforeAutospacing="1" w:after="100" w:afterAutospacing="1"/>
    </w:pPr>
    <w:rPr>
      <w:rFonts w:ascii="Times New Roman" w:hAnsi="Times New Roman"/>
      <w:b/>
      <w:bCs/>
      <w:sz w:val="24"/>
    </w:rPr>
  </w:style>
  <w:style w:type="paragraph" w:styleId="Plattetekstinspringen">
    <w:name w:val="Body Text Indent"/>
    <w:basedOn w:val="Standaard"/>
    <w:rsid w:val="00F73B50"/>
    <w:pPr>
      <w:ind w:left="360"/>
    </w:pPr>
  </w:style>
  <w:style w:type="paragraph" w:customStyle="1" w:styleId="xl30">
    <w:name w:val="xl30"/>
    <w:basedOn w:val="Standaard"/>
    <w:rsid w:val="00F73B50"/>
    <w:pPr>
      <w:spacing w:before="100" w:beforeAutospacing="1" w:after="100" w:afterAutospacing="1"/>
      <w:textAlignment w:val="center"/>
    </w:pPr>
    <w:rPr>
      <w:rFonts w:ascii="Times New Roman" w:hAnsi="Times New Roman"/>
      <w:b/>
      <w:bCs/>
      <w:szCs w:val="20"/>
    </w:rPr>
  </w:style>
  <w:style w:type="paragraph" w:styleId="Plattetekstinspringen2">
    <w:name w:val="Body Text Indent 2"/>
    <w:basedOn w:val="Standaard"/>
    <w:rsid w:val="00F73B50"/>
    <w:pPr>
      <w:ind w:left="360"/>
    </w:pPr>
    <w:rPr>
      <w:rFonts w:ascii="Times New Roman" w:hAnsi="Times New Roman"/>
      <w:sz w:val="22"/>
    </w:rPr>
  </w:style>
  <w:style w:type="paragraph" w:styleId="Plattetekstinspringen3">
    <w:name w:val="Body Text Indent 3"/>
    <w:basedOn w:val="Standaard"/>
    <w:rsid w:val="00F73B50"/>
    <w:pPr>
      <w:ind w:left="144"/>
    </w:pPr>
    <w:rPr>
      <w:rFonts w:ascii="Times New Roman" w:hAnsi="Times New Roman"/>
      <w:sz w:val="22"/>
    </w:rPr>
  </w:style>
  <w:style w:type="paragraph" w:customStyle="1" w:styleId="xl31">
    <w:name w:val="xl31"/>
    <w:basedOn w:val="Standaard"/>
    <w:rsid w:val="00F73B50"/>
    <w:pPr>
      <w:spacing w:before="100" w:beforeAutospacing="1" w:after="100" w:afterAutospacing="1"/>
    </w:pPr>
    <w:rPr>
      <w:rFonts w:ascii="Times New Roman" w:hAnsi="Times New Roman"/>
      <w:b/>
      <w:bCs/>
      <w:sz w:val="24"/>
    </w:rPr>
  </w:style>
  <w:style w:type="paragraph" w:styleId="Plattetekst">
    <w:name w:val="Body Text"/>
    <w:basedOn w:val="Standaard"/>
    <w:rsid w:val="00F73B50"/>
    <w:rPr>
      <w:rFonts w:ascii="Times New Roman" w:hAnsi="Times New Roman"/>
      <w:sz w:val="22"/>
    </w:rPr>
  </w:style>
  <w:style w:type="character" w:styleId="Hyperlink">
    <w:name w:val="Hyperlink"/>
    <w:basedOn w:val="Standaardalinea-lettertype"/>
    <w:uiPriority w:val="99"/>
    <w:rsid w:val="00F73B50"/>
    <w:rPr>
      <w:color w:val="0000FF"/>
      <w:u w:val="single"/>
    </w:rPr>
  </w:style>
  <w:style w:type="paragraph" w:styleId="Plattetekst2">
    <w:name w:val="Body Text 2"/>
    <w:basedOn w:val="Standaard"/>
    <w:rsid w:val="00F73B50"/>
    <w:rPr>
      <w:rFonts w:ascii="Times New Roman" w:hAnsi="Times New Roman"/>
    </w:rPr>
  </w:style>
  <w:style w:type="character" w:styleId="GevolgdeHyperlink">
    <w:name w:val="FollowedHyperlink"/>
    <w:basedOn w:val="Standaardalinea-lettertype"/>
    <w:uiPriority w:val="99"/>
    <w:rsid w:val="00F73B50"/>
    <w:rPr>
      <w:color w:val="800080"/>
      <w:u w:val="single"/>
    </w:rPr>
  </w:style>
  <w:style w:type="table" w:styleId="Tabelraster">
    <w:name w:val="Table Grid"/>
    <w:basedOn w:val="Standaardtabel"/>
    <w:uiPriority w:val="59"/>
    <w:rsid w:val="00F263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Standaard"/>
    <w:rsid w:val="00A34712"/>
    <w:pPr>
      <w:spacing w:before="100" w:beforeAutospacing="1" w:after="100" w:afterAutospacing="1"/>
    </w:pPr>
    <w:rPr>
      <w:rFonts w:ascii="Times New Roman" w:hAnsi="Times New Roman"/>
      <w:b/>
      <w:bCs/>
      <w:sz w:val="24"/>
    </w:rPr>
  </w:style>
  <w:style w:type="paragraph" w:customStyle="1" w:styleId="xl67">
    <w:name w:val="xl67"/>
    <w:basedOn w:val="Standaard"/>
    <w:rsid w:val="00A34712"/>
    <w:pPr>
      <w:spacing w:before="100" w:beforeAutospacing="1" w:after="100" w:afterAutospacing="1"/>
    </w:pPr>
    <w:rPr>
      <w:rFonts w:ascii="Times New Roman" w:hAnsi="Times New Roman"/>
      <w:b/>
      <w:bCs/>
      <w:sz w:val="24"/>
    </w:rPr>
  </w:style>
  <w:style w:type="paragraph" w:customStyle="1" w:styleId="xl68">
    <w:name w:val="xl68"/>
    <w:basedOn w:val="Standaard"/>
    <w:rsid w:val="00A34712"/>
    <w:pPr>
      <w:spacing w:before="100" w:beforeAutospacing="1" w:after="100" w:afterAutospacing="1"/>
      <w:jc w:val="right"/>
    </w:pPr>
    <w:rPr>
      <w:rFonts w:ascii="Times New Roman" w:hAnsi="Times New Roman"/>
      <w:sz w:val="24"/>
    </w:rPr>
  </w:style>
  <w:style w:type="paragraph" w:customStyle="1" w:styleId="xl69">
    <w:name w:val="xl69"/>
    <w:basedOn w:val="Standaard"/>
    <w:rsid w:val="00A34712"/>
    <w:pPr>
      <w:spacing w:before="100" w:beforeAutospacing="1" w:after="100" w:afterAutospacing="1"/>
      <w:textAlignment w:val="center"/>
    </w:pPr>
    <w:rPr>
      <w:rFonts w:ascii="Times New Roman" w:hAnsi="Times New Roman"/>
      <w:b/>
      <w:bCs/>
      <w:szCs w:val="20"/>
    </w:rPr>
  </w:style>
  <w:style w:type="paragraph" w:customStyle="1" w:styleId="xl70">
    <w:name w:val="xl70"/>
    <w:basedOn w:val="Standaard"/>
    <w:rsid w:val="00A34712"/>
    <w:pPr>
      <w:spacing w:before="100" w:beforeAutospacing="1" w:after="100" w:afterAutospacing="1"/>
    </w:pPr>
    <w:rPr>
      <w:rFonts w:ascii="Times New Roman" w:hAnsi="Times New Roman"/>
      <w:b/>
      <w:bCs/>
      <w:szCs w:val="20"/>
    </w:rPr>
  </w:style>
  <w:style w:type="paragraph" w:customStyle="1" w:styleId="xl71">
    <w:name w:val="xl71"/>
    <w:basedOn w:val="Standaard"/>
    <w:rsid w:val="00A34712"/>
    <w:pPr>
      <w:spacing w:before="100" w:beforeAutospacing="1" w:after="100" w:afterAutospacing="1"/>
      <w:textAlignment w:val="center"/>
    </w:pPr>
    <w:rPr>
      <w:rFonts w:ascii="Times New Roman" w:hAnsi="Times New Roman"/>
      <w:sz w:val="24"/>
    </w:rPr>
  </w:style>
  <w:style w:type="paragraph" w:customStyle="1" w:styleId="xl73">
    <w:name w:val="xl73"/>
    <w:basedOn w:val="Standaard"/>
    <w:rsid w:val="00A34712"/>
    <w:pPr>
      <w:spacing w:before="100" w:beforeAutospacing="1" w:after="100" w:afterAutospacing="1"/>
      <w:jc w:val="right"/>
    </w:pPr>
    <w:rPr>
      <w:rFonts w:ascii="Times New Roman" w:hAnsi="Times New Roman"/>
      <w:sz w:val="24"/>
    </w:rPr>
  </w:style>
  <w:style w:type="paragraph" w:styleId="Koptekst">
    <w:name w:val="header"/>
    <w:basedOn w:val="Standaard"/>
    <w:link w:val="KoptekstChar"/>
    <w:uiPriority w:val="99"/>
    <w:semiHidden/>
    <w:unhideWhenUsed/>
    <w:rsid w:val="00BF40EF"/>
    <w:pPr>
      <w:tabs>
        <w:tab w:val="center" w:pos="4536"/>
        <w:tab w:val="right" w:pos="9072"/>
      </w:tabs>
    </w:pPr>
  </w:style>
  <w:style w:type="character" w:customStyle="1" w:styleId="KoptekstChar">
    <w:name w:val="Koptekst Char"/>
    <w:basedOn w:val="Standaardalinea-lettertype"/>
    <w:link w:val="Koptekst"/>
    <w:uiPriority w:val="99"/>
    <w:semiHidden/>
    <w:rsid w:val="00BF40EF"/>
    <w:rPr>
      <w:rFonts w:ascii="Arial" w:hAnsi="Arial"/>
      <w:szCs w:val="24"/>
    </w:rPr>
  </w:style>
  <w:style w:type="paragraph" w:styleId="Voettekst">
    <w:name w:val="footer"/>
    <w:basedOn w:val="Standaard"/>
    <w:link w:val="VoettekstChar"/>
    <w:uiPriority w:val="99"/>
    <w:unhideWhenUsed/>
    <w:rsid w:val="00BF40EF"/>
    <w:pPr>
      <w:tabs>
        <w:tab w:val="center" w:pos="4536"/>
        <w:tab w:val="right" w:pos="9072"/>
      </w:tabs>
    </w:pPr>
  </w:style>
  <w:style w:type="character" w:customStyle="1" w:styleId="VoettekstChar">
    <w:name w:val="Voettekst Char"/>
    <w:basedOn w:val="Standaardalinea-lettertype"/>
    <w:link w:val="Voettekst"/>
    <w:uiPriority w:val="99"/>
    <w:rsid w:val="00BF40EF"/>
    <w:rPr>
      <w:rFonts w:ascii="Arial" w:hAnsi="Arial"/>
      <w:szCs w:val="24"/>
    </w:rPr>
  </w:style>
  <w:style w:type="paragraph" w:styleId="Geenafstand">
    <w:name w:val="No Spacing"/>
    <w:uiPriority w:val="1"/>
    <w:qFormat/>
    <w:rsid w:val="001126D2"/>
    <w:rPr>
      <w:rFonts w:ascii="Arial" w:hAnsi="Arial"/>
      <w:szCs w:val="24"/>
    </w:rPr>
  </w:style>
  <w:style w:type="paragraph" w:customStyle="1" w:styleId="Opmaakprofiel1">
    <w:name w:val="Opmaakprofiel1"/>
    <w:basedOn w:val="Standaard"/>
    <w:qFormat/>
    <w:rsid w:val="006E62DC"/>
    <w:rPr>
      <w:color w:val="000000"/>
      <w:sz w:val="16"/>
    </w:rPr>
  </w:style>
  <w:style w:type="paragraph" w:styleId="Bijschrift">
    <w:name w:val="caption"/>
    <w:basedOn w:val="Standaard"/>
    <w:next w:val="Standaard"/>
    <w:qFormat/>
    <w:rsid w:val="008230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pPr>
    <w:rPr>
      <w:rFonts w:ascii="Times" w:eastAsia="Times" w:hAnsi="Times"/>
      <w:b/>
      <w:szCs w:val="20"/>
    </w:rPr>
  </w:style>
  <w:style w:type="paragraph" w:styleId="Lijstalinea">
    <w:name w:val="List Paragraph"/>
    <w:basedOn w:val="Standaard"/>
    <w:uiPriority w:val="34"/>
    <w:qFormat/>
    <w:rsid w:val="0082308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0335">
      <w:bodyDiv w:val="1"/>
      <w:marLeft w:val="0"/>
      <w:marRight w:val="0"/>
      <w:marTop w:val="0"/>
      <w:marBottom w:val="0"/>
      <w:divBdr>
        <w:top w:val="none" w:sz="0" w:space="0" w:color="auto"/>
        <w:left w:val="none" w:sz="0" w:space="0" w:color="auto"/>
        <w:bottom w:val="none" w:sz="0" w:space="0" w:color="auto"/>
        <w:right w:val="none" w:sz="0" w:space="0" w:color="auto"/>
      </w:divBdr>
    </w:div>
    <w:div w:id="56631822">
      <w:bodyDiv w:val="1"/>
      <w:marLeft w:val="0"/>
      <w:marRight w:val="0"/>
      <w:marTop w:val="0"/>
      <w:marBottom w:val="0"/>
      <w:divBdr>
        <w:top w:val="none" w:sz="0" w:space="0" w:color="auto"/>
        <w:left w:val="none" w:sz="0" w:space="0" w:color="auto"/>
        <w:bottom w:val="none" w:sz="0" w:space="0" w:color="auto"/>
        <w:right w:val="none" w:sz="0" w:space="0" w:color="auto"/>
      </w:divBdr>
    </w:div>
    <w:div w:id="68157604">
      <w:bodyDiv w:val="1"/>
      <w:marLeft w:val="0"/>
      <w:marRight w:val="0"/>
      <w:marTop w:val="0"/>
      <w:marBottom w:val="0"/>
      <w:divBdr>
        <w:top w:val="none" w:sz="0" w:space="0" w:color="auto"/>
        <w:left w:val="none" w:sz="0" w:space="0" w:color="auto"/>
        <w:bottom w:val="none" w:sz="0" w:space="0" w:color="auto"/>
        <w:right w:val="none" w:sz="0" w:space="0" w:color="auto"/>
      </w:divBdr>
    </w:div>
    <w:div w:id="112602428">
      <w:bodyDiv w:val="1"/>
      <w:marLeft w:val="0"/>
      <w:marRight w:val="0"/>
      <w:marTop w:val="0"/>
      <w:marBottom w:val="0"/>
      <w:divBdr>
        <w:top w:val="none" w:sz="0" w:space="0" w:color="auto"/>
        <w:left w:val="none" w:sz="0" w:space="0" w:color="auto"/>
        <w:bottom w:val="none" w:sz="0" w:space="0" w:color="auto"/>
        <w:right w:val="none" w:sz="0" w:space="0" w:color="auto"/>
      </w:divBdr>
    </w:div>
    <w:div w:id="138810448">
      <w:bodyDiv w:val="1"/>
      <w:marLeft w:val="0"/>
      <w:marRight w:val="0"/>
      <w:marTop w:val="0"/>
      <w:marBottom w:val="0"/>
      <w:divBdr>
        <w:top w:val="none" w:sz="0" w:space="0" w:color="auto"/>
        <w:left w:val="none" w:sz="0" w:space="0" w:color="auto"/>
        <w:bottom w:val="none" w:sz="0" w:space="0" w:color="auto"/>
        <w:right w:val="none" w:sz="0" w:space="0" w:color="auto"/>
      </w:divBdr>
    </w:div>
    <w:div w:id="157694527">
      <w:bodyDiv w:val="1"/>
      <w:marLeft w:val="0"/>
      <w:marRight w:val="0"/>
      <w:marTop w:val="0"/>
      <w:marBottom w:val="0"/>
      <w:divBdr>
        <w:top w:val="none" w:sz="0" w:space="0" w:color="auto"/>
        <w:left w:val="none" w:sz="0" w:space="0" w:color="auto"/>
        <w:bottom w:val="none" w:sz="0" w:space="0" w:color="auto"/>
        <w:right w:val="none" w:sz="0" w:space="0" w:color="auto"/>
      </w:divBdr>
    </w:div>
    <w:div w:id="216162636">
      <w:bodyDiv w:val="1"/>
      <w:marLeft w:val="0"/>
      <w:marRight w:val="0"/>
      <w:marTop w:val="0"/>
      <w:marBottom w:val="0"/>
      <w:divBdr>
        <w:top w:val="none" w:sz="0" w:space="0" w:color="auto"/>
        <w:left w:val="none" w:sz="0" w:space="0" w:color="auto"/>
        <w:bottom w:val="none" w:sz="0" w:space="0" w:color="auto"/>
        <w:right w:val="none" w:sz="0" w:space="0" w:color="auto"/>
      </w:divBdr>
    </w:div>
    <w:div w:id="221331854">
      <w:bodyDiv w:val="1"/>
      <w:marLeft w:val="0"/>
      <w:marRight w:val="0"/>
      <w:marTop w:val="0"/>
      <w:marBottom w:val="0"/>
      <w:divBdr>
        <w:top w:val="none" w:sz="0" w:space="0" w:color="auto"/>
        <w:left w:val="none" w:sz="0" w:space="0" w:color="auto"/>
        <w:bottom w:val="none" w:sz="0" w:space="0" w:color="auto"/>
        <w:right w:val="none" w:sz="0" w:space="0" w:color="auto"/>
      </w:divBdr>
    </w:div>
    <w:div w:id="290743694">
      <w:bodyDiv w:val="1"/>
      <w:marLeft w:val="0"/>
      <w:marRight w:val="0"/>
      <w:marTop w:val="0"/>
      <w:marBottom w:val="0"/>
      <w:divBdr>
        <w:top w:val="none" w:sz="0" w:space="0" w:color="auto"/>
        <w:left w:val="none" w:sz="0" w:space="0" w:color="auto"/>
        <w:bottom w:val="none" w:sz="0" w:space="0" w:color="auto"/>
        <w:right w:val="none" w:sz="0" w:space="0" w:color="auto"/>
      </w:divBdr>
    </w:div>
    <w:div w:id="388187910">
      <w:bodyDiv w:val="1"/>
      <w:marLeft w:val="0"/>
      <w:marRight w:val="0"/>
      <w:marTop w:val="0"/>
      <w:marBottom w:val="0"/>
      <w:divBdr>
        <w:top w:val="none" w:sz="0" w:space="0" w:color="auto"/>
        <w:left w:val="none" w:sz="0" w:space="0" w:color="auto"/>
        <w:bottom w:val="none" w:sz="0" w:space="0" w:color="auto"/>
        <w:right w:val="none" w:sz="0" w:space="0" w:color="auto"/>
      </w:divBdr>
    </w:div>
    <w:div w:id="421268779">
      <w:bodyDiv w:val="1"/>
      <w:marLeft w:val="0"/>
      <w:marRight w:val="0"/>
      <w:marTop w:val="0"/>
      <w:marBottom w:val="0"/>
      <w:divBdr>
        <w:top w:val="none" w:sz="0" w:space="0" w:color="auto"/>
        <w:left w:val="none" w:sz="0" w:space="0" w:color="auto"/>
        <w:bottom w:val="none" w:sz="0" w:space="0" w:color="auto"/>
        <w:right w:val="none" w:sz="0" w:space="0" w:color="auto"/>
      </w:divBdr>
    </w:div>
    <w:div w:id="457797441">
      <w:bodyDiv w:val="1"/>
      <w:marLeft w:val="0"/>
      <w:marRight w:val="0"/>
      <w:marTop w:val="0"/>
      <w:marBottom w:val="0"/>
      <w:divBdr>
        <w:top w:val="none" w:sz="0" w:space="0" w:color="auto"/>
        <w:left w:val="none" w:sz="0" w:space="0" w:color="auto"/>
        <w:bottom w:val="none" w:sz="0" w:space="0" w:color="auto"/>
        <w:right w:val="none" w:sz="0" w:space="0" w:color="auto"/>
      </w:divBdr>
    </w:div>
    <w:div w:id="502012042">
      <w:bodyDiv w:val="1"/>
      <w:marLeft w:val="0"/>
      <w:marRight w:val="0"/>
      <w:marTop w:val="0"/>
      <w:marBottom w:val="0"/>
      <w:divBdr>
        <w:top w:val="none" w:sz="0" w:space="0" w:color="auto"/>
        <w:left w:val="none" w:sz="0" w:space="0" w:color="auto"/>
        <w:bottom w:val="none" w:sz="0" w:space="0" w:color="auto"/>
        <w:right w:val="none" w:sz="0" w:space="0" w:color="auto"/>
      </w:divBdr>
    </w:div>
    <w:div w:id="502935854">
      <w:bodyDiv w:val="1"/>
      <w:marLeft w:val="0"/>
      <w:marRight w:val="0"/>
      <w:marTop w:val="0"/>
      <w:marBottom w:val="0"/>
      <w:divBdr>
        <w:top w:val="none" w:sz="0" w:space="0" w:color="auto"/>
        <w:left w:val="none" w:sz="0" w:space="0" w:color="auto"/>
        <w:bottom w:val="none" w:sz="0" w:space="0" w:color="auto"/>
        <w:right w:val="none" w:sz="0" w:space="0" w:color="auto"/>
      </w:divBdr>
    </w:div>
    <w:div w:id="559099912">
      <w:bodyDiv w:val="1"/>
      <w:marLeft w:val="0"/>
      <w:marRight w:val="0"/>
      <w:marTop w:val="0"/>
      <w:marBottom w:val="0"/>
      <w:divBdr>
        <w:top w:val="none" w:sz="0" w:space="0" w:color="auto"/>
        <w:left w:val="none" w:sz="0" w:space="0" w:color="auto"/>
        <w:bottom w:val="none" w:sz="0" w:space="0" w:color="auto"/>
        <w:right w:val="none" w:sz="0" w:space="0" w:color="auto"/>
      </w:divBdr>
    </w:div>
    <w:div w:id="578634799">
      <w:bodyDiv w:val="1"/>
      <w:marLeft w:val="0"/>
      <w:marRight w:val="0"/>
      <w:marTop w:val="0"/>
      <w:marBottom w:val="0"/>
      <w:divBdr>
        <w:top w:val="none" w:sz="0" w:space="0" w:color="auto"/>
        <w:left w:val="none" w:sz="0" w:space="0" w:color="auto"/>
        <w:bottom w:val="none" w:sz="0" w:space="0" w:color="auto"/>
        <w:right w:val="none" w:sz="0" w:space="0" w:color="auto"/>
      </w:divBdr>
    </w:div>
    <w:div w:id="582564577">
      <w:bodyDiv w:val="1"/>
      <w:marLeft w:val="0"/>
      <w:marRight w:val="0"/>
      <w:marTop w:val="0"/>
      <w:marBottom w:val="0"/>
      <w:divBdr>
        <w:top w:val="none" w:sz="0" w:space="0" w:color="auto"/>
        <w:left w:val="none" w:sz="0" w:space="0" w:color="auto"/>
        <w:bottom w:val="none" w:sz="0" w:space="0" w:color="auto"/>
        <w:right w:val="none" w:sz="0" w:space="0" w:color="auto"/>
      </w:divBdr>
    </w:div>
    <w:div w:id="624890718">
      <w:bodyDiv w:val="1"/>
      <w:marLeft w:val="0"/>
      <w:marRight w:val="0"/>
      <w:marTop w:val="0"/>
      <w:marBottom w:val="0"/>
      <w:divBdr>
        <w:top w:val="none" w:sz="0" w:space="0" w:color="auto"/>
        <w:left w:val="none" w:sz="0" w:space="0" w:color="auto"/>
        <w:bottom w:val="none" w:sz="0" w:space="0" w:color="auto"/>
        <w:right w:val="none" w:sz="0" w:space="0" w:color="auto"/>
      </w:divBdr>
    </w:div>
    <w:div w:id="640697229">
      <w:bodyDiv w:val="1"/>
      <w:marLeft w:val="0"/>
      <w:marRight w:val="0"/>
      <w:marTop w:val="0"/>
      <w:marBottom w:val="0"/>
      <w:divBdr>
        <w:top w:val="none" w:sz="0" w:space="0" w:color="auto"/>
        <w:left w:val="none" w:sz="0" w:space="0" w:color="auto"/>
        <w:bottom w:val="none" w:sz="0" w:space="0" w:color="auto"/>
        <w:right w:val="none" w:sz="0" w:space="0" w:color="auto"/>
      </w:divBdr>
    </w:div>
    <w:div w:id="679940176">
      <w:bodyDiv w:val="1"/>
      <w:marLeft w:val="0"/>
      <w:marRight w:val="0"/>
      <w:marTop w:val="0"/>
      <w:marBottom w:val="0"/>
      <w:divBdr>
        <w:top w:val="none" w:sz="0" w:space="0" w:color="auto"/>
        <w:left w:val="none" w:sz="0" w:space="0" w:color="auto"/>
        <w:bottom w:val="none" w:sz="0" w:space="0" w:color="auto"/>
        <w:right w:val="none" w:sz="0" w:space="0" w:color="auto"/>
      </w:divBdr>
    </w:div>
    <w:div w:id="698508159">
      <w:bodyDiv w:val="1"/>
      <w:marLeft w:val="0"/>
      <w:marRight w:val="0"/>
      <w:marTop w:val="0"/>
      <w:marBottom w:val="0"/>
      <w:divBdr>
        <w:top w:val="none" w:sz="0" w:space="0" w:color="auto"/>
        <w:left w:val="none" w:sz="0" w:space="0" w:color="auto"/>
        <w:bottom w:val="none" w:sz="0" w:space="0" w:color="auto"/>
        <w:right w:val="none" w:sz="0" w:space="0" w:color="auto"/>
      </w:divBdr>
    </w:div>
    <w:div w:id="727920049">
      <w:bodyDiv w:val="1"/>
      <w:marLeft w:val="0"/>
      <w:marRight w:val="0"/>
      <w:marTop w:val="0"/>
      <w:marBottom w:val="0"/>
      <w:divBdr>
        <w:top w:val="none" w:sz="0" w:space="0" w:color="auto"/>
        <w:left w:val="none" w:sz="0" w:space="0" w:color="auto"/>
        <w:bottom w:val="none" w:sz="0" w:space="0" w:color="auto"/>
        <w:right w:val="none" w:sz="0" w:space="0" w:color="auto"/>
      </w:divBdr>
    </w:div>
    <w:div w:id="758866751">
      <w:bodyDiv w:val="1"/>
      <w:marLeft w:val="0"/>
      <w:marRight w:val="0"/>
      <w:marTop w:val="0"/>
      <w:marBottom w:val="0"/>
      <w:divBdr>
        <w:top w:val="none" w:sz="0" w:space="0" w:color="auto"/>
        <w:left w:val="none" w:sz="0" w:space="0" w:color="auto"/>
        <w:bottom w:val="none" w:sz="0" w:space="0" w:color="auto"/>
        <w:right w:val="none" w:sz="0" w:space="0" w:color="auto"/>
      </w:divBdr>
    </w:div>
    <w:div w:id="830872946">
      <w:bodyDiv w:val="1"/>
      <w:marLeft w:val="0"/>
      <w:marRight w:val="0"/>
      <w:marTop w:val="0"/>
      <w:marBottom w:val="0"/>
      <w:divBdr>
        <w:top w:val="none" w:sz="0" w:space="0" w:color="auto"/>
        <w:left w:val="none" w:sz="0" w:space="0" w:color="auto"/>
        <w:bottom w:val="none" w:sz="0" w:space="0" w:color="auto"/>
        <w:right w:val="none" w:sz="0" w:space="0" w:color="auto"/>
      </w:divBdr>
    </w:div>
    <w:div w:id="864246137">
      <w:bodyDiv w:val="1"/>
      <w:marLeft w:val="0"/>
      <w:marRight w:val="0"/>
      <w:marTop w:val="0"/>
      <w:marBottom w:val="0"/>
      <w:divBdr>
        <w:top w:val="none" w:sz="0" w:space="0" w:color="auto"/>
        <w:left w:val="none" w:sz="0" w:space="0" w:color="auto"/>
        <w:bottom w:val="none" w:sz="0" w:space="0" w:color="auto"/>
        <w:right w:val="none" w:sz="0" w:space="0" w:color="auto"/>
      </w:divBdr>
    </w:div>
    <w:div w:id="866484008">
      <w:bodyDiv w:val="1"/>
      <w:marLeft w:val="0"/>
      <w:marRight w:val="0"/>
      <w:marTop w:val="0"/>
      <w:marBottom w:val="0"/>
      <w:divBdr>
        <w:top w:val="none" w:sz="0" w:space="0" w:color="auto"/>
        <w:left w:val="none" w:sz="0" w:space="0" w:color="auto"/>
        <w:bottom w:val="none" w:sz="0" w:space="0" w:color="auto"/>
        <w:right w:val="none" w:sz="0" w:space="0" w:color="auto"/>
      </w:divBdr>
    </w:div>
    <w:div w:id="901526151">
      <w:bodyDiv w:val="1"/>
      <w:marLeft w:val="0"/>
      <w:marRight w:val="0"/>
      <w:marTop w:val="0"/>
      <w:marBottom w:val="0"/>
      <w:divBdr>
        <w:top w:val="none" w:sz="0" w:space="0" w:color="auto"/>
        <w:left w:val="none" w:sz="0" w:space="0" w:color="auto"/>
        <w:bottom w:val="none" w:sz="0" w:space="0" w:color="auto"/>
        <w:right w:val="none" w:sz="0" w:space="0" w:color="auto"/>
      </w:divBdr>
    </w:div>
    <w:div w:id="927733253">
      <w:bodyDiv w:val="1"/>
      <w:marLeft w:val="0"/>
      <w:marRight w:val="0"/>
      <w:marTop w:val="0"/>
      <w:marBottom w:val="0"/>
      <w:divBdr>
        <w:top w:val="none" w:sz="0" w:space="0" w:color="auto"/>
        <w:left w:val="none" w:sz="0" w:space="0" w:color="auto"/>
        <w:bottom w:val="none" w:sz="0" w:space="0" w:color="auto"/>
        <w:right w:val="none" w:sz="0" w:space="0" w:color="auto"/>
      </w:divBdr>
    </w:div>
    <w:div w:id="933785061">
      <w:bodyDiv w:val="1"/>
      <w:marLeft w:val="0"/>
      <w:marRight w:val="0"/>
      <w:marTop w:val="0"/>
      <w:marBottom w:val="0"/>
      <w:divBdr>
        <w:top w:val="none" w:sz="0" w:space="0" w:color="auto"/>
        <w:left w:val="none" w:sz="0" w:space="0" w:color="auto"/>
        <w:bottom w:val="none" w:sz="0" w:space="0" w:color="auto"/>
        <w:right w:val="none" w:sz="0" w:space="0" w:color="auto"/>
      </w:divBdr>
    </w:div>
    <w:div w:id="969944183">
      <w:bodyDiv w:val="1"/>
      <w:marLeft w:val="0"/>
      <w:marRight w:val="0"/>
      <w:marTop w:val="0"/>
      <w:marBottom w:val="0"/>
      <w:divBdr>
        <w:top w:val="none" w:sz="0" w:space="0" w:color="auto"/>
        <w:left w:val="none" w:sz="0" w:space="0" w:color="auto"/>
        <w:bottom w:val="none" w:sz="0" w:space="0" w:color="auto"/>
        <w:right w:val="none" w:sz="0" w:space="0" w:color="auto"/>
      </w:divBdr>
    </w:div>
    <w:div w:id="986058856">
      <w:bodyDiv w:val="1"/>
      <w:marLeft w:val="0"/>
      <w:marRight w:val="0"/>
      <w:marTop w:val="0"/>
      <w:marBottom w:val="0"/>
      <w:divBdr>
        <w:top w:val="none" w:sz="0" w:space="0" w:color="auto"/>
        <w:left w:val="none" w:sz="0" w:space="0" w:color="auto"/>
        <w:bottom w:val="none" w:sz="0" w:space="0" w:color="auto"/>
        <w:right w:val="none" w:sz="0" w:space="0" w:color="auto"/>
      </w:divBdr>
    </w:div>
    <w:div w:id="1054236689">
      <w:bodyDiv w:val="1"/>
      <w:marLeft w:val="0"/>
      <w:marRight w:val="0"/>
      <w:marTop w:val="0"/>
      <w:marBottom w:val="0"/>
      <w:divBdr>
        <w:top w:val="none" w:sz="0" w:space="0" w:color="auto"/>
        <w:left w:val="none" w:sz="0" w:space="0" w:color="auto"/>
        <w:bottom w:val="none" w:sz="0" w:space="0" w:color="auto"/>
        <w:right w:val="none" w:sz="0" w:space="0" w:color="auto"/>
      </w:divBdr>
    </w:div>
    <w:div w:id="1101100752">
      <w:bodyDiv w:val="1"/>
      <w:marLeft w:val="0"/>
      <w:marRight w:val="0"/>
      <w:marTop w:val="0"/>
      <w:marBottom w:val="0"/>
      <w:divBdr>
        <w:top w:val="none" w:sz="0" w:space="0" w:color="auto"/>
        <w:left w:val="none" w:sz="0" w:space="0" w:color="auto"/>
        <w:bottom w:val="none" w:sz="0" w:space="0" w:color="auto"/>
        <w:right w:val="none" w:sz="0" w:space="0" w:color="auto"/>
      </w:divBdr>
    </w:div>
    <w:div w:id="1147090090">
      <w:bodyDiv w:val="1"/>
      <w:marLeft w:val="0"/>
      <w:marRight w:val="0"/>
      <w:marTop w:val="0"/>
      <w:marBottom w:val="0"/>
      <w:divBdr>
        <w:top w:val="none" w:sz="0" w:space="0" w:color="auto"/>
        <w:left w:val="none" w:sz="0" w:space="0" w:color="auto"/>
        <w:bottom w:val="none" w:sz="0" w:space="0" w:color="auto"/>
        <w:right w:val="none" w:sz="0" w:space="0" w:color="auto"/>
      </w:divBdr>
    </w:div>
    <w:div w:id="1220019799">
      <w:bodyDiv w:val="1"/>
      <w:marLeft w:val="0"/>
      <w:marRight w:val="0"/>
      <w:marTop w:val="0"/>
      <w:marBottom w:val="0"/>
      <w:divBdr>
        <w:top w:val="none" w:sz="0" w:space="0" w:color="auto"/>
        <w:left w:val="none" w:sz="0" w:space="0" w:color="auto"/>
        <w:bottom w:val="none" w:sz="0" w:space="0" w:color="auto"/>
        <w:right w:val="none" w:sz="0" w:space="0" w:color="auto"/>
      </w:divBdr>
    </w:div>
    <w:div w:id="1231034823">
      <w:bodyDiv w:val="1"/>
      <w:marLeft w:val="0"/>
      <w:marRight w:val="0"/>
      <w:marTop w:val="0"/>
      <w:marBottom w:val="0"/>
      <w:divBdr>
        <w:top w:val="none" w:sz="0" w:space="0" w:color="auto"/>
        <w:left w:val="none" w:sz="0" w:space="0" w:color="auto"/>
        <w:bottom w:val="none" w:sz="0" w:space="0" w:color="auto"/>
        <w:right w:val="none" w:sz="0" w:space="0" w:color="auto"/>
      </w:divBdr>
    </w:div>
    <w:div w:id="1277715175">
      <w:bodyDiv w:val="1"/>
      <w:marLeft w:val="0"/>
      <w:marRight w:val="0"/>
      <w:marTop w:val="0"/>
      <w:marBottom w:val="0"/>
      <w:divBdr>
        <w:top w:val="none" w:sz="0" w:space="0" w:color="auto"/>
        <w:left w:val="none" w:sz="0" w:space="0" w:color="auto"/>
        <w:bottom w:val="none" w:sz="0" w:space="0" w:color="auto"/>
        <w:right w:val="none" w:sz="0" w:space="0" w:color="auto"/>
      </w:divBdr>
    </w:div>
    <w:div w:id="1279675557">
      <w:bodyDiv w:val="1"/>
      <w:marLeft w:val="0"/>
      <w:marRight w:val="0"/>
      <w:marTop w:val="0"/>
      <w:marBottom w:val="0"/>
      <w:divBdr>
        <w:top w:val="none" w:sz="0" w:space="0" w:color="auto"/>
        <w:left w:val="none" w:sz="0" w:space="0" w:color="auto"/>
        <w:bottom w:val="none" w:sz="0" w:space="0" w:color="auto"/>
        <w:right w:val="none" w:sz="0" w:space="0" w:color="auto"/>
      </w:divBdr>
    </w:div>
    <w:div w:id="1282029340">
      <w:bodyDiv w:val="1"/>
      <w:marLeft w:val="0"/>
      <w:marRight w:val="0"/>
      <w:marTop w:val="0"/>
      <w:marBottom w:val="0"/>
      <w:divBdr>
        <w:top w:val="none" w:sz="0" w:space="0" w:color="auto"/>
        <w:left w:val="none" w:sz="0" w:space="0" w:color="auto"/>
        <w:bottom w:val="none" w:sz="0" w:space="0" w:color="auto"/>
        <w:right w:val="none" w:sz="0" w:space="0" w:color="auto"/>
      </w:divBdr>
    </w:div>
    <w:div w:id="1302225529">
      <w:bodyDiv w:val="1"/>
      <w:marLeft w:val="0"/>
      <w:marRight w:val="0"/>
      <w:marTop w:val="0"/>
      <w:marBottom w:val="0"/>
      <w:divBdr>
        <w:top w:val="none" w:sz="0" w:space="0" w:color="auto"/>
        <w:left w:val="none" w:sz="0" w:space="0" w:color="auto"/>
        <w:bottom w:val="none" w:sz="0" w:space="0" w:color="auto"/>
        <w:right w:val="none" w:sz="0" w:space="0" w:color="auto"/>
      </w:divBdr>
    </w:div>
    <w:div w:id="1361249430">
      <w:bodyDiv w:val="1"/>
      <w:marLeft w:val="0"/>
      <w:marRight w:val="0"/>
      <w:marTop w:val="0"/>
      <w:marBottom w:val="0"/>
      <w:divBdr>
        <w:top w:val="none" w:sz="0" w:space="0" w:color="auto"/>
        <w:left w:val="none" w:sz="0" w:space="0" w:color="auto"/>
        <w:bottom w:val="none" w:sz="0" w:space="0" w:color="auto"/>
        <w:right w:val="none" w:sz="0" w:space="0" w:color="auto"/>
      </w:divBdr>
    </w:div>
    <w:div w:id="1362587966">
      <w:bodyDiv w:val="1"/>
      <w:marLeft w:val="0"/>
      <w:marRight w:val="0"/>
      <w:marTop w:val="0"/>
      <w:marBottom w:val="0"/>
      <w:divBdr>
        <w:top w:val="none" w:sz="0" w:space="0" w:color="auto"/>
        <w:left w:val="none" w:sz="0" w:space="0" w:color="auto"/>
        <w:bottom w:val="none" w:sz="0" w:space="0" w:color="auto"/>
        <w:right w:val="none" w:sz="0" w:space="0" w:color="auto"/>
      </w:divBdr>
    </w:div>
    <w:div w:id="1398436335">
      <w:bodyDiv w:val="1"/>
      <w:marLeft w:val="0"/>
      <w:marRight w:val="0"/>
      <w:marTop w:val="0"/>
      <w:marBottom w:val="0"/>
      <w:divBdr>
        <w:top w:val="none" w:sz="0" w:space="0" w:color="auto"/>
        <w:left w:val="none" w:sz="0" w:space="0" w:color="auto"/>
        <w:bottom w:val="none" w:sz="0" w:space="0" w:color="auto"/>
        <w:right w:val="none" w:sz="0" w:space="0" w:color="auto"/>
      </w:divBdr>
    </w:div>
    <w:div w:id="1409351898">
      <w:bodyDiv w:val="1"/>
      <w:marLeft w:val="0"/>
      <w:marRight w:val="0"/>
      <w:marTop w:val="0"/>
      <w:marBottom w:val="0"/>
      <w:divBdr>
        <w:top w:val="none" w:sz="0" w:space="0" w:color="auto"/>
        <w:left w:val="none" w:sz="0" w:space="0" w:color="auto"/>
        <w:bottom w:val="none" w:sz="0" w:space="0" w:color="auto"/>
        <w:right w:val="none" w:sz="0" w:space="0" w:color="auto"/>
      </w:divBdr>
    </w:div>
    <w:div w:id="1417440404">
      <w:bodyDiv w:val="1"/>
      <w:marLeft w:val="0"/>
      <w:marRight w:val="0"/>
      <w:marTop w:val="0"/>
      <w:marBottom w:val="0"/>
      <w:divBdr>
        <w:top w:val="none" w:sz="0" w:space="0" w:color="auto"/>
        <w:left w:val="none" w:sz="0" w:space="0" w:color="auto"/>
        <w:bottom w:val="none" w:sz="0" w:space="0" w:color="auto"/>
        <w:right w:val="none" w:sz="0" w:space="0" w:color="auto"/>
      </w:divBdr>
    </w:div>
    <w:div w:id="1431513974">
      <w:bodyDiv w:val="1"/>
      <w:marLeft w:val="0"/>
      <w:marRight w:val="0"/>
      <w:marTop w:val="0"/>
      <w:marBottom w:val="0"/>
      <w:divBdr>
        <w:top w:val="none" w:sz="0" w:space="0" w:color="auto"/>
        <w:left w:val="none" w:sz="0" w:space="0" w:color="auto"/>
        <w:bottom w:val="none" w:sz="0" w:space="0" w:color="auto"/>
        <w:right w:val="none" w:sz="0" w:space="0" w:color="auto"/>
      </w:divBdr>
    </w:div>
    <w:div w:id="1480262945">
      <w:bodyDiv w:val="1"/>
      <w:marLeft w:val="0"/>
      <w:marRight w:val="0"/>
      <w:marTop w:val="0"/>
      <w:marBottom w:val="0"/>
      <w:divBdr>
        <w:top w:val="none" w:sz="0" w:space="0" w:color="auto"/>
        <w:left w:val="none" w:sz="0" w:space="0" w:color="auto"/>
        <w:bottom w:val="none" w:sz="0" w:space="0" w:color="auto"/>
        <w:right w:val="none" w:sz="0" w:space="0" w:color="auto"/>
      </w:divBdr>
    </w:div>
    <w:div w:id="1492525992">
      <w:bodyDiv w:val="1"/>
      <w:marLeft w:val="0"/>
      <w:marRight w:val="0"/>
      <w:marTop w:val="0"/>
      <w:marBottom w:val="0"/>
      <w:divBdr>
        <w:top w:val="none" w:sz="0" w:space="0" w:color="auto"/>
        <w:left w:val="none" w:sz="0" w:space="0" w:color="auto"/>
        <w:bottom w:val="none" w:sz="0" w:space="0" w:color="auto"/>
        <w:right w:val="none" w:sz="0" w:space="0" w:color="auto"/>
      </w:divBdr>
    </w:div>
    <w:div w:id="1522930807">
      <w:bodyDiv w:val="1"/>
      <w:marLeft w:val="0"/>
      <w:marRight w:val="0"/>
      <w:marTop w:val="0"/>
      <w:marBottom w:val="0"/>
      <w:divBdr>
        <w:top w:val="none" w:sz="0" w:space="0" w:color="auto"/>
        <w:left w:val="none" w:sz="0" w:space="0" w:color="auto"/>
        <w:bottom w:val="none" w:sz="0" w:space="0" w:color="auto"/>
        <w:right w:val="none" w:sz="0" w:space="0" w:color="auto"/>
      </w:divBdr>
    </w:div>
    <w:div w:id="1525830181">
      <w:bodyDiv w:val="1"/>
      <w:marLeft w:val="0"/>
      <w:marRight w:val="0"/>
      <w:marTop w:val="0"/>
      <w:marBottom w:val="0"/>
      <w:divBdr>
        <w:top w:val="none" w:sz="0" w:space="0" w:color="auto"/>
        <w:left w:val="none" w:sz="0" w:space="0" w:color="auto"/>
        <w:bottom w:val="none" w:sz="0" w:space="0" w:color="auto"/>
        <w:right w:val="none" w:sz="0" w:space="0" w:color="auto"/>
      </w:divBdr>
    </w:div>
    <w:div w:id="1530024326">
      <w:bodyDiv w:val="1"/>
      <w:marLeft w:val="0"/>
      <w:marRight w:val="0"/>
      <w:marTop w:val="0"/>
      <w:marBottom w:val="0"/>
      <w:divBdr>
        <w:top w:val="none" w:sz="0" w:space="0" w:color="auto"/>
        <w:left w:val="none" w:sz="0" w:space="0" w:color="auto"/>
        <w:bottom w:val="none" w:sz="0" w:space="0" w:color="auto"/>
        <w:right w:val="none" w:sz="0" w:space="0" w:color="auto"/>
      </w:divBdr>
    </w:div>
    <w:div w:id="1536039066">
      <w:bodyDiv w:val="1"/>
      <w:marLeft w:val="0"/>
      <w:marRight w:val="0"/>
      <w:marTop w:val="0"/>
      <w:marBottom w:val="0"/>
      <w:divBdr>
        <w:top w:val="none" w:sz="0" w:space="0" w:color="auto"/>
        <w:left w:val="none" w:sz="0" w:space="0" w:color="auto"/>
        <w:bottom w:val="none" w:sz="0" w:space="0" w:color="auto"/>
        <w:right w:val="none" w:sz="0" w:space="0" w:color="auto"/>
      </w:divBdr>
    </w:div>
    <w:div w:id="1537084380">
      <w:bodyDiv w:val="1"/>
      <w:marLeft w:val="0"/>
      <w:marRight w:val="0"/>
      <w:marTop w:val="0"/>
      <w:marBottom w:val="0"/>
      <w:divBdr>
        <w:top w:val="none" w:sz="0" w:space="0" w:color="auto"/>
        <w:left w:val="none" w:sz="0" w:space="0" w:color="auto"/>
        <w:bottom w:val="none" w:sz="0" w:space="0" w:color="auto"/>
        <w:right w:val="none" w:sz="0" w:space="0" w:color="auto"/>
      </w:divBdr>
    </w:div>
    <w:div w:id="1539511680">
      <w:bodyDiv w:val="1"/>
      <w:marLeft w:val="0"/>
      <w:marRight w:val="0"/>
      <w:marTop w:val="0"/>
      <w:marBottom w:val="0"/>
      <w:divBdr>
        <w:top w:val="none" w:sz="0" w:space="0" w:color="auto"/>
        <w:left w:val="none" w:sz="0" w:space="0" w:color="auto"/>
        <w:bottom w:val="none" w:sz="0" w:space="0" w:color="auto"/>
        <w:right w:val="none" w:sz="0" w:space="0" w:color="auto"/>
      </w:divBdr>
    </w:div>
    <w:div w:id="1553883994">
      <w:bodyDiv w:val="1"/>
      <w:marLeft w:val="0"/>
      <w:marRight w:val="0"/>
      <w:marTop w:val="0"/>
      <w:marBottom w:val="0"/>
      <w:divBdr>
        <w:top w:val="none" w:sz="0" w:space="0" w:color="auto"/>
        <w:left w:val="none" w:sz="0" w:space="0" w:color="auto"/>
        <w:bottom w:val="none" w:sz="0" w:space="0" w:color="auto"/>
        <w:right w:val="none" w:sz="0" w:space="0" w:color="auto"/>
      </w:divBdr>
    </w:div>
    <w:div w:id="1566598300">
      <w:bodyDiv w:val="1"/>
      <w:marLeft w:val="0"/>
      <w:marRight w:val="0"/>
      <w:marTop w:val="0"/>
      <w:marBottom w:val="0"/>
      <w:divBdr>
        <w:top w:val="none" w:sz="0" w:space="0" w:color="auto"/>
        <w:left w:val="none" w:sz="0" w:space="0" w:color="auto"/>
        <w:bottom w:val="none" w:sz="0" w:space="0" w:color="auto"/>
        <w:right w:val="none" w:sz="0" w:space="0" w:color="auto"/>
      </w:divBdr>
    </w:div>
    <w:div w:id="1592273771">
      <w:bodyDiv w:val="1"/>
      <w:marLeft w:val="0"/>
      <w:marRight w:val="0"/>
      <w:marTop w:val="0"/>
      <w:marBottom w:val="0"/>
      <w:divBdr>
        <w:top w:val="none" w:sz="0" w:space="0" w:color="auto"/>
        <w:left w:val="none" w:sz="0" w:space="0" w:color="auto"/>
        <w:bottom w:val="none" w:sz="0" w:space="0" w:color="auto"/>
        <w:right w:val="none" w:sz="0" w:space="0" w:color="auto"/>
      </w:divBdr>
    </w:div>
    <w:div w:id="1621917004">
      <w:bodyDiv w:val="1"/>
      <w:marLeft w:val="0"/>
      <w:marRight w:val="0"/>
      <w:marTop w:val="0"/>
      <w:marBottom w:val="0"/>
      <w:divBdr>
        <w:top w:val="none" w:sz="0" w:space="0" w:color="auto"/>
        <w:left w:val="none" w:sz="0" w:space="0" w:color="auto"/>
        <w:bottom w:val="none" w:sz="0" w:space="0" w:color="auto"/>
        <w:right w:val="none" w:sz="0" w:space="0" w:color="auto"/>
      </w:divBdr>
    </w:div>
    <w:div w:id="1634170464">
      <w:bodyDiv w:val="1"/>
      <w:marLeft w:val="0"/>
      <w:marRight w:val="0"/>
      <w:marTop w:val="0"/>
      <w:marBottom w:val="0"/>
      <w:divBdr>
        <w:top w:val="none" w:sz="0" w:space="0" w:color="auto"/>
        <w:left w:val="none" w:sz="0" w:space="0" w:color="auto"/>
        <w:bottom w:val="none" w:sz="0" w:space="0" w:color="auto"/>
        <w:right w:val="none" w:sz="0" w:space="0" w:color="auto"/>
      </w:divBdr>
    </w:div>
    <w:div w:id="1654211508">
      <w:bodyDiv w:val="1"/>
      <w:marLeft w:val="0"/>
      <w:marRight w:val="0"/>
      <w:marTop w:val="0"/>
      <w:marBottom w:val="0"/>
      <w:divBdr>
        <w:top w:val="none" w:sz="0" w:space="0" w:color="auto"/>
        <w:left w:val="none" w:sz="0" w:space="0" w:color="auto"/>
        <w:bottom w:val="none" w:sz="0" w:space="0" w:color="auto"/>
        <w:right w:val="none" w:sz="0" w:space="0" w:color="auto"/>
      </w:divBdr>
    </w:div>
    <w:div w:id="1689523492">
      <w:bodyDiv w:val="1"/>
      <w:marLeft w:val="0"/>
      <w:marRight w:val="0"/>
      <w:marTop w:val="0"/>
      <w:marBottom w:val="0"/>
      <w:divBdr>
        <w:top w:val="none" w:sz="0" w:space="0" w:color="auto"/>
        <w:left w:val="none" w:sz="0" w:space="0" w:color="auto"/>
        <w:bottom w:val="none" w:sz="0" w:space="0" w:color="auto"/>
        <w:right w:val="none" w:sz="0" w:space="0" w:color="auto"/>
      </w:divBdr>
    </w:div>
    <w:div w:id="1699769069">
      <w:bodyDiv w:val="1"/>
      <w:marLeft w:val="0"/>
      <w:marRight w:val="0"/>
      <w:marTop w:val="0"/>
      <w:marBottom w:val="0"/>
      <w:divBdr>
        <w:top w:val="none" w:sz="0" w:space="0" w:color="auto"/>
        <w:left w:val="none" w:sz="0" w:space="0" w:color="auto"/>
        <w:bottom w:val="none" w:sz="0" w:space="0" w:color="auto"/>
        <w:right w:val="none" w:sz="0" w:space="0" w:color="auto"/>
      </w:divBdr>
    </w:div>
    <w:div w:id="1749616133">
      <w:bodyDiv w:val="1"/>
      <w:marLeft w:val="0"/>
      <w:marRight w:val="0"/>
      <w:marTop w:val="0"/>
      <w:marBottom w:val="0"/>
      <w:divBdr>
        <w:top w:val="none" w:sz="0" w:space="0" w:color="auto"/>
        <w:left w:val="none" w:sz="0" w:space="0" w:color="auto"/>
        <w:bottom w:val="none" w:sz="0" w:space="0" w:color="auto"/>
        <w:right w:val="none" w:sz="0" w:space="0" w:color="auto"/>
      </w:divBdr>
    </w:div>
    <w:div w:id="1751387615">
      <w:bodyDiv w:val="1"/>
      <w:marLeft w:val="0"/>
      <w:marRight w:val="0"/>
      <w:marTop w:val="0"/>
      <w:marBottom w:val="0"/>
      <w:divBdr>
        <w:top w:val="none" w:sz="0" w:space="0" w:color="auto"/>
        <w:left w:val="none" w:sz="0" w:space="0" w:color="auto"/>
        <w:bottom w:val="none" w:sz="0" w:space="0" w:color="auto"/>
        <w:right w:val="none" w:sz="0" w:space="0" w:color="auto"/>
      </w:divBdr>
    </w:div>
    <w:div w:id="1762529039">
      <w:bodyDiv w:val="1"/>
      <w:marLeft w:val="0"/>
      <w:marRight w:val="0"/>
      <w:marTop w:val="0"/>
      <w:marBottom w:val="0"/>
      <w:divBdr>
        <w:top w:val="none" w:sz="0" w:space="0" w:color="auto"/>
        <w:left w:val="none" w:sz="0" w:space="0" w:color="auto"/>
        <w:bottom w:val="none" w:sz="0" w:space="0" w:color="auto"/>
        <w:right w:val="none" w:sz="0" w:space="0" w:color="auto"/>
      </w:divBdr>
    </w:div>
    <w:div w:id="1778210457">
      <w:bodyDiv w:val="1"/>
      <w:marLeft w:val="0"/>
      <w:marRight w:val="0"/>
      <w:marTop w:val="0"/>
      <w:marBottom w:val="0"/>
      <w:divBdr>
        <w:top w:val="none" w:sz="0" w:space="0" w:color="auto"/>
        <w:left w:val="none" w:sz="0" w:space="0" w:color="auto"/>
        <w:bottom w:val="none" w:sz="0" w:space="0" w:color="auto"/>
        <w:right w:val="none" w:sz="0" w:space="0" w:color="auto"/>
      </w:divBdr>
    </w:div>
    <w:div w:id="1778675154">
      <w:bodyDiv w:val="1"/>
      <w:marLeft w:val="0"/>
      <w:marRight w:val="0"/>
      <w:marTop w:val="0"/>
      <w:marBottom w:val="0"/>
      <w:divBdr>
        <w:top w:val="none" w:sz="0" w:space="0" w:color="auto"/>
        <w:left w:val="none" w:sz="0" w:space="0" w:color="auto"/>
        <w:bottom w:val="none" w:sz="0" w:space="0" w:color="auto"/>
        <w:right w:val="none" w:sz="0" w:space="0" w:color="auto"/>
      </w:divBdr>
    </w:div>
    <w:div w:id="1815222996">
      <w:bodyDiv w:val="1"/>
      <w:marLeft w:val="0"/>
      <w:marRight w:val="0"/>
      <w:marTop w:val="0"/>
      <w:marBottom w:val="0"/>
      <w:divBdr>
        <w:top w:val="none" w:sz="0" w:space="0" w:color="auto"/>
        <w:left w:val="none" w:sz="0" w:space="0" w:color="auto"/>
        <w:bottom w:val="none" w:sz="0" w:space="0" w:color="auto"/>
        <w:right w:val="none" w:sz="0" w:space="0" w:color="auto"/>
      </w:divBdr>
    </w:div>
    <w:div w:id="1816484219">
      <w:bodyDiv w:val="1"/>
      <w:marLeft w:val="0"/>
      <w:marRight w:val="0"/>
      <w:marTop w:val="0"/>
      <w:marBottom w:val="0"/>
      <w:divBdr>
        <w:top w:val="none" w:sz="0" w:space="0" w:color="auto"/>
        <w:left w:val="none" w:sz="0" w:space="0" w:color="auto"/>
        <w:bottom w:val="none" w:sz="0" w:space="0" w:color="auto"/>
        <w:right w:val="none" w:sz="0" w:space="0" w:color="auto"/>
      </w:divBdr>
    </w:div>
    <w:div w:id="1865556049">
      <w:bodyDiv w:val="1"/>
      <w:marLeft w:val="0"/>
      <w:marRight w:val="0"/>
      <w:marTop w:val="0"/>
      <w:marBottom w:val="0"/>
      <w:divBdr>
        <w:top w:val="none" w:sz="0" w:space="0" w:color="auto"/>
        <w:left w:val="none" w:sz="0" w:space="0" w:color="auto"/>
        <w:bottom w:val="none" w:sz="0" w:space="0" w:color="auto"/>
        <w:right w:val="none" w:sz="0" w:space="0" w:color="auto"/>
      </w:divBdr>
    </w:div>
    <w:div w:id="1878203892">
      <w:bodyDiv w:val="1"/>
      <w:marLeft w:val="0"/>
      <w:marRight w:val="0"/>
      <w:marTop w:val="0"/>
      <w:marBottom w:val="0"/>
      <w:divBdr>
        <w:top w:val="none" w:sz="0" w:space="0" w:color="auto"/>
        <w:left w:val="none" w:sz="0" w:space="0" w:color="auto"/>
        <w:bottom w:val="none" w:sz="0" w:space="0" w:color="auto"/>
        <w:right w:val="none" w:sz="0" w:space="0" w:color="auto"/>
      </w:divBdr>
    </w:div>
    <w:div w:id="1911580054">
      <w:bodyDiv w:val="1"/>
      <w:marLeft w:val="0"/>
      <w:marRight w:val="0"/>
      <w:marTop w:val="0"/>
      <w:marBottom w:val="0"/>
      <w:divBdr>
        <w:top w:val="none" w:sz="0" w:space="0" w:color="auto"/>
        <w:left w:val="none" w:sz="0" w:space="0" w:color="auto"/>
        <w:bottom w:val="none" w:sz="0" w:space="0" w:color="auto"/>
        <w:right w:val="none" w:sz="0" w:space="0" w:color="auto"/>
      </w:divBdr>
    </w:div>
    <w:div w:id="2007895781">
      <w:bodyDiv w:val="1"/>
      <w:marLeft w:val="0"/>
      <w:marRight w:val="0"/>
      <w:marTop w:val="0"/>
      <w:marBottom w:val="0"/>
      <w:divBdr>
        <w:top w:val="none" w:sz="0" w:space="0" w:color="auto"/>
        <w:left w:val="none" w:sz="0" w:space="0" w:color="auto"/>
        <w:bottom w:val="none" w:sz="0" w:space="0" w:color="auto"/>
        <w:right w:val="none" w:sz="0" w:space="0" w:color="auto"/>
      </w:divBdr>
    </w:div>
    <w:div w:id="2024086160">
      <w:bodyDiv w:val="1"/>
      <w:marLeft w:val="0"/>
      <w:marRight w:val="0"/>
      <w:marTop w:val="0"/>
      <w:marBottom w:val="0"/>
      <w:divBdr>
        <w:top w:val="none" w:sz="0" w:space="0" w:color="auto"/>
        <w:left w:val="none" w:sz="0" w:space="0" w:color="auto"/>
        <w:bottom w:val="none" w:sz="0" w:space="0" w:color="auto"/>
        <w:right w:val="none" w:sz="0" w:space="0" w:color="auto"/>
      </w:divBdr>
    </w:div>
    <w:div w:id="2052922070">
      <w:bodyDiv w:val="1"/>
      <w:marLeft w:val="0"/>
      <w:marRight w:val="0"/>
      <w:marTop w:val="0"/>
      <w:marBottom w:val="0"/>
      <w:divBdr>
        <w:top w:val="none" w:sz="0" w:space="0" w:color="auto"/>
        <w:left w:val="none" w:sz="0" w:space="0" w:color="auto"/>
        <w:bottom w:val="none" w:sz="0" w:space="0" w:color="auto"/>
        <w:right w:val="none" w:sz="0" w:space="0" w:color="auto"/>
      </w:divBdr>
    </w:div>
    <w:div w:id="2061509504">
      <w:bodyDiv w:val="1"/>
      <w:marLeft w:val="0"/>
      <w:marRight w:val="0"/>
      <w:marTop w:val="0"/>
      <w:marBottom w:val="0"/>
      <w:divBdr>
        <w:top w:val="none" w:sz="0" w:space="0" w:color="auto"/>
        <w:left w:val="none" w:sz="0" w:space="0" w:color="auto"/>
        <w:bottom w:val="none" w:sz="0" w:space="0" w:color="auto"/>
        <w:right w:val="none" w:sz="0" w:space="0" w:color="auto"/>
      </w:divBdr>
    </w:div>
    <w:div w:id="2082944128">
      <w:bodyDiv w:val="1"/>
      <w:marLeft w:val="0"/>
      <w:marRight w:val="0"/>
      <w:marTop w:val="0"/>
      <w:marBottom w:val="0"/>
      <w:divBdr>
        <w:top w:val="none" w:sz="0" w:space="0" w:color="auto"/>
        <w:left w:val="none" w:sz="0" w:space="0" w:color="auto"/>
        <w:bottom w:val="none" w:sz="0" w:space="0" w:color="auto"/>
        <w:right w:val="none" w:sz="0" w:space="0" w:color="auto"/>
      </w:divBdr>
    </w:div>
    <w:div w:id="2097938476">
      <w:bodyDiv w:val="1"/>
      <w:marLeft w:val="0"/>
      <w:marRight w:val="0"/>
      <w:marTop w:val="0"/>
      <w:marBottom w:val="0"/>
      <w:divBdr>
        <w:top w:val="none" w:sz="0" w:space="0" w:color="auto"/>
        <w:left w:val="none" w:sz="0" w:space="0" w:color="auto"/>
        <w:bottom w:val="none" w:sz="0" w:space="0" w:color="auto"/>
        <w:right w:val="none" w:sz="0" w:space="0" w:color="auto"/>
      </w:divBdr>
    </w:div>
    <w:div w:id="21295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BE523-54E9-415F-9A6E-A6BDBF5E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2449</Words>
  <Characters>13470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NATUUR- EN VOGELWACHT CULEMBORG</vt:lpstr>
    </vt:vector>
  </TitlesOfParts>
  <Company>FLB</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 EN VOGELWACHT CULEMBORG</dc:title>
  <dc:creator>Bosma</dc:creator>
  <cp:lastModifiedBy>Johan de Kruif</cp:lastModifiedBy>
  <cp:revision>2</cp:revision>
  <cp:lastPrinted>2026-03-02T11:48:00Z</cp:lastPrinted>
  <dcterms:created xsi:type="dcterms:W3CDTF">2026-03-10T11:13:00Z</dcterms:created>
  <dcterms:modified xsi:type="dcterms:W3CDTF">2026-03-10T11:13:00Z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