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6E8A" w14:textId="174F8F26" w:rsidR="002475F0" w:rsidRPr="00C279F4" w:rsidRDefault="004C7899" w:rsidP="0011725E">
      <w:pPr>
        <w:autoSpaceDE w:val="0"/>
        <w:autoSpaceDN w:val="0"/>
        <w:adjustRightInd w:val="0"/>
        <w:spacing w:after="0"/>
        <w:rPr>
          <w:rFonts w:ascii="Calibri" w:eastAsia="MS Mincho" w:hAnsi="Calibri" w:cs="Arial"/>
          <w:b/>
          <w:bCs/>
        </w:rPr>
      </w:pPr>
      <w:r w:rsidRPr="004C7899">
        <w:rPr>
          <w:rFonts w:ascii="Calibri" w:eastAsia="MS Mincho" w:hAnsi="Calibri" w:cs="Times New Roman"/>
          <w:noProof/>
          <w:lang w:val="en-US" w:eastAsia="nl-NL"/>
        </w:rPr>
        <w:drawing>
          <wp:anchor distT="0" distB="0" distL="114300" distR="114300" simplePos="0" relativeHeight="251659264" behindDoc="0" locked="0" layoutInCell="1" allowOverlap="1" wp14:anchorId="4621820F" wp14:editId="0E875803">
            <wp:simplePos x="0" y="0"/>
            <wp:positionH relativeFrom="column">
              <wp:align>right</wp:align>
            </wp:positionH>
            <wp:positionV relativeFrom="paragraph">
              <wp:align>top</wp:align>
            </wp:positionV>
            <wp:extent cx="1009650" cy="1193800"/>
            <wp:effectExtent l="0" t="0" r="0" b="6350"/>
            <wp:wrapSquare wrapText="bothSides"/>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193800"/>
                    </a:xfrm>
                    <a:prstGeom prst="rect">
                      <a:avLst/>
                    </a:prstGeom>
                    <a:noFill/>
                  </pic:spPr>
                </pic:pic>
              </a:graphicData>
            </a:graphic>
            <wp14:sizeRelH relativeFrom="page">
              <wp14:pctWidth>0</wp14:pctWidth>
            </wp14:sizeRelH>
            <wp14:sizeRelV relativeFrom="page">
              <wp14:pctHeight>0</wp14:pctHeight>
            </wp14:sizeRelV>
          </wp:anchor>
        </w:drawing>
      </w:r>
      <w:r w:rsidR="00316AF8">
        <w:rPr>
          <w:rFonts w:ascii="Calibri" w:eastAsia="MS Mincho" w:hAnsi="Calibri" w:cs="Arial"/>
          <w:b/>
          <w:bCs/>
          <w:sz w:val="24"/>
          <w:szCs w:val="24"/>
        </w:rPr>
        <w:t>V</w:t>
      </w:r>
      <w:r w:rsidR="00C64A40">
        <w:rPr>
          <w:rFonts w:ascii="Calibri" w:eastAsia="MS Mincho" w:hAnsi="Calibri" w:cs="Arial"/>
          <w:b/>
          <w:bCs/>
          <w:sz w:val="24"/>
          <w:szCs w:val="24"/>
        </w:rPr>
        <w:t xml:space="preserve">erslag </w:t>
      </w:r>
      <w:r w:rsidR="00010C11">
        <w:rPr>
          <w:rFonts w:ascii="Calibri" w:eastAsia="MS Mincho" w:hAnsi="Calibri" w:cs="Arial"/>
          <w:b/>
          <w:bCs/>
          <w:sz w:val="24"/>
          <w:szCs w:val="24"/>
        </w:rPr>
        <w:t>5</w:t>
      </w:r>
      <w:r w:rsidR="008F5E5D">
        <w:rPr>
          <w:rFonts w:ascii="Calibri" w:eastAsia="MS Mincho" w:hAnsi="Calibri" w:cs="Arial"/>
          <w:b/>
          <w:bCs/>
          <w:sz w:val="24"/>
          <w:szCs w:val="24"/>
        </w:rPr>
        <w:t>1</w:t>
      </w:r>
      <w:r w:rsidRPr="004C7899">
        <w:rPr>
          <w:rFonts w:ascii="Calibri" w:eastAsia="MS Mincho" w:hAnsi="Calibri" w:cs="Arial"/>
          <w:b/>
          <w:bCs/>
          <w:sz w:val="24"/>
          <w:szCs w:val="24"/>
        </w:rPr>
        <w:t>e NVWC Algemene Ledenvergad</w:t>
      </w:r>
      <w:r w:rsidRPr="006F50E7">
        <w:rPr>
          <w:rFonts w:ascii="Calibri" w:eastAsia="MS Mincho" w:hAnsi="Calibri" w:cs="Arial"/>
          <w:b/>
          <w:bCs/>
          <w:sz w:val="24"/>
          <w:szCs w:val="24"/>
        </w:rPr>
        <w:t xml:space="preserve">ering – Jaarvergadering        </w:t>
      </w:r>
    </w:p>
    <w:p w14:paraId="7313805E" w14:textId="053F8475" w:rsidR="004C7899" w:rsidRPr="004C7899" w:rsidRDefault="006C66F7" w:rsidP="0011725E">
      <w:pPr>
        <w:autoSpaceDE w:val="0"/>
        <w:autoSpaceDN w:val="0"/>
        <w:adjustRightInd w:val="0"/>
        <w:spacing w:after="0"/>
        <w:rPr>
          <w:rFonts w:ascii="Calibri" w:eastAsia="MS Mincho" w:hAnsi="Calibri" w:cs="Arial"/>
          <w:b/>
          <w:bCs/>
          <w:sz w:val="24"/>
          <w:szCs w:val="24"/>
        </w:rPr>
      </w:pPr>
      <w:r>
        <w:rPr>
          <w:rFonts w:ascii="Calibri" w:eastAsia="MS Mincho" w:hAnsi="Calibri" w:cs="Arial"/>
          <w:b/>
          <w:bCs/>
          <w:sz w:val="24"/>
          <w:szCs w:val="24"/>
        </w:rPr>
        <w:t xml:space="preserve">d.d. woensdag </w:t>
      </w:r>
      <w:r w:rsidR="008F5E5D">
        <w:rPr>
          <w:rFonts w:ascii="Calibri" w:eastAsia="MS Mincho" w:hAnsi="Calibri" w:cs="Arial"/>
          <w:b/>
          <w:bCs/>
          <w:sz w:val="24"/>
          <w:szCs w:val="24"/>
        </w:rPr>
        <w:t>1</w:t>
      </w:r>
      <w:r w:rsidR="00C64A40">
        <w:rPr>
          <w:rFonts w:ascii="Calibri" w:eastAsia="MS Mincho" w:hAnsi="Calibri" w:cs="Arial"/>
          <w:b/>
          <w:bCs/>
          <w:sz w:val="24"/>
          <w:szCs w:val="24"/>
        </w:rPr>
        <w:t xml:space="preserve"> april 20</w:t>
      </w:r>
      <w:r w:rsidR="000E5C58">
        <w:rPr>
          <w:rFonts w:ascii="Calibri" w:eastAsia="MS Mincho" w:hAnsi="Calibri" w:cs="Arial"/>
          <w:b/>
          <w:bCs/>
          <w:sz w:val="24"/>
          <w:szCs w:val="24"/>
        </w:rPr>
        <w:t>2</w:t>
      </w:r>
      <w:r w:rsidR="008F5E5D">
        <w:rPr>
          <w:rFonts w:ascii="Calibri" w:eastAsia="MS Mincho" w:hAnsi="Calibri" w:cs="Arial"/>
          <w:b/>
          <w:bCs/>
          <w:sz w:val="24"/>
          <w:szCs w:val="24"/>
        </w:rPr>
        <w:t>6</w:t>
      </w:r>
      <w:r w:rsidR="002475F0" w:rsidRPr="006F50E7">
        <w:rPr>
          <w:rFonts w:ascii="Calibri" w:eastAsia="MS Mincho" w:hAnsi="Calibri" w:cs="Arial"/>
          <w:b/>
          <w:bCs/>
          <w:sz w:val="24"/>
          <w:szCs w:val="24"/>
        </w:rPr>
        <w:t xml:space="preserve">, aanvang </w:t>
      </w:r>
      <w:r w:rsidR="000E5C58">
        <w:rPr>
          <w:rFonts w:ascii="Calibri" w:eastAsia="MS Mincho" w:hAnsi="Calibri" w:cs="Arial"/>
          <w:b/>
          <w:bCs/>
          <w:sz w:val="24"/>
          <w:szCs w:val="24"/>
        </w:rPr>
        <w:t>19.30</w:t>
      </w:r>
      <w:r w:rsidR="002475F0" w:rsidRPr="006F50E7">
        <w:rPr>
          <w:rFonts w:ascii="Calibri" w:eastAsia="MS Mincho" w:hAnsi="Calibri" w:cs="Arial"/>
          <w:b/>
          <w:bCs/>
          <w:sz w:val="24"/>
          <w:szCs w:val="24"/>
        </w:rPr>
        <w:t xml:space="preserve"> uur</w:t>
      </w:r>
    </w:p>
    <w:p w14:paraId="0868CE96" w14:textId="5F68E066" w:rsidR="009914FF" w:rsidRPr="009914FF" w:rsidRDefault="002475F0" w:rsidP="009914FF">
      <w:pPr>
        <w:spacing w:before="18" w:after="0"/>
        <w:ind w:right="-20"/>
        <w:rPr>
          <w:rFonts w:ascii="Calibri" w:eastAsia="MS Mincho" w:hAnsi="Calibri" w:cs="Arial"/>
          <w:b/>
          <w:bCs/>
          <w:sz w:val="24"/>
          <w:szCs w:val="24"/>
        </w:rPr>
      </w:pPr>
      <w:proofErr w:type="gramStart"/>
      <w:r w:rsidRPr="006F50E7">
        <w:rPr>
          <w:rFonts w:ascii="Calibri" w:eastAsia="MS Mincho" w:hAnsi="Calibri" w:cs="Arial"/>
          <w:b/>
          <w:bCs/>
          <w:sz w:val="24"/>
          <w:szCs w:val="24"/>
        </w:rPr>
        <w:t>in</w:t>
      </w:r>
      <w:proofErr w:type="gramEnd"/>
      <w:r w:rsidRPr="006F50E7">
        <w:rPr>
          <w:rFonts w:ascii="Calibri" w:eastAsia="MS Mincho" w:hAnsi="Calibri" w:cs="Arial"/>
          <w:b/>
          <w:bCs/>
          <w:sz w:val="24"/>
          <w:szCs w:val="24"/>
        </w:rPr>
        <w:t xml:space="preserve"> </w:t>
      </w:r>
      <w:r w:rsidR="006F50E7" w:rsidRPr="006F50E7">
        <w:rPr>
          <w:rFonts w:ascii="Calibri" w:eastAsia="MS Mincho" w:hAnsi="Calibri" w:cs="Arial"/>
          <w:b/>
          <w:bCs/>
          <w:sz w:val="24"/>
          <w:szCs w:val="24"/>
        </w:rPr>
        <w:t>‘D</w:t>
      </w:r>
      <w:r w:rsidRPr="002475F0">
        <w:rPr>
          <w:rFonts w:ascii="Calibri" w:eastAsia="MS Mincho" w:hAnsi="Calibri" w:cs="Arial"/>
          <w:b/>
          <w:bCs/>
          <w:sz w:val="24"/>
          <w:szCs w:val="24"/>
        </w:rPr>
        <w:t>e Steenuil</w:t>
      </w:r>
      <w:r w:rsidR="006F50E7" w:rsidRPr="006F50E7">
        <w:rPr>
          <w:rFonts w:ascii="Calibri" w:eastAsia="MS Mincho" w:hAnsi="Calibri" w:cs="Arial"/>
          <w:b/>
          <w:bCs/>
          <w:sz w:val="24"/>
          <w:szCs w:val="24"/>
        </w:rPr>
        <w:t>’</w:t>
      </w:r>
      <w:r w:rsidRPr="002475F0">
        <w:rPr>
          <w:rFonts w:ascii="Calibri" w:eastAsia="MS Mincho" w:hAnsi="Calibri" w:cs="Arial"/>
          <w:b/>
          <w:bCs/>
          <w:sz w:val="24"/>
          <w:szCs w:val="24"/>
        </w:rPr>
        <w:t xml:space="preserve">, Steenovenslaan 20, </w:t>
      </w:r>
      <w:r w:rsidRPr="006F50E7">
        <w:rPr>
          <w:rFonts w:ascii="Calibri" w:eastAsia="MS Mincho" w:hAnsi="Calibri" w:cs="Arial"/>
          <w:b/>
          <w:bCs/>
          <w:sz w:val="24"/>
          <w:szCs w:val="24"/>
        </w:rPr>
        <w:t>Culemborg</w:t>
      </w:r>
    </w:p>
    <w:p w14:paraId="59C613E6" w14:textId="72E64EC5" w:rsidR="0042312A" w:rsidRPr="00E53002" w:rsidRDefault="006A177E" w:rsidP="0042312A">
      <w:pPr>
        <w:pStyle w:val="NoSpacing"/>
        <w:rPr>
          <w:rFonts w:ascii="Calibri" w:eastAsia="MS Mincho" w:hAnsi="Calibri" w:cs="Arial"/>
        </w:rPr>
      </w:pPr>
      <w:r>
        <w:tab/>
      </w:r>
      <w:r w:rsidR="006C3B2B">
        <w:rPr>
          <w:rFonts w:ascii="Calibri" w:eastAsia="MS Mincho" w:hAnsi="Calibri" w:cs="Arial"/>
        </w:rPr>
        <w:tab/>
      </w:r>
      <w:r w:rsidR="006C3B2B">
        <w:rPr>
          <w:rFonts w:ascii="Calibri" w:eastAsia="MS Mincho" w:hAnsi="Calibri" w:cs="Arial"/>
        </w:rPr>
        <w:tab/>
      </w:r>
    </w:p>
    <w:p w14:paraId="61DB7F49" w14:textId="6309E242" w:rsidR="002475F0" w:rsidRPr="0050692F" w:rsidRDefault="0050692F" w:rsidP="0050692F">
      <w:pPr>
        <w:spacing w:before="9" w:after="0"/>
        <w:ind w:firstLine="284"/>
        <w:rPr>
          <w:rFonts w:ascii="Calibri" w:eastAsia="MS Mincho" w:hAnsi="Calibri" w:cs="Times New Roman"/>
          <w:u w:val="single"/>
        </w:rPr>
      </w:pPr>
      <w:r w:rsidRPr="0050692F">
        <w:rPr>
          <w:rFonts w:ascii="Calibri" w:eastAsia="MS Mincho" w:hAnsi="Calibri" w:cs="Times New Roman"/>
          <w:u w:val="single"/>
        </w:rPr>
        <w:t>Agenda</w:t>
      </w:r>
    </w:p>
    <w:p w14:paraId="36F942F2" w14:textId="532D5511" w:rsidR="000E5C58" w:rsidRPr="000E5C58" w:rsidRDefault="00721434" w:rsidP="000E5C58">
      <w:pPr>
        <w:numPr>
          <w:ilvl w:val="0"/>
          <w:numId w:val="9"/>
        </w:numPr>
        <w:spacing w:after="0"/>
        <w:ind w:left="709" w:right="-20" w:hanging="425"/>
        <w:rPr>
          <w:rFonts w:eastAsia="Arial" w:cs="Arial"/>
        </w:rPr>
      </w:pPr>
      <w:r w:rsidRPr="00064F4C">
        <w:rPr>
          <w:rFonts w:eastAsia="Arial" w:cs="Arial"/>
        </w:rPr>
        <w:t>Opening en mededelingen</w:t>
      </w:r>
    </w:p>
    <w:p w14:paraId="138A08FF" w14:textId="0A96B3E4" w:rsidR="000E5C58" w:rsidRDefault="000E5C58" w:rsidP="000E5C58">
      <w:pPr>
        <w:numPr>
          <w:ilvl w:val="0"/>
          <w:numId w:val="9"/>
        </w:numPr>
        <w:spacing w:after="0"/>
        <w:ind w:left="709" w:right="-20" w:hanging="425"/>
        <w:rPr>
          <w:rFonts w:eastAsia="Arial" w:cs="Arial"/>
        </w:rPr>
      </w:pPr>
      <w:r w:rsidRPr="000E5C58">
        <w:rPr>
          <w:rFonts w:eastAsia="Arial" w:cs="Arial"/>
        </w:rPr>
        <w:t xml:space="preserve">Verslag Jaarvergadering van </w:t>
      </w:r>
      <w:r w:rsidR="008F5E5D">
        <w:rPr>
          <w:rFonts w:eastAsia="Arial" w:cs="Arial"/>
        </w:rPr>
        <w:t>9</w:t>
      </w:r>
      <w:r w:rsidRPr="000E5C58">
        <w:rPr>
          <w:rFonts w:eastAsia="Arial" w:cs="Arial"/>
        </w:rPr>
        <w:t xml:space="preserve"> april 202</w:t>
      </w:r>
      <w:r w:rsidR="008F5E5D">
        <w:rPr>
          <w:rFonts w:eastAsia="Arial" w:cs="Arial"/>
        </w:rPr>
        <w:t>5</w:t>
      </w:r>
    </w:p>
    <w:p w14:paraId="429A33F3" w14:textId="0D61EBF9" w:rsidR="000E5C58" w:rsidRPr="000E5C58" w:rsidRDefault="000E5C58" w:rsidP="000E5C58">
      <w:pPr>
        <w:numPr>
          <w:ilvl w:val="0"/>
          <w:numId w:val="9"/>
        </w:numPr>
        <w:spacing w:after="0"/>
        <w:ind w:left="709" w:right="-20" w:hanging="425"/>
        <w:rPr>
          <w:rFonts w:eastAsia="Arial" w:cs="Arial"/>
        </w:rPr>
      </w:pPr>
      <w:r w:rsidRPr="000E5C58">
        <w:rPr>
          <w:rFonts w:eastAsia="Arial" w:cs="Arial"/>
        </w:rPr>
        <w:t>Inhoudelijk jaarverslag 202</w:t>
      </w:r>
      <w:r w:rsidR="008F5E5D">
        <w:rPr>
          <w:rFonts w:eastAsia="Arial" w:cs="Arial"/>
        </w:rPr>
        <w:t>5</w:t>
      </w:r>
    </w:p>
    <w:p w14:paraId="4D22321C" w14:textId="08932EFE" w:rsidR="000E5C58" w:rsidRPr="000E5C58" w:rsidRDefault="000E5C58" w:rsidP="000E5C58">
      <w:pPr>
        <w:numPr>
          <w:ilvl w:val="0"/>
          <w:numId w:val="9"/>
        </w:numPr>
        <w:spacing w:after="0"/>
        <w:ind w:left="709" w:right="-20" w:hanging="425"/>
        <w:rPr>
          <w:rFonts w:eastAsia="Arial" w:cs="Arial"/>
        </w:rPr>
      </w:pPr>
      <w:r w:rsidRPr="000E5C58">
        <w:rPr>
          <w:rFonts w:eastAsia="Arial" w:cs="Arial"/>
        </w:rPr>
        <w:t>Financieel jaarverslag 202</w:t>
      </w:r>
      <w:r w:rsidR="008F5E5D">
        <w:rPr>
          <w:rFonts w:eastAsia="Arial" w:cs="Arial"/>
        </w:rPr>
        <w:t>5</w:t>
      </w:r>
    </w:p>
    <w:p w14:paraId="180B7D43" w14:textId="15AA8901" w:rsidR="000E5C58" w:rsidRPr="000E5C58" w:rsidRDefault="000E5C58" w:rsidP="000E5C58">
      <w:pPr>
        <w:numPr>
          <w:ilvl w:val="0"/>
          <w:numId w:val="9"/>
        </w:numPr>
        <w:spacing w:after="0"/>
        <w:ind w:left="709" w:right="-20" w:hanging="425"/>
        <w:rPr>
          <w:rFonts w:eastAsia="Arial" w:cs="Arial"/>
        </w:rPr>
      </w:pPr>
      <w:r w:rsidRPr="000E5C58">
        <w:rPr>
          <w:rFonts w:eastAsia="Arial" w:cs="Arial"/>
        </w:rPr>
        <w:t>Kascontrolecommissie 202</w:t>
      </w:r>
      <w:r w:rsidR="008F5E5D">
        <w:rPr>
          <w:rFonts w:eastAsia="Arial" w:cs="Arial"/>
        </w:rPr>
        <w:t>5</w:t>
      </w:r>
      <w:r w:rsidRPr="000E5C58">
        <w:rPr>
          <w:rFonts w:eastAsia="Arial" w:cs="Arial"/>
        </w:rPr>
        <w:t xml:space="preserve"> </w:t>
      </w:r>
      <w:r w:rsidR="00737504">
        <w:rPr>
          <w:rFonts w:eastAsia="Arial" w:cs="Arial"/>
        </w:rPr>
        <w:t>(</w:t>
      </w:r>
      <w:r w:rsidR="00010C11">
        <w:rPr>
          <w:rFonts w:ascii="Calibri" w:eastAsia="MS Mincho" w:hAnsi="Calibri" w:cs="Arial"/>
        </w:rPr>
        <w:t xml:space="preserve">Peter </w:t>
      </w:r>
      <w:proofErr w:type="spellStart"/>
      <w:r w:rsidR="00010C11">
        <w:rPr>
          <w:rFonts w:ascii="Calibri" w:eastAsia="MS Mincho" w:hAnsi="Calibri" w:cs="Arial"/>
        </w:rPr>
        <w:t>Smeeman</w:t>
      </w:r>
      <w:proofErr w:type="spellEnd"/>
      <w:r w:rsidR="008F5E5D">
        <w:rPr>
          <w:rFonts w:ascii="Calibri" w:eastAsia="MS Mincho" w:hAnsi="Calibri" w:cs="Arial"/>
        </w:rPr>
        <w:t xml:space="preserve">, Karin </w:t>
      </w:r>
      <w:proofErr w:type="spellStart"/>
      <w:r w:rsidR="008F5E5D">
        <w:rPr>
          <w:rFonts w:ascii="Calibri" w:eastAsia="MS Mincho" w:hAnsi="Calibri" w:cs="Arial"/>
        </w:rPr>
        <w:t>Verspui</w:t>
      </w:r>
      <w:proofErr w:type="spellEnd"/>
      <w:r w:rsidRPr="000E5C58">
        <w:rPr>
          <w:rFonts w:eastAsia="Arial" w:cs="Arial"/>
        </w:rPr>
        <w:t>)</w:t>
      </w:r>
    </w:p>
    <w:p w14:paraId="0BD12086" w14:textId="20635847" w:rsidR="000E5C58" w:rsidRPr="000E5C58" w:rsidRDefault="000E5C58" w:rsidP="000E5C58">
      <w:pPr>
        <w:numPr>
          <w:ilvl w:val="0"/>
          <w:numId w:val="9"/>
        </w:numPr>
        <w:spacing w:after="0"/>
        <w:ind w:left="709" w:right="-20" w:hanging="425"/>
        <w:rPr>
          <w:rFonts w:eastAsia="Arial" w:cs="Arial"/>
        </w:rPr>
      </w:pPr>
      <w:r w:rsidRPr="000E5C58">
        <w:rPr>
          <w:rFonts w:eastAsia="Arial" w:cs="Arial"/>
        </w:rPr>
        <w:t>Benoeming kascontrolecommissie 202</w:t>
      </w:r>
      <w:r w:rsidR="00C41225">
        <w:rPr>
          <w:rFonts w:eastAsia="Arial" w:cs="Arial"/>
        </w:rPr>
        <w:t>6</w:t>
      </w:r>
      <w:r w:rsidRPr="000E5C58">
        <w:rPr>
          <w:rFonts w:eastAsia="Arial" w:cs="Arial"/>
        </w:rPr>
        <w:t xml:space="preserve"> </w:t>
      </w:r>
      <w:r w:rsidR="00010C11">
        <w:rPr>
          <w:rFonts w:eastAsia="Arial" w:cs="Arial"/>
        </w:rPr>
        <w:t>(</w:t>
      </w:r>
      <w:r w:rsidR="008F5E5D">
        <w:rPr>
          <w:rFonts w:ascii="Calibri" w:eastAsia="MS Mincho" w:hAnsi="Calibri" w:cs="Arial"/>
        </w:rPr>
        <w:t xml:space="preserve">Peter </w:t>
      </w:r>
      <w:r w:rsidRPr="000E5C58">
        <w:rPr>
          <w:rFonts w:eastAsia="Arial" w:cs="Arial"/>
        </w:rPr>
        <w:t>aftredend</w:t>
      </w:r>
      <w:r>
        <w:rPr>
          <w:rFonts w:eastAsia="Arial" w:cs="Arial"/>
        </w:rPr>
        <w:t>)</w:t>
      </w:r>
    </w:p>
    <w:p w14:paraId="62889527" w14:textId="7A8273F8" w:rsidR="000E5C58" w:rsidRDefault="000E5C58" w:rsidP="000E5C58">
      <w:pPr>
        <w:numPr>
          <w:ilvl w:val="0"/>
          <w:numId w:val="9"/>
        </w:numPr>
        <w:spacing w:after="0"/>
        <w:ind w:left="709" w:right="-20" w:hanging="425"/>
        <w:rPr>
          <w:rFonts w:eastAsia="Arial" w:cs="Arial"/>
        </w:rPr>
      </w:pPr>
      <w:r w:rsidRPr="000E5C58">
        <w:rPr>
          <w:rFonts w:eastAsia="Arial" w:cs="Arial"/>
        </w:rPr>
        <w:t>Begroting 202</w:t>
      </w:r>
      <w:r w:rsidR="008F5E5D">
        <w:rPr>
          <w:rFonts w:eastAsia="Arial" w:cs="Arial"/>
        </w:rPr>
        <w:t>6</w:t>
      </w:r>
      <w:r w:rsidR="00737504">
        <w:rPr>
          <w:rFonts w:eastAsia="Arial" w:cs="Arial"/>
        </w:rPr>
        <w:t xml:space="preserve"> </w:t>
      </w:r>
      <w:r w:rsidRPr="000E5C58">
        <w:rPr>
          <w:rFonts w:eastAsia="Arial" w:cs="Arial"/>
        </w:rPr>
        <w:t>door de penningmeeste</w:t>
      </w:r>
      <w:r>
        <w:rPr>
          <w:rFonts w:eastAsia="Arial" w:cs="Arial"/>
        </w:rPr>
        <w:t>r</w:t>
      </w:r>
    </w:p>
    <w:p w14:paraId="5E858C49" w14:textId="7ACD067E" w:rsidR="00010C11" w:rsidRPr="000E5C58" w:rsidRDefault="00010C11" w:rsidP="00010C11">
      <w:pPr>
        <w:numPr>
          <w:ilvl w:val="0"/>
          <w:numId w:val="9"/>
        </w:numPr>
        <w:spacing w:after="0"/>
        <w:ind w:left="709" w:right="-20" w:hanging="425"/>
        <w:rPr>
          <w:rFonts w:eastAsia="Arial" w:cs="Arial"/>
        </w:rPr>
      </w:pPr>
      <w:r w:rsidRPr="000E5C58">
        <w:rPr>
          <w:rFonts w:eastAsia="Arial" w:cs="Arial"/>
        </w:rPr>
        <w:t>Bestuurswisseling</w:t>
      </w:r>
      <w:r>
        <w:rPr>
          <w:rFonts w:eastAsia="Arial" w:cs="Arial"/>
        </w:rPr>
        <w:t xml:space="preserve"> (</w:t>
      </w:r>
      <w:r w:rsidR="008F5E5D">
        <w:rPr>
          <w:rFonts w:eastAsia="Arial" w:cs="Arial"/>
        </w:rPr>
        <w:t>Emmie</w:t>
      </w:r>
      <w:r>
        <w:rPr>
          <w:rFonts w:eastAsia="Arial" w:cs="Arial"/>
        </w:rPr>
        <w:t xml:space="preserve"> aftredend)</w:t>
      </w:r>
    </w:p>
    <w:p w14:paraId="775D8F3D" w14:textId="113931D7" w:rsidR="000E5C58" w:rsidRPr="005C33EC" w:rsidRDefault="00765C31" w:rsidP="005C33EC">
      <w:pPr>
        <w:numPr>
          <w:ilvl w:val="0"/>
          <w:numId w:val="9"/>
        </w:numPr>
        <w:spacing w:after="0"/>
        <w:ind w:left="709" w:right="-20" w:hanging="425"/>
        <w:rPr>
          <w:rFonts w:eastAsia="Arial" w:cs="Arial"/>
        </w:rPr>
      </w:pPr>
      <w:r>
        <w:rPr>
          <w:rFonts w:eastAsia="Arial" w:cs="Arial"/>
        </w:rPr>
        <w:t>Wat verder ter tafel komt</w:t>
      </w:r>
      <w:r w:rsidR="005C33EC">
        <w:rPr>
          <w:rFonts w:eastAsia="Arial" w:cs="Arial"/>
        </w:rPr>
        <w:t>, r</w:t>
      </w:r>
      <w:r w:rsidR="000E5C58" w:rsidRPr="005C33EC">
        <w:rPr>
          <w:rFonts w:eastAsia="Arial" w:cs="Arial"/>
        </w:rPr>
        <w:t>ondvraag en sluiting</w:t>
      </w:r>
    </w:p>
    <w:p w14:paraId="5C242D2F" w14:textId="77777777" w:rsidR="009914FF" w:rsidRPr="004C7899" w:rsidRDefault="009914FF" w:rsidP="0011725E">
      <w:pPr>
        <w:autoSpaceDE w:val="0"/>
        <w:autoSpaceDN w:val="0"/>
        <w:adjustRightInd w:val="0"/>
        <w:spacing w:after="0"/>
        <w:rPr>
          <w:rFonts w:ascii="Calibri" w:eastAsia="MS Mincho" w:hAnsi="Calibri" w:cs="Arial"/>
          <w:b/>
          <w:bCs/>
        </w:rPr>
      </w:pPr>
    </w:p>
    <w:p w14:paraId="3E6DCD89" w14:textId="77777777" w:rsidR="004C7899" w:rsidRPr="004C7899" w:rsidRDefault="004C7899" w:rsidP="0011725E">
      <w:pPr>
        <w:autoSpaceDE w:val="0"/>
        <w:autoSpaceDN w:val="0"/>
        <w:adjustRightInd w:val="0"/>
        <w:spacing w:after="0"/>
        <w:rPr>
          <w:rFonts w:ascii="Calibri" w:eastAsia="MS Mincho" w:hAnsi="Calibri" w:cs="Arial"/>
          <w:b/>
          <w:bCs/>
        </w:rPr>
      </w:pPr>
      <w:r w:rsidRPr="004C7899">
        <w:rPr>
          <w:rFonts w:ascii="Calibri" w:eastAsia="MS Mincho" w:hAnsi="Calibri" w:cs="Arial"/>
          <w:b/>
          <w:bCs/>
        </w:rPr>
        <w:t>1. Opening en mededelingen</w:t>
      </w:r>
    </w:p>
    <w:p w14:paraId="6E906AD7" w14:textId="6DD33FE4" w:rsidR="0050692F" w:rsidRDefault="008B4B63" w:rsidP="001B5F76">
      <w:pPr>
        <w:autoSpaceDE w:val="0"/>
        <w:autoSpaceDN w:val="0"/>
        <w:adjustRightInd w:val="0"/>
        <w:spacing w:after="0"/>
        <w:rPr>
          <w:rFonts w:ascii="Calibri" w:eastAsia="MS Mincho" w:hAnsi="Calibri" w:cs="Arial"/>
        </w:rPr>
      </w:pPr>
      <w:r w:rsidRPr="001B5F76">
        <w:rPr>
          <w:rFonts w:ascii="Calibri" w:eastAsia="MS Mincho" w:hAnsi="Calibri" w:cs="Arial"/>
        </w:rPr>
        <w:t>De voorzitter Kars Veling</w:t>
      </w:r>
      <w:r w:rsidR="006F50E7" w:rsidRPr="001B5F76">
        <w:rPr>
          <w:rFonts w:ascii="Calibri" w:eastAsia="MS Mincho" w:hAnsi="Calibri" w:cs="Arial"/>
        </w:rPr>
        <w:t xml:space="preserve"> </w:t>
      </w:r>
      <w:r w:rsidR="0011725E" w:rsidRPr="001B5F76">
        <w:rPr>
          <w:rFonts w:ascii="Calibri" w:eastAsia="MS Mincho" w:hAnsi="Calibri" w:cs="Arial"/>
        </w:rPr>
        <w:t>opent de vergadering om 20</w:t>
      </w:r>
      <w:r w:rsidR="00E7358D">
        <w:rPr>
          <w:rFonts w:ascii="Calibri" w:eastAsia="MS Mincho" w:hAnsi="Calibri" w:cs="Arial"/>
        </w:rPr>
        <w:t>.</w:t>
      </w:r>
      <w:r w:rsidR="00DB0F4A">
        <w:rPr>
          <w:rFonts w:ascii="Calibri" w:eastAsia="MS Mincho" w:hAnsi="Calibri" w:cs="Arial"/>
        </w:rPr>
        <w:t>0</w:t>
      </w:r>
      <w:r w:rsidR="00D15D9D">
        <w:rPr>
          <w:rFonts w:ascii="Calibri" w:eastAsia="MS Mincho" w:hAnsi="Calibri" w:cs="Arial"/>
        </w:rPr>
        <w:t>7</w:t>
      </w:r>
      <w:r w:rsidR="0011725E" w:rsidRPr="001B5F76">
        <w:rPr>
          <w:rFonts w:ascii="Calibri" w:eastAsia="MS Mincho" w:hAnsi="Calibri" w:cs="Arial"/>
        </w:rPr>
        <w:t xml:space="preserve"> uur</w:t>
      </w:r>
      <w:r w:rsidR="004C7899" w:rsidRPr="001B5F76">
        <w:rPr>
          <w:rFonts w:ascii="Calibri" w:eastAsia="MS Mincho" w:hAnsi="Calibri" w:cs="Arial"/>
        </w:rPr>
        <w:t xml:space="preserve"> en heet alle aanwezigen van harte welkom op deze Jaarvergadering. </w:t>
      </w:r>
      <w:r w:rsidR="001B5F76" w:rsidRPr="001B5F76">
        <w:rPr>
          <w:rFonts w:ascii="Calibri" w:eastAsia="MS Mincho" w:hAnsi="Calibri" w:cs="Arial"/>
        </w:rPr>
        <w:t xml:space="preserve">Er zijn </w:t>
      </w:r>
      <w:r w:rsidR="00D15D9D">
        <w:rPr>
          <w:rFonts w:ascii="Calibri" w:eastAsia="MS Mincho" w:hAnsi="Calibri" w:cs="Arial"/>
        </w:rPr>
        <w:t>15</w:t>
      </w:r>
      <w:r w:rsidR="001B5F76" w:rsidRPr="001B5F76">
        <w:rPr>
          <w:rFonts w:ascii="Calibri" w:eastAsia="MS Mincho" w:hAnsi="Calibri" w:cs="Arial"/>
        </w:rPr>
        <w:t xml:space="preserve"> leden </w:t>
      </w:r>
      <w:r w:rsidR="00316AF8">
        <w:rPr>
          <w:rFonts w:ascii="Calibri" w:eastAsia="MS Mincho" w:hAnsi="Calibri" w:cs="Arial"/>
        </w:rPr>
        <w:t xml:space="preserve">en </w:t>
      </w:r>
      <w:r w:rsidR="00D15D9D">
        <w:rPr>
          <w:rFonts w:ascii="Calibri" w:eastAsia="MS Mincho" w:hAnsi="Calibri" w:cs="Arial"/>
        </w:rPr>
        <w:t>6</w:t>
      </w:r>
      <w:r w:rsidR="00316AF8">
        <w:rPr>
          <w:rFonts w:ascii="Calibri" w:eastAsia="MS Mincho" w:hAnsi="Calibri" w:cs="Arial"/>
        </w:rPr>
        <w:t xml:space="preserve"> bestuursleden </w:t>
      </w:r>
      <w:r w:rsidR="00DB0F4A">
        <w:rPr>
          <w:rFonts w:ascii="Calibri" w:eastAsia="MS Mincho" w:hAnsi="Calibri" w:cs="Arial"/>
        </w:rPr>
        <w:t>aanwezig</w:t>
      </w:r>
      <w:r w:rsidR="00316AF8">
        <w:rPr>
          <w:rFonts w:ascii="Calibri" w:eastAsia="MS Mincho" w:hAnsi="Calibri" w:cs="Arial"/>
        </w:rPr>
        <w:t xml:space="preserve">. Er hebben zich </w:t>
      </w:r>
      <w:r w:rsidR="00707E31">
        <w:rPr>
          <w:rFonts w:ascii="Calibri" w:eastAsia="MS Mincho" w:hAnsi="Calibri" w:cs="Arial"/>
        </w:rPr>
        <w:t xml:space="preserve">8 </w:t>
      </w:r>
      <w:r w:rsidR="001B5F76" w:rsidRPr="001B5F76">
        <w:rPr>
          <w:rFonts w:ascii="Calibri" w:eastAsia="MS Mincho" w:hAnsi="Calibri" w:cs="Arial"/>
        </w:rPr>
        <w:t>leden</w:t>
      </w:r>
      <w:r w:rsidR="00707E31">
        <w:rPr>
          <w:rFonts w:ascii="Calibri" w:eastAsia="MS Mincho" w:hAnsi="Calibri" w:cs="Arial"/>
        </w:rPr>
        <w:t xml:space="preserve"> afgemeld</w:t>
      </w:r>
      <w:r w:rsidR="00316AF8">
        <w:rPr>
          <w:rFonts w:ascii="Calibri" w:eastAsia="MS Mincho" w:hAnsi="Calibri" w:cs="Arial"/>
        </w:rPr>
        <w:t xml:space="preserve">. De presentielijst is op aanvraag beschikbaar. </w:t>
      </w:r>
    </w:p>
    <w:p w14:paraId="127C7270" w14:textId="77777777" w:rsidR="005F73BF" w:rsidRDefault="005F73BF" w:rsidP="0011725E">
      <w:pPr>
        <w:autoSpaceDE w:val="0"/>
        <w:autoSpaceDN w:val="0"/>
        <w:adjustRightInd w:val="0"/>
        <w:spacing w:after="0"/>
        <w:rPr>
          <w:rFonts w:ascii="Calibri" w:eastAsia="MS Mincho" w:hAnsi="Calibri" w:cs="Arial"/>
          <w:b/>
          <w:bCs/>
        </w:rPr>
      </w:pPr>
    </w:p>
    <w:p w14:paraId="64D40065" w14:textId="19099071" w:rsidR="004C7899" w:rsidRPr="004C7899" w:rsidRDefault="009815A1" w:rsidP="0011725E">
      <w:pPr>
        <w:autoSpaceDE w:val="0"/>
        <w:autoSpaceDN w:val="0"/>
        <w:adjustRightInd w:val="0"/>
        <w:spacing w:after="0"/>
        <w:rPr>
          <w:rFonts w:ascii="Calibri" w:eastAsia="MS Mincho" w:hAnsi="Calibri" w:cs="Arial"/>
          <w:b/>
          <w:bCs/>
        </w:rPr>
      </w:pPr>
      <w:r>
        <w:rPr>
          <w:rFonts w:ascii="Calibri" w:eastAsia="MS Mincho" w:hAnsi="Calibri" w:cs="Arial"/>
          <w:b/>
          <w:bCs/>
        </w:rPr>
        <w:t xml:space="preserve">2. </w:t>
      </w:r>
      <w:r w:rsidR="004C7899" w:rsidRPr="004C7899">
        <w:rPr>
          <w:rFonts w:ascii="Calibri" w:eastAsia="MS Mincho" w:hAnsi="Calibri" w:cs="Arial"/>
          <w:b/>
          <w:bCs/>
        </w:rPr>
        <w:t>Verslag Jaa</w:t>
      </w:r>
      <w:r w:rsidR="0042312A">
        <w:rPr>
          <w:rFonts w:ascii="Calibri" w:eastAsia="MS Mincho" w:hAnsi="Calibri" w:cs="Arial"/>
          <w:b/>
          <w:bCs/>
        </w:rPr>
        <w:t>r</w:t>
      </w:r>
      <w:r w:rsidR="001368BA">
        <w:rPr>
          <w:rFonts w:ascii="Calibri" w:eastAsia="MS Mincho" w:hAnsi="Calibri" w:cs="Arial"/>
          <w:b/>
          <w:bCs/>
        </w:rPr>
        <w:t>ver</w:t>
      </w:r>
      <w:r w:rsidR="0042312A">
        <w:rPr>
          <w:rFonts w:ascii="Calibri" w:eastAsia="MS Mincho" w:hAnsi="Calibri" w:cs="Arial"/>
          <w:b/>
          <w:bCs/>
        </w:rPr>
        <w:t xml:space="preserve">gadering van </w:t>
      </w:r>
      <w:r w:rsidR="00C41225">
        <w:rPr>
          <w:rFonts w:ascii="Calibri" w:eastAsia="MS Mincho" w:hAnsi="Calibri" w:cs="Arial"/>
          <w:b/>
          <w:bCs/>
        </w:rPr>
        <w:t>9</w:t>
      </w:r>
      <w:r w:rsidR="0042312A">
        <w:rPr>
          <w:rFonts w:ascii="Calibri" w:eastAsia="MS Mincho" w:hAnsi="Calibri" w:cs="Arial"/>
          <w:b/>
          <w:bCs/>
        </w:rPr>
        <w:t xml:space="preserve"> april 20</w:t>
      </w:r>
      <w:r w:rsidR="000E5C58">
        <w:rPr>
          <w:rFonts w:ascii="Calibri" w:eastAsia="MS Mincho" w:hAnsi="Calibri" w:cs="Arial"/>
          <w:b/>
          <w:bCs/>
        </w:rPr>
        <w:t>2</w:t>
      </w:r>
      <w:r w:rsidR="00C41225">
        <w:rPr>
          <w:rFonts w:ascii="Calibri" w:eastAsia="MS Mincho" w:hAnsi="Calibri" w:cs="Arial"/>
          <w:b/>
          <w:bCs/>
        </w:rPr>
        <w:t>5</w:t>
      </w:r>
    </w:p>
    <w:p w14:paraId="3B0AEA5A" w14:textId="1513C57A" w:rsidR="00780E95" w:rsidRDefault="004C7899" w:rsidP="0011725E">
      <w:pPr>
        <w:autoSpaceDE w:val="0"/>
        <w:autoSpaceDN w:val="0"/>
        <w:adjustRightInd w:val="0"/>
        <w:spacing w:after="0"/>
        <w:rPr>
          <w:rFonts w:ascii="Calibri" w:eastAsia="MS Mincho" w:hAnsi="Calibri" w:cs="Arial"/>
        </w:rPr>
      </w:pPr>
      <w:r w:rsidRPr="004C7899">
        <w:rPr>
          <w:rFonts w:ascii="Calibri" w:eastAsia="MS Mincho" w:hAnsi="Calibri" w:cs="Arial"/>
        </w:rPr>
        <w:t>Het vers</w:t>
      </w:r>
      <w:r w:rsidR="006F50E7" w:rsidRPr="006F50E7">
        <w:rPr>
          <w:rFonts w:ascii="Calibri" w:eastAsia="MS Mincho" w:hAnsi="Calibri" w:cs="Arial"/>
        </w:rPr>
        <w:t xml:space="preserve">lag </w:t>
      </w:r>
      <w:r w:rsidR="0042312A">
        <w:rPr>
          <w:rFonts w:ascii="Calibri" w:eastAsia="MS Mincho" w:hAnsi="Calibri" w:cs="Arial"/>
        </w:rPr>
        <w:t>van de</w:t>
      </w:r>
      <w:r w:rsidR="00C20411">
        <w:rPr>
          <w:rFonts w:ascii="Calibri" w:eastAsia="MS Mincho" w:hAnsi="Calibri" w:cs="Arial"/>
        </w:rPr>
        <w:t>ze</w:t>
      </w:r>
      <w:r w:rsidR="0042312A">
        <w:rPr>
          <w:rFonts w:ascii="Calibri" w:eastAsia="MS Mincho" w:hAnsi="Calibri" w:cs="Arial"/>
        </w:rPr>
        <w:t xml:space="preserve"> jaarvergadering </w:t>
      </w:r>
      <w:r w:rsidR="00781309">
        <w:rPr>
          <w:rFonts w:ascii="Calibri" w:eastAsia="MS Mincho" w:hAnsi="Calibri" w:cs="Arial"/>
        </w:rPr>
        <w:t>wordt goedgekeurd</w:t>
      </w:r>
      <w:r w:rsidR="00313A4B">
        <w:rPr>
          <w:rFonts w:ascii="Calibri" w:eastAsia="MS Mincho" w:hAnsi="Calibri" w:cs="Arial"/>
        </w:rPr>
        <w:t xml:space="preserve"> on</w:t>
      </w:r>
      <w:r w:rsidR="00E7358D">
        <w:rPr>
          <w:rFonts w:ascii="Calibri" w:eastAsia="MS Mincho" w:hAnsi="Calibri" w:cs="Arial"/>
        </w:rPr>
        <w:t>d</w:t>
      </w:r>
      <w:r w:rsidR="00313A4B">
        <w:rPr>
          <w:rFonts w:ascii="Calibri" w:eastAsia="MS Mincho" w:hAnsi="Calibri" w:cs="Arial"/>
        </w:rPr>
        <w:t>er dankzegging aan de notulist.</w:t>
      </w:r>
    </w:p>
    <w:p w14:paraId="30F03C7D" w14:textId="77777777" w:rsidR="005F73BF" w:rsidRPr="004C7899" w:rsidRDefault="005F73BF" w:rsidP="0011725E">
      <w:pPr>
        <w:autoSpaceDE w:val="0"/>
        <w:autoSpaceDN w:val="0"/>
        <w:adjustRightInd w:val="0"/>
        <w:spacing w:after="0"/>
        <w:rPr>
          <w:rFonts w:ascii="Calibri" w:eastAsia="MS Mincho" w:hAnsi="Calibri" w:cs="Arial"/>
        </w:rPr>
      </w:pPr>
    </w:p>
    <w:p w14:paraId="036CBB5E" w14:textId="1833269E" w:rsidR="004C7899" w:rsidRPr="004C7899" w:rsidRDefault="004C7899" w:rsidP="0011725E">
      <w:pPr>
        <w:autoSpaceDE w:val="0"/>
        <w:autoSpaceDN w:val="0"/>
        <w:adjustRightInd w:val="0"/>
        <w:spacing w:after="0"/>
        <w:rPr>
          <w:rFonts w:ascii="Calibri" w:eastAsia="MS Mincho" w:hAnsi="Calibri" w:cs="Arial"/>
          <w:b/>
          <w:bCs/>
        </w:rPr>
      </w:pPr>
      <w:r w:rsidRPr="009914FF">
        <w:rPr>
          <w:rFonts w:ascii="Calibri" w:eastAsia="MS Mincho" w:hAnsi="Calibri" w:cs="Arial"/>
          <w:b/>
          <w:bCs/>
        </w:rPr>
        <w:t>3</w:t>
      </w:r>
      <w:r w:rsidR="0042312A" w:rsidRPr="009914FF">
        <w:rPr>
          <w:rFonts w:ascii="Calibri" w:eastAsia="MS Mincho" w:hAnsi="Calibri" w:cs="Arial"/>
          <w:b/>
          <w:bCs/>
        </w:rPr>
        <w:t>.</w:t>
      </w:r>
      <w:r w:rsidRPr="009914FF">
        <w:rPr>
          <w:rFonts w:ascii="Calibri" w:eastAsia="MS Mincho" w:hAnsi="Calibri" w:cs="Arial"/>
          <w:b/>
          <w:bCs/>
        </w:rPr>
        <w:t xml:space="preserve"> Inhoudelijk Jaarverslag</w:t>
      </w:r>
      <w:r w:rsidR="0042312A" w:rsidRPr="009914FF">
        <w:rPr>
          <w:rFonts w:ascii="Calibri" w:eastAsia="MS Mincho" w:hAnsi="Calibri" w:cs="Arial"/>
          <w:b/>
          <w:bCs/>
        </w:rPr>
        <w:t xml:space="preserve"> 20</w:t>
      </w:r>
      <w:r w:rsidR="000E5C58" w:rsidRPr="009914FF">
        <w:rPr>
          <w:rFonts w:ascii="Calibri" w:eastAsia="MS Mincho" w:hAnsi="Calibri" w:cs="Arial"/>
          <w:b/>
          <w:bCs/>
        </w:rPr>
        <w:t>2</w:t>
      </w:r>
      <w:r w:rsidR="003174E9">
        <w:rPr>
          <w:rFonts w:ascii="Calibri" w:eastAsia="MS Mincho" w:hAnsi="Calibri" w:cs="Arial"/>
          <w:b/>
          <w:bCs/>
        </w:rPr>
        <w:t>5</w:t>
      </w:r>
    </w:p>
    <w:p w14:paraId="3A4A21CD" w14:textId="7B4C3400" w:rsidR="00FB3240" w:rsidRDefault="004C7899" w:rsidP="00C20411">
      <w:pPr>
        <w:autoSpaceDE w:val="0"/>
        <w:autoSpaceDN w:val="0"/>
        <w:adjustRightInd w:val="0"/>
        <w:spacing w:after="0"/>
        <w:rPr>
          <w:rFonts w:ascii="Calibri" w:eastAsia="MS Mincho" w:hAnsi="Calibri" w:cs="Arial"/>
        </w:rPr>
      </w:pPr>
      <w:r w:rsidRPr="004C7899">
        <w:rPr>
          <w:rFonts w:ascii="Calibri" w:eastAsia="MS Mincho" w:hAnsi="Calibri" w:cs="Arial"/>
        </w:rPr>
        <w:t xml:space="preserve">Er </w:t>
      </w:r>
      <w:r w:rsidR="00781309">
        <w:rPr>
          <w:rFonts w:ascii="Calibri" w:eastAsia="MS Mincho" w:hAnsi="Calibri" w:cs="Arial"/>
        </w:rPr>
        <w:t>zijn geen vragen over</w:t>
      </w:r>
      <w:r w:rsidRPr="004C7899">
        <w:rPr>
          <w:rFonts w:ascii="Calibri" w:eastAsia="MS Mincho" w:hAnsi="Calibri" w:cs="Arial"/>
        </w:rPr>
        <w:t xml:space="preserve"> het inhoudelijk jaarverslag </w:t>
      </w:r>
      <w:r w:rsidR="00C20411">
        <w:rPr>
          <w:rFonts w:ascii="Calibri" w:eastAsia="MS Mincho" w:hAnsi="Calibri" w:cs="Arial"/>
        </w:rPr>
        <w:t>zoals</w:t>
      </w:r>
      <w:r w:rsidRPr="004C7899">
        <w:rPr>
          <w:rFonts w:ascii="Calibri" w:eastAsia="MS Mincho" w:hAnsi="Calibri" w:cs="Arial"/>
        </w:rPr>
        <w:t xml:space="preserve"> gepubliceer</w:t>
      </w:r>
      <w:r w:rsidR="0042312A">
        <w:rPr>
          <w:rFonts w:ascii="Calibri" w:eastAsia="MS Mincho" w:hAnsi="Calibri" w:cs="Arial"/>
        </w:rPr>
        <w:t>d in Hak-al nr. 1, 20</w:t>
      </w:r>
      <w:r w:rsidR="000E5C58">
        <w:rPr>
          <w:rFonts w:ascii="Calibri" w:eastAsia="MS Mincho" w:hAnsi="Calibri" w:cs="Arial"/>
        </w:rPr>
        <w:t>2</w:t>
      </w:r>
      <w:r w:rsidR="003174E9">
        <w:rPr>
          <w:rFonts w:ascii="Calibri" w:eastAsia="MS Mincho" w:hAnsi="Calibri" w:cs="Arial"/>
        </w:rPr>
        <w:t>6</w:t>
      </w:r>
      <w:r w:rsidRPr="004C7899">
        <w:rPr>
          <w:rFonts w:ascii="Calibri" w:eastAsia="MS Mincho" w:hAnsi="Calibri" w:cs="Arial"/>
        </w:rPr>
        <w:t>.</w:t>
      </w:r>
      <w:r w:rsidR="00781309">
        <w:rPr>
          <w:rFonts w:ascii="Calibri" w:eastAsia="MS Mincho" w:hAnsi="Calibri" w:cs="Arial"/>
        </w:rPr>
        <w:t xml:space="preserve"> </w:t>
      </w:r>
    </w:p>
    <w:p w14:paraId="4BE9D621" w14:textId="2FC2A147" w:rsidR="00A220AC" w:rsidRDefault="00A81A4C" w:rsidP="00C20411">
      <w:pPr>
        <w:autoSpaceDE w:val="0"/>
        <w:autoSpaceDN w:val="0"/>
        <w:adjustRightInd w:val="0"/>
        <w:spacing w:after="0"/>
        <w:rPr>
          <w:rFonts w:ascii="Calibri" w:eastAsia="MS Mincho" w:hAnsi="Calibri" w:cs="Arial"/>
        </w:rPr>
      </w:pPr>
      <w:r>
        <w:rPr>
          <w:rFonts w:ascii="Calibri" w:eastAsia="MS Mincho" w:hAnsi="Calibri" w:cs="Arial"/>
        </w:rPr>
        <w:t xml:space="preserve">Kars geeft </w:t>
      </w:r>
      <w:r w:rsidR="00FB3240">
        <w:rPr>
          <w:rFonts w:ascii="Calibri" w:eastAsia="MS Mincho" w:hAnsi="Calibri" w:cs="Arial"/>
        </w:rPr>
        <w:t>een uitgebreide samenvatting van de vele ledenactiviteiten tijdens het jubileum:</w:t>
      </w:r>
    </w:p>
    <w:p w14:paraId="1B619906" w14:textId="6324D0DF" w:rsidR="00FB3240" w:rsidRDefault="00FB3240" w:rsidP="00FB3240">
      <w:pPr>
        <w:pStyle w:val="ListParagraph"/>
        <w:numPr>
          <w:ilvl w:val="0"/>
          <w:numId w:val="17"/>
        </w:numPr>
        <w:autoSpaceDE w:val="0"/>
        <w:autoSpaceDN w:val="0"/>
        <w:adjustRightInd w:val="0"/>
        <w:spacing w:after="0"/>
        <w:rPr>
          <w:rFonts w:ascii="Calibri" w:eastAsia="MS Mincho" w:hAnsi="Calibri" w:cs="Arial"/>
        </w:rPr>
      </w:pPr>
      <w:r>
        <w:rPr>
          <w:rFonts w:ascii="Calibri" w:eastAsia="MS Mincho" w:hAnsi="Calibri" w:cs="Arial"/>
        </w:rPr>
        <w:t>De openingsavond was geweldig</w:t>
      </w:r>
      <w:r w:rsidR="009914FF">
        <w:rPr>
          <w:rFonts w:ascii="Calibri" w:eastAsia="MS Mincho" w:hAnsi="Calibri" w:cs="Arial"/>
        </w:rPr>
        <w:t>;</w:t>
      </w:r>
      <w:r>
        <w:rPr>
          <w:rFonts w:ascii="Calibri" w:eastAsia="MS Mincho" w:hAnsi="Calibri" w:cs="Arial"/>
        </w:rPr>
        <w:t xml:space="preserve"> wethouder Daphne Bijvoet woonde na haar openingswoord de hele avond b</w:t>
      </w:r>
      <w:r w:rsidR="009914FF">
        <w:rPr>
          <w:rFonts w:ascii="Calibri" w:eastAsia="MS Mincho" w:hAnsi="Calibri" w:cs="Arial"/>
        </w:rPr>
        <w:t>ij.</w:t>
      </w:r>
    </w:p>
    <w:p w14:paraId="0DC0DF5B" w14:textId="692F9971" w:rsidR="00FB3240" w:rsidRDefault="00FB3240" w:rsidP="00FB3240">
      <w:pPr>
        <w:pStyle w:val="ListParagraph"/>
        <w:numPr>
          <w:ilvl w:val="0"/>
          <w:numId w:val="17"/>
        </w:numPr>
        <w:autoSpaceDE w:val="0"/>
        <w:autoSpaceDN w:val="0"/>
        <w:adjustRightInd w:val="0"/>
        <w:spacing w:after="0"/>
        <w:rPr>
          <w:rFonts w:ascii="Calibri" w:eastAsia="MS Mincho" w:hAnsi="Calibri" w:cs="Arial"/>
        </w:rPr>
      </w:pPr>
      <w:r>
        <w:rPr>
          <w:rFonts w:ascii="Calibri" w:eastAsia="MS Mincho" w:hAnsi="Calibri" w:cs="Arial"/>
        </w:rPr>
        <w:t>De jubileum Hak-al was van ongeëvenaarde kwaliteit, redactie bedankt!</w:t>
      </w:r>
    </w:p>
    <w:p w14:paraId="211D9E16" w14:textId="199EFCBB" w:rsidR="00FB3240" w:rsidRDefault="00FB3240" w:rsidP="00FB3240">
      <w:pPr>
        <w:pStyle w:val="ListParagraph"/>
        <w:numPr>
          <w:ilvl w:val="0"/>
          <w:numId w:val="17"/>
        </w:numPr>
        <w:autoSpaceDE w:val="0"/>
        <w:autoSpaceDN w:val="0"/>
        <w:adjustRightInd w:val="0"/>
        <w:spacing w:after="0"/>
        <w:rPr>
          <w:rFonts w:ascii="Calibri" w:eastAsia="MS Mincho" w:hAnsi="Calibri" w:cs="Arial"/>
        </w:rPr>
      </w:pPr>
      <w:r>
        <w:rPr>
          <w:rFonts w:ascii="Calibri" w:eastAsia="MS Mincho" w:hAnsi="Calibri" w:cs="Arial"/>
        </w:rPr>
        <w:t>We hebben (met financiële steun van een lid) een eigen bakfiets aangeschaft die helemaal geschikt is gemaakt door de klusgroep voor allerlei externe activiteiten zoals markten, wijkbezoeken etc. etc.</w:t>
      </w:r>
    </w:p>
    <w:p w14:paraId="0352408B" w14:textId="5718901C" w:rsidR="009914FF" w:rsidRDefault="009914FF" w:rsidP="00FB3240">
      <w:pPr>
        <w:pStyle w:val="ListParagraph"/>
        <w:numPr>
          <w:ilvl w:val="0"/>
          <w:numId w:val="17"/>
        </w:numPr>
        <w:autoSpaceDE w:val="0"/>
        <w:autoSpaceDN w:val="0"/>
        <w:adjustRightInd w:val="0"/>
        <w:spacing w:after="0"/>
        <w:rPr>
          <w:rFonts w:ascii="Calibri" w:eastAsia="MS Mincho" w:hAnsi="Calibri" w:cs="Arial"/>
        </w:rPr>
      </w:pPr>
      <w:r>
        <w:rPr>
          <w:rFonts w:ascii="Calibri" w:eastAsia="MS Mincho" w:hAnsi="Calibri" w:cs="Arial"/>
        </w:rPr>
        <w:t xml:space="preserve">Deze was ook te zien in mei bij Werk aan het Spoel op de Kunst- &amp; Natuurmanifestatie, een prachtige samenwerking van </w:t>
      </w:r>
      <w:proofErr w:type="spellStart"/>
      <w:r>
        <w:rPr>
          <w:rFonts w:ascii="Calibri" w:eastAsia="MS Mincho" w:hAnsi="Calibri" w:cs="Arial"/>
        </w:rPr>
        <w:t>LekArt</w:t>
      </w:r>
      <w:proofErr w:type="spellEnd"/>
      <w:r>
        <w:rPr>
          <w:rFonts w:ascii="Calibri" w:eastAsia="MS Mincho" w:hAnsi="Calibri" w:cs="Arial"/>
        </w:rPr>
        <w:t xml:space="preserve"> en NVWC, </w:t>
      </w:r>
    </w:p>
    <w:p w14:paraId="3452A5B0" w14:textId="452A9E40" w:rsidR="00FB3240" w:rsidRDefault="009914FF" w:rsidP="00FB3240">
      <w:pPr>
        <w:pStyle w:val="ListParagraph"/>
        <w:numPr>
          <w:ilvl w:val="0"/>
          <w:numId w:val="17"/>
        </w:numPr>
        <w:autoSpaceDE w:val="0"/>
        <w:autoSpaceDN w:val="0"/>
        <w:adjustRightInd w:val="0"/>
        <w:spacing w:after="0"/>
        <w:rPr>
          <w:rFonts w:ascii="Calibri" w:eastAsia="MS Mincho" w:hAnsi="Calibri" w:cs="Arial"/>
        </w:rPr>
      </w:pPr>
      <w:r>
        <w:rPr>
          <w:rFonts w:ascii="Calibri" w:eastAsia="MS Mincho" w:hAnsi="Calibri" w:cs="Arial"/>
        </w:rPr>
        <w:t>Verder was er de Voetnoot over 50 jaar NVWC met een bijbehorende lezing in TDFS.</w:t>
      </w:r>
    </w:p>
    <w:p w14:paraId="0F05CC3A" w14:textId="06F3267B" w:rsidR="009914FF" w:rsidRDefault="009914FF" w:rsidP="00FB3240">
      <w:pPr>
        <w:pStyle w:val="ListParagraph"/>
        <w:numPr>
          <w:ilvl w:val="0"/>
          <w:numId w:val="17"/>
        </w:numPr>
        <w:autoSpaceDE w:val="0"/>
        <w:autoSpaceDN w:val="0"/>
        <w:adjustRightInd w:val="0"/>
        <w:spacing w:after="0"/>
        <w:rPr>
          <w:rFonts w:ascii="Calibri" w:eastAsia="MS Mincho" w:hAnsi="Calibri" w:cs="Arial"/>
        </w:rPr>
      </w:pPr>
      <w:r>
        <w:rPr>
          <w:rFonts w:ascii="Calibri" w:eastAsia="MS Mincho" w:hAnsi="Calibri" w:cs="Arial"/>
        </w:rPr>
        <w:t xml:space="preserve">Daarnaast waren er het hele </w:t>
      </w:r>
      <w:r w:rsidR="001368BA">
        <w:rPr>
          <w:rFonts w:ascii="Calibri" w:eastAsia="MS Mincho" w:hAnsi="Calibri" w:cs="Arial"/>
        </w:rPr>
        <w:t>j</w:t>
      </w:r>
      <w:r>
        <w:rPr>
          <w:rFonts w:ascii="Calibri" w:eastAsia="MS Mincho" w:hAnsi="Calibri" w:cs="Arial"/>
        </w:rPr>
        <w:t>aar door nog vele, mooie activiteiten.</w:t>
      </w:r>
    </w:p>
    <w:p w14:paraId="2C102DC3" w14:textId="63B59590" w:rsidR="00FB3240" w:rsidRDefault="009914FF" w:rsidP="00C20411">
      <w:pPr>
        <w:pStyle w:val="ListParagraph"/>
        <w:numPr>
          <w:ilvl w:val="0"/>
          <w:numId w:val="17"/>
        </w:numPr>
        <w:autoSpaceDE w:val="0"/>
        <w:autoSpaceDN w:val="0"/>
        <w:adjustRightInd w:val="0"/>
        <w:spacing w:after="0"/>
        <w:rPr>
          <w:rFonts w:ascii="Calibri" w:eastAsia="MS Mincho" w:hAnsi="Calibri" w:cs="Arial"/>
        </w:rPr>
      </w:pPr>
      <w:r>
        <w:rPr>
          <w:rFonts w:ascii="Calibri" w:eastAsia="MS Mincho" w:hAnsi="Calibri" w:cs="Arial"/>
        </w:rPr>
        <w:t>De slotavond op 22 november met een overvloed aan zelf bereide maaltijden was een fantastische afsluiting van een heel mooi jubileumjaar</w:t>
      </w:r>
    </w:p>
    <w:p w14:paraId="483794D9" w14:textId="77777777" w:rsidR="009914FF" w:rsidRPr="009914FF" w:rsidRDefault="009914FF" w:rsidP="009914FF">
      <w:pPr>
        <w:pStyle w:val="ListParagraph"/>
        <w:autoSpaceDE w:val="0"/>
        <w:autoSpaceDN w:val="0"/>
        <w:adjustRightInd w:val="0"/>
        <w:spacing w:after="0"/>
        <w:ind w:left="360"/>
        <w:rPr>
          <w:rFonts w:ascii="Calibri" w:eastAsia="MS Mincho" w:hAnsi="Calibri" w:cs="Arial"/>
        </w:rPr>
      </w:pPr>
    </w:p>
    <w:p w14:paraId="542A6DD7" w14:textId="298371D4" w:rsidR="00FB3240" w:rsidRPr="00C20411" w:rsidRDefault="00FB3240" w:rsidP="00C20411">
      <w:pPr>
        <w:autoSpaceDE w:val="0"/>
        <w:autoSpaceDN w:val="0"/>
        <w:adjustRightInd w:val="0"/>
        <w:spacing w:after="0"/>
        <w:rPr>
          <w:rFonts w:ascii="Calibri" w:eastAsia="MS Mincho" w:hAnsi="Calibri" w:cs="Arial"/>
        </w:rPr>
      </w:pPr>
      <w:r>
        <w:rPr>
          <w:rFonts w:ascii="Calibri" w:eastAsia="MS Mincho" w:hAnsi="Calibri" w:cs="Arial"/>
        </w:rPr>
        <w:t xml:space="preserve">Kars laat weten dat er hernieuwde activiteiten rond een windmolenpark in het Lage Veld zijn. Hij geeft een toelichting op het standpunt van de NVWC dat binnenkort ook op onze website zal worden gepubliceerd. Het standpunt is min of meer ongewijzigd ten opzichte van de vorige plannen. </w:t>
      </w:r>
    </w:p>
    <w:p w14:paraId="76343CC9" w14:textId="77777777" w:rsidR="009914FF" w:rsidRPr="00010C11" w:rsidRDefault="009914FF" w:rsidP="00010C11">
      <w:pPr>
        <w:autoSpaceDE w:val="0"/>
        <w:autoSpaceDN w:val="0"/>
        <w:adjustRightInd w:val="0"/>
        <w:spacing w:after="0"/>
        <w:rPr>
          <w:rFonts w:ascii="Calibri" w:eastAsia="MS Mincho" w:hAnsi="Calibri" w:cs="Arial"/>
        </w:rPr>
      </w:pPr>
    </w:p>
    <w:p w14:paraId="5401CD8B" w14:textId="1DBFDF46" w:rsidR="008B4B63" w:rsidRDefault="004C7899" w:rsidP="008B4B63">
      <w:pPr>
        <w:autoSpaceDE w:val="0"/>
        <w:autoSpaceDN w:val="0"/>
        <w:adjustRightInd w:val="0"/>
        <w:spacing w:after="0"/>
        <w:rPr>
          <w:rFonts w:ascii="Calibri" w:eastAsia="MS Mincho" w:hAnsi="Calibri" w:cs="Arial"/>
          <w:b/>
        </w:rPr>
      </w:pPr>
      <w:r w:rsidRPr="004C7899">
        <w:rPr>
          <w:rFonts w:ascii="Calibri" w:eastAsia="MS Mincho" w:hAnsi="Calibri" w:cs="Arial"/>
          <w:b/>
        </w:rPr>
        <w:t xml:space="preserve">4. Financieel jaarverslag </w:t>
      </w:r>
      <w:r w:rsidR="000E5C58">
        <w:rPr>
          <w:rFonts w:ascii="Calibri" w:eastAsia="MS Mincho" w:hAnsi="Calibri" w:cs="Arial"/>
          <w:b/>
        </w:rPr>
        <w:t>202</w:t>
      </w:r>
      <w:r w:rsidR="00C41225">
        <w:rPr>
          <w:rFonts w:ascii="Calibri" w:eastAsia="MS Mincho" w:hAnsi="Calibri" w:cs="Arial"/>
          <w:b/>
        </w:rPr>
        <w:t>5</w:t>
      </w:r>
    </w:p>
    <w:p w14:paraId="64149D7D" w14:textId="24514F94" w:rsidR="00D15D9D" w:rsidRDefault="003174E9" w:rsidP="00663150">
      <w:pPr>
        <w:autoSpaceDE w:val="0"/>
        <w:autoSpaceDN w:val="0"/>
        <w:adjustRightInd w:val="0"/>
        <w:spacing w:after="0"/>
        <w:rPr>
          <w:rFonts w:ascii="Calibri" w:eastAsia="Times New Roman" w:hAnsi="Calibri" w:cs="Calibri"/>
          <w:bCs/>
          <w:lang w:eastAsia="nl-NL"/>
        </w:rPr>
      </w:pPr>
      <w:r>
        <w:rPr>
          <w:rFonts w:ascii="Calibri" w:eastAsia="Times New Roman" w:hAnsi="Calibri" w:cs="Times New Roman"/>
          <w:bCs/>
          <w:lang w:eastAsia="nl-NL"/>
        </w:rPr>
        <w:t>Johan</w:t>
      </w:r>
      <w:r w:rsidR="00781309">
        <w:rPr>
          <w:rFonts w:ascii="Calibri" w:eastAsia="Times New Roman" w:hAnsi="Calibri" w:cs="Times New Roman"/>
          <w:bCs/>
          <w:lang w:eastAsia="nl-NL"/>
        </w:rPr>
        <w:t xml:space="preserve"> lic</w:t>
      </w:r>
      <w:r w:rsidR="0042312A">
        <w:rPr>
          <w:rFonts w:ascii="Calibri" w:eastAsia="Times New Roman" w:hAnsi="Calibri" w:cs="Times New Roman"/>
          <w:bCs/>
          <w:lang w:eastAsia="nl-NL"/>
        </w:rPr>
        <w:t xml:space="preserve">ht de uitgaven en inkomsten </w:t>
      </w:r>
      <w:r>
        <w:rPr>
          <w:rFonts w:ascii="Calibri" w:eastAsia="Times New Roman" w:hAnsi="Calibri" w:cs="Times New Roman"/>
          <w:bCs/>
          <w:lang w:eastAsia="nl-NL"/>
        </w:rPr>
        <w:t xml:space="preserve">van </w:t>
      </w:r>
      <w:r w:rsidR="0042312A">
        <w:rPr>
          <w:rFonts w:ascii="Calibri" w:eastAsia="Times New Roman" w:hAnsi="Calibri" w:cs="Times New Roman"/>
          <w:bCs/>
          <w:lang w:eastAsia="nl-NL"/>
        </w:rPr>
        <w:t>20</w:t>
      </w:r>
      <w:r w:rsidR="00737504">
        <w:rPr>
          <w:rFonts w:ascii="Calibri" w:eastAsia="Times New Roman" w:hAnsi="Calibri" w:cs="Times New Roman"/>
          <w:bCs/>
          <w:lang w:eastAsia="nl-NL"/>
        </w:rPr>
        <w:t>2</w:t>
      </w:r>
      <w:r w:rsidR="00D15D9D">
        <w:rPr>
          <w:rFonts w:ascii="Calibri" w:eastAsia="Times New Roman" w:hAnsi="Calibri" w:cs="Times New Roman"/>
          <w:bCs/>
          <w:lang w:eastAsia="nl-NL"/>
        </w:rPr>
        <w:t>5</w:t>
      </w:r>
      <w:r w:rsidR="004C7899" w:rsidRPr="004C7899">
        <w:rPr>
          <w:rFonts w:ascii="Calibri" w:eastAsia="Times New Roman" w:hAnsi="Calibri" w:cs="Times New Roman"/>
          <w:bCs/>
          <w:lang w:eastAsia="nl-NL"/>
        </w:rPr>
        <w:t xml:space="preserve"> toe. </w:t>
      </w:r>
      <w:r w:rsidR="00C20411">
        <w:rPr>
          <w:rFonts w:ascii="Calibri" w:eastAsia="Times New Roman" w:hAnsi="Calibri" w:cs="Times New Roman"/>
          <w:bCs/>
          <w:lang w:eastAsia="nl-NL"/>
        </w:rPr>
        <w:t>Het was</w:t>
      </w:r>
      <w:r>
        <w:rPr>
          <w:rFonts w:ascii="Calibri" w:eastAsia="Times New Roman" w:hAnsi="Calibri" w:cs="Times New Roman"/>
          <w:bCs/>
          <w:lang w:eastAsia="nl-NL"/>
        </w:rPr>
        <w:t xml:space="preserve"> een</w:t>
      </w:r>
      <w:r w:rsidR="00C20411">
        <w:rPr>
          <w:rFonts w:ascii="Calibri" w:eastAsia="Times New Roman" w:hAnsi="Calibri" w:cs="Times New Roman"/>
          <w:bCs/>
          <w:lang w:eastAsia="nl-NL"/>
        </w:rPr>
        <w:t xml:space="preserve"> </w:t>
      </w:r>
      <w:r w:rsidR="00D15D9D">
        <w:rPr>
          <w:rFonts w:ascii="Calibri" w:eastAsia="Times New Roman" w:hAnsi="Calibri" w:cs="Times New Roman"/>
          <w:bCs/>
          <w:lang w:eastAsia="nl-NL"/>
        </w:rPr>
        <w:t>geslaagd</w:t>
      </w:r>
      <w:r w:rsidR="00C20411">
        <w:rPr>
          <w:rFonts w:ascii="Calibri" w:eastAsia="Times New Roman" w:hAnsi="Calibri" w:cs="Times New Roman"/>
          <w:bCs/>
          <w:lang w:eastAsia="nl-NL"/>
        </w:rPr>
        <w:t xml:space="preserve"> jaar met</w:t>
      </w:r>
      <w:r w:rsidR="00D15D9D">
        <w:rPr>
          <w:rFonts w:ascii="Calibri" w:eastAsia="Times New Roman" w:hAnsi="Calibri" w:cs="Times New Roman"/>
          <w:bCs/>
          <w:lang w:eastAsia="nl-NL"/>
        </w:rPr>
        <w:t xml:space="preserve"> </w:t>
      </w:r>
      <w:r>
        <w:rPr>
          <w:rFonts w:ascii="Calibri" w:eastAsia="Times New Roman" w:hAnsi="Calibri" w:cs="Times New Roman"/>
          <w:bCs/>
          <w:lang w:eastAsia="nl-NL"/>
        </w:rPr>
        <w:t xml:space="preserve">een </w:t>
      </w:r>
      <w:r w:rsidR="00D15D9D">
        <w:rPr>
          <w:rFonts w:ascii="Calibri" w:eastAsia="Times New Roman" w:hAnsi="Calibri" w:cs="Times New Roman"/>
          <w:bCs/>
          <w:lang w:eastAsia="nl-NL"/>
        </w:rPr>
        <w:t xml:space="preserve">negatief saldo </w:t>
      </w:r>
      <w:r w:rsidR="00C20411">
        <w:rPr>
          <w:rFonts w:ascii="Calibri" w:eastAsia="Times New Roman" w:hAnsi="Calibri" w:cs="Times New Roman"/>
          <w:bCs/>
          <w:lang w:eastAsia="nl-NL"/>
        </w:rPr>
        <w:t xml:space="preserve">van </w:t>
      </w:r>
      <w:r w:rsidR="00C20411">
        <w:rPr>
          <w:rFonts w:ascii="Calibri" w:eastAsia="Times New Roman" w:hAnsi="Calibri" w:cs="Calibri"/>
          <w:bCs/>
          <w:lang w:eastAsia="nl-NL"/>
        </w:rPr>
        <w:t xml:space="preserve">€ </w:t>
      </w:r>
      <w:r w:rsidR="00D15D9D">
        <w:rPr>
          <w:rFonts w:ascii="Calibri" w:eastAsia="Times New Roman" w:hAnsi="Calibri" w:cs="Calibri"/>
          <w:bCs/>
          <w:lang w:eastAsia="nl-NL"/>
        </w:rPr>
        <w:t>2050</w:t>
      </w:r>
      <w:r w:rsidR="00C20411">
        <w:rPr>
          <w:rFonts w:ascii="Calibri" w:eastAsia="Times New Roman" w:hAnsi="Calibri" w:cs="Calibri"/>
          <w:bCs/>
          <w:lang w:eastAsia="nl-NL"/>
        </w:rPr>
        <w:t xml:space="preserve">. </w:t>
      </w:r>
      <w:r w:rsidR="00A153A1">
        <w:rPr>
          <w:rFonts w:ascii="Calibri" w:eastAsia="Times New Roman" w:hAnsi="Calibri" w:cs="Calibri"/>
          <w:bCs/>
          <w:lang w:eastAsia="nl-NL"/>
        </w:rPr>
        <w:t>Het</w:t>
      </w:r>
      <w:r w:rsidR="00D15D9D">
        <w:rPr>
          <w:rFonts w:ascii="Calibri" w:eastAsia="Times New Roman" w:hAnsi="Calibri" w:cs="Calibri"/>
          <w:bCs/>
          <w:lang w:eastAsia="nl-NL"/>
        </w:rPr>
        <w:t xml:space="preserve"> negatieve saldo was al voorzien </w:t>
      </w:r>
      <w:r>
        <w:rPr>
          <w:rFonts w:ascii="Calibri" w:eastAsia="Times New Roman" w:hAnsi="Calibri" w:cs="Calibri"/>
          <w:bCs/>
          <w:lang w:eastAsia="nl-NL"/>
        </w:rPr>
        <w:t>op basis van</w:t>
      </w:r>
      <w:r w:rsidR="00D15D9D">
        <w:rPr>
          <w:rFonts w:ascii="Calibri" w:eastAsia="Times New Roman" w:hAnsi="Calibri" w:cs="Calibri"/>
          <w:bCs/>
          <w:lang w:eastAsia="nl-NL"/>
        </w:rPr>
        <w:t xml:space="preserve"> de kosten van het jubileum</w:t>
      </w:r>
      <w:r w:rsidR="00A153A1">
        <w:rPr>
          <w:rFonts w:ascii="Calibri" w:eastAsia="Times New Roman" w:hAnsi="Calibri" w:cs="Calibri"/>
          <w:bCs/>
          <w:lang w:eastAsia="nl-NL"/>
        </w:rPr>
        <w:t xml:space="preserve"> inclusief de verzending van de Voetnoot over 50 jaar NVWC; vanwege het toegenomen ledenaantal zijn de kosten van de Hak-al ook gestegen.</w:t>
      </w:r>
    </w:p>
    <w:p w14:paraId="58A34A18" w14:textId="4CDB21CF" w:rsidR="009914FF" w:rsidRDefault="00A153A1" w:rsidP="003C7F60">
      <w:pPr>
        <w:autoSpaceDE w:val="0"/>
        <w:autoSpaceDN w:val="0"/>
        <w:adjustRightInd w:val="0"/>
        <w:spacing w:after="0"/>
        <w:rPr>
          <w:rFonts w:ascii="Calibri" w:eastAsia="Times New Roman" w:hAnsi="Calibri" w:cs="Calibri"/>
          <w:bCs/>
          <w:lang w:eastAsia="nl-NL"/>
        </w:rPr>
      </w:pPr>
      <w:r>
        <w:rPr>
          <w:rFonts w:ascii="Calibri" w:eastAsia="Times New Roman" w:hAnsi="Calibri" w:cs="Calibri"/>
          <w:bCs/>
          <w:lang w:eastAsia="nl-NL"/>
        </w:rPr>
        <w:t>Eind december 2025 was het ledental opgelopen tot 510. Het doel om in ons jubileumjaar de 500 leden te passeren is dus volledig geslaagd!!</w:t>
      </w:r>
      <w:r w:rsidR="009914FF">
        <w:rPr>
          <w:rFonts w:ascii="Calibri" w:eastAsia="Times New Roman" w:hAnsi="Calibri" w:cs="Calibri"/>
          <w:bCs/>
          <w:lang w:eastAsia="nl-NL"/>
        </w:rPr>
        <w:br w:type="page"/>
      </w:r>
    </w:p>
    <w:p w14:paraId="684A8EE2" w14:textId="7589E9C0" w:rsidR="00FA2A95" w:rsidRDefault="004C7899" w:rsidP="00FA2A95">
      <w:pPr>
        <w:autoSpaceDE w:val="0"/>
        <w:autoSpaceDN w:val="0"/>
        <w:adjustRightInd w:val="0"/>
        <w:spacing w:after="0"/>
        <w:rPr>
          <w:rFonts w:ascii="Calibri" w:eastAsia="MS Mincho" w:hAnsi="Calibri" w:cs="Arial"/>
          <w:b/>
        </w:rPr>
      </w:pPr>
      <w:r w:rsidRPr="004C7899">
        <w:rPr>
          <w:rFonts w:ascii="Calibri" w:eastAsia="MS Mincho" w:hAnsi="Calibri" w:cs="Arial"/>
          <w:b/>
        </w:rPr>
        <w:lastRenderedPageBreak/>
        <w:t>5. K</w:t>
      </w:r>
      <w:r w:rsidR="00901EDB">
        <w:rPr>
          <w:rFonts w:ascii="Calibri" w:eastAsia="MS Mincho" w:hAnsi="Calibri" w:cs="Arial"/>
          <w:b/>
        </w:rPr>
        <w:t>ascontrolecommissie</w:t>
      </w:r>
      <w:r w:rsidR="00C41225">
        <w:rPr>
          <w:rFonts w:ascii="Calibri" w:eastAsia="MS Mincho" w:hAnsi="Calibri" w:cs="Arial"/>
          <w:b/>
        </w:rPr>
        <w:t xml:space="preserve"> 2025</w:t>
      </w:r>
      <w:r w:rsidR="00901EDB">
        <w:rPr>
          <w:rFonts w:ascii="Calibri" w:eastAsia="MS Mincho" w:hAnsi="Calibri" w:cs="Arial"/>
          <w:b/>
        </w:rPr>
        <w:t xml:space="preserve"> </w:t>
      </w:r>
      <w:r w:rsidR="00901EDB" w:rsidRPr="00901EDB">
        <w:rPr>
          <w:rFonts w:ascii="Calibri" w:eastAsia="MS Mincho" w:hAnsi="Calibri" w:cs="Arial"/>
        </w:rPr>
        <w:t>(</w:t>
      </w:r>
      <w:r w:rsidR="00010C11">
        <w:rPr>
          <w:rFonts w:ascii="Calibri" w:eastAsia="MS Mincho" w:hAnsi="Calibri" w:cs="Arial"/>
        </w:rPr>
        <w:t xml:space="preserve">Peter </w:t>
      </w:r>
      <w:proofErr w:type="spellStart"/>
      <w:r w:rsidR="00010C11">
        <w:rPr>
          <w:rFonts w:ascii="Calibri" w:eastAsia="MS Mincho" w:hAnsi="Calibri" w:cs="Arial"/>
        </w:rPr>
        <w:t>Smeeman</w:t>
      </w:r>
      <w:proofErr w:type="spellEnd"/>
      <w:r w:rsidR="008F5E5D">
        <w:rPr>
          <w:rFonts w:ascii="Calibri" w:eastAsia="MS Mincho" w:hAnsi="Calibri" w:cs="Arial"/>
        </w:rPr>
        <w:t xml:space="preserve"> en Karin </w:t>
      </w:r>
      <w:proofErr w:type="spellStart"/>
      <w:r w:rsidR="008F5E5D">
        <w:rPr>
          <w:rFonts w:ascii="Calibri" w:eastAsia="MS Mincho" w:hAnsi="Calibri" w:cs="Arial"/>
        </w:rPr>
        <w:t>Verspui</w:t>
      </w:r>
      <w:proofErr w:type="spellEnd"/>
      <w:r w:rsidR="000E5C58" w:rsidRPr="000E5C58">
        <w:rPr>
          <w:rFonts w:eastAsia="Arial" w:cs="Arial"/>
        </w:rPr>
        <w:t>)</w:t>
      </w:r>
      <w:r w:rsidR="00FA2A95" w:rsidRPr="00FA2A95">
        <w:rPr>
          <w:rFonts w:ascii="Calibri" w:eastAsia="MS Mincho" w:hAnsi="Calibri" w:cs="Arial"/>
          <w:b/>
        </w:rPr>
        <w:t xml:space="preserve"> </w:t>
      </w:r>
    </w:p>
    <w:p w14:paraId="1A25A769" w14:textId="0970AB0A" w:rsidR="002A2FC1" w:rsidRDefault="002A2FC1" w:rsidP="00901EDB">
      <w:pPr>
        <w:autoSpaceDE w:val="0"/>
        <w:autoSpaceDN w:val="0"/>
        <w:adjustRightInd w:val="0"/>
        <w:spacing w:after="0"/>
        <w:rPr>
          <w:rFonts w:ascii="Calibri" w:eastAsia="MS Mincho" w:hAnsi="Calibri" w:cs="Arial"/>
        </w:rPr>
      </w:pPr>
      <w:r>
        <w:rPr>
          <w:rFonts w:ascii="Calibri" w:eastAsia="MS Mincho" w:hAnsi="Calibri" w:cs="Arial"/>
        </w:rPr>
        <w:t>De kascontrolecommissie</w:t>
      </w:r>
      <w:r w:rsidR="00A153A1">
        <w:rPr>
          <w:rFonts w:ascii="Calibri" w:eastAsia="MS Mincho" w:hAnsi="Calibri" w:cs="Arial"/>
        </w:rPr>
        <w:t xml:space="preserve"> was zeer te spreken over de cijfers; zij </w:t>
      </w:r>
      <w:r>
        <w:rPr>
          <w:rFonts w:ascii="Calibri" w:eastAsia="MS Mincho" w:hAnsi="Calibri" w:cs="Arial"/>
        </w:rPr>
        <w:t>heeft</w:t>
      </w:r>
      <w:r w:rsidR="00C20411">
        <w:rPr>
          <w:rFonts w:ascii="Calibri" w:eastAsia="MS Mincho" w:hAnsi="Calibri" w:cs="Arial"/>
        </w:rPr>
        <w:t xml:space="preserve"> </w:t>
      </w:r>
      <w:r>
        <w:rPr>
          <w:rFonts w:ascii="Calibri" w:eastAsia="MS Mincho" w:hAnsi="Calibri" w:cs="Arial"/>
        </w:rPr>
        <w:t>de boeken van de penni</w:t>
      </w:r>
      <w:r w:rsidR="001B5F76">
        <w:rPr>
          <w:rFonts w:ascii="Calibri" w:eastAsia="MS Mincho" w:hAnsi="Calibri" w:cs="Arial"/>
        </w:rPr>
        <w:t>n</w:t>
      </w:r>
      <w:r>
        <w:rPr>
          <w:rFonts w:ascii="Calibri" w:eastAsia="MS Mincho" w:hAnsi="Calibri" w:cs="Arial"/>
        </w:rPr>
        <w:t xml:space="preserve">gmeester in orde bevonden en stelt voor hem decharge te verlenen. </w:t>
      </w:r>
      <w:r w:rsidRPr="004C7899">
        <w:rPr>
          <w:rFonts w:ascii="Calibri" w:eastAsia="MS Mincho" w:hAnsi="Calibri" w:cs="Arial"/>
        </w:rPr>
        <w:t>De vergadering stemt hiermee in.</w:t>
      </w:r>
    </w:p>
    <w:p w14:paraId="425E54F5" w14:textId="77777777" w:rsidR="00A153A1" w:rsidRDefault="00A153A1" w:rsidP="00901EDB">
      <w:pPr>
        <w:autoSpaceDE w:val="0"/>
        <w:autoSpaceDN w:val="0"/>
        <w:adjustRightInd w:val="0"/>
        <w:spacing w:after="0"/>
        <w:rPr>
          <w:rFonts w:ascii="Calibri" w:eastAsia="MS Mincho" w:hAnsi="Calibri" w:cs="Arial"/>
        </w:rPr>
      </w:pPr>
    </w:p>
    <w:p w14:paraId="566B52D0" w14:textId="58E3CB2F" w:rsidR="00FA2A95" w:rsidRDefault="008B4B63" w:rsidP="0011725E">
      <w:pPr>
        <w:autoSpaceDE w:val="0"/>
        <w:autoSpaceDN w:val="0"/>
        <w:adjustRightInd w:val="0"/>
        <w:spacing w:after="0"/>
        <w:rPr>
          <w:rFonts w:ascii="Calibri" w:eastAsia="MS Mincho" w:hAnsi="Calibri" w:cs="Arial"/>
          <w:b/>
        </w:rPr>
      </w:pPr>
      <w:r>
        <w:rPr>
          <w:rFonts w:ascii="Calibri" w:eastAsia="MS Mincho" w:hAnsi="Calibri" w:cs="Arial"/>
          <w:b/>
        </w:rPr>
        <w:t xml:space="preserve">6. </w:t>
      </w:r>
      <w:r w:rsidR="00FA2A95" w:rsidRPr="00FA2A95">
        <w:rPr>
          <w:rFonts w:ascii="Calibri" w:eastAsia="MS Mincho" w:hAnsi="Calibri" w:cs="Arial"/>
          <w:b/>
        </w:rPr>
        <w:t>Benoeming kascontrolecommissie</w:t>
      </w:r>
      <w:r w:rsidR="00FA2A95">
        <w:rPr>
          <w:rFonts w:ascii="Calibri" w:eastAsia="MS Mincho" w:hAnsi="Calibri" w:cs="Arial"/>
          <w:b/>
        </w:rPr>
        <w:t xml:space="preserve"> 202</w:t>
      </w:r>
      <w:r w:rsidR="00C41225">
        <w:rPr>
          <w:rFonts w:ascii="Calibri" w:eastAsia="MS Mincho" w:hAnsi="Calibri" w:cs="Arial"/>
          <w:b/>
        </w:rPr>
        <w:t>6</w:t>
      </w:r>
      <w:r w:rsidR="00FA2A95" w:rsidRPr="00FA2A95">
        <w:rPr>
          <w:rFonts w:ascii="Calibri" w:eastAsia="MS Mincho" w:hAnsi="Calibri" w:cs="Arial"/>
          <w:b/>
        </w:rPr>
        <w:t xml:space="preserve"> (</w:t>
      </w:r>
      <w:r w:rsidR="008F5E5D">
        <w:rPr>
          <w:rFonts w:ascii="Calibri" w:eastAsia="MS Mincho" w:hAnsi="Calibri" w:cs="Arial"/>
          <w:b/>
        </w:rPr>
        <w:t>Peter</w:t>
      </w:r>
      <w:r w:rsidR="00FA2A95" w:rsidRPr="00FA2A95">
        <w:rPr>
          <w:rFonts w:ascii="Calibri" w:eastAsia="MS Mincho" w:hAnsi="Calibri" w:cs="Arial"/>
          <w:b/>
        </w:rPr>
        <w:t xml:space="preserve"> aftredend)</w:t>
      </w:r>
    </w:p>
    <w:p w14:paraId="23E6F858" w14:textId="07984A72" w:rsidR="00FA2A95" w:rsidRPr="009357E8" w:rsidRDefault="00C20411" w:rsidP="00FA2A95">
      <w:pPr>
        <w:autoSpaceDE w:val="0"/>
        <w:autoSpaceDN w:val="0"/>
        <w:adjustRightInd w:val="0"/>
        <w:spacing w:after="0"/>
        <w:rPr>
          <w:rFonts w:ascii="Calibri" w:eastAsia="MS Mincho" w:hAnsi="Calibri" w:cs="Arial"/>
        </w:rPr>
      </w:pPr>
      <w:r>
        <w:rPr>
          <w:rFonts w:ascii="Calibri" w:eastAsia="MS Mincho" w:hAnsi="Calibri" w:cs="Arial"/>
        </w:rPr>
        <w:t xml:space="preserve">Karin </w:t>
      </w:r>
      <w:proofErr w:type="spellStart"/>
      <w:r>
        <w:rPr>
          <w:rFonts w:ascii="Calibri" w:eastAsia="MS Mincho" w:hAnsi="Calibri" w:cs="Arial"/>
        </w:rPr>
        <w:t>Verspui</w:t>
      </w:r>
      <w:proofErr w:type="spellEnd"/>
      <w:r w:rsidR="00010C11">
        <w:rPr>
          <w:rFonts w:ascii="Calibri" w:eastAsia="MS Mincho" w:hAnsi="Calibri" w:cs="Arial"/>
        </w:rPr>
        <w:t xml:space="preserve"> </w:t>
      </w:r>
      <w:r w:rsidR="008F5E5D">
        <w:rPr>
          <w:rFonts w:ascii="Calibri" w:eastAsia="MS Mincho" w:hAnsi="Calibri" w:cs="Arial"/>
        </w:rPr>
        <w:t xml:space="preserve">en </w:t>
      </w:r>
      <w:r w:rsidR="00A153A1">
        <w:rPr>
          <w:rFonts w:ascii="Calibri" w:eastAsia="MS Mincho" w:hAnsi="Calibri" w:cs="Arial"/>
        </w:rPr>
        <w:t>Leo van der Kooij</w:t>
      </w:r>
      <w:r w:rsidR="008F5E5D">
        <w:rPr>
          <w:rFonts w:ascii="Calibri" w:eastAsia="MS Mincho" w:hAnsi="Calibri" w:cs="Arial"/>
        </w:rPr>
        <w:t xml:space="preserve"> </w:t>
      </w:r>
      <w:r w:rsidR="00FA2A95">
        <w:rPr>
          <w:rFonts w:ascii="Calibri" w:eastAsia="MS Mincho" w:hAnsi="Calibri" w:cs="Arial"/>
        </w:rPr>
        <w:t>vormen de nieuwe kascontrolecommissie.</w:t>
      </w:r>
    </w:p>
    <w:p w14:paraId="499C51F3" w14:textId="77777777" w:rsidR="00FA2A95" w:rsidRDefault="00FA2A95" w:rsidP="0011725E">
      <w:pPr>
        <w:autoSpaceDE w:val="0"/>
        <w:autoSpaceDN w:val="0"/>
        <w:adjustRightInd w:val="0"/>
        <w:spacing w:after="0"/>
        <w:rPr>
          <w:rFonts w:ascii="Calibri" w:eastAsia="MS Mincho" w:hAnsi="Calibri" w:cs="Arial"/>
          <w:b/>
        </w:rPr>
      </w:pPr>
    </w:p>
    <w:p w14:paraId="5E964D1E" w14:textId="1E8CBCF1" w:rsidR="005C33EC" w:rsidRPr="00FA2A95" w:rsidRDefault="00FA2A95" w:rsidP="00FA2A95">
      <w:pPr>
        <w:autoSpaceDE w:val="0"/>
        <w:autoSpaceDN w:val="0"/>
        <w:adjustRightInd w:val="0"/>
        <w:spacing w:after="0"/>
        <w:rPr>
          <w:rFonts w:ascii="Calibri" w:eastAsia="MS Mincho" w:hAnsi="Calibri" w:cs="Arial"/>
          <w:b/>
        </w:rPr>
      </w:pPr>
      <w:r>
        <w:rPr>
          <w:rFonts w:ascii="Calibri" w:eastAsia="MS Mincho" w:hAnsi="Calibri" w:cs="Arial"/>
          <w:b/>
        </w:rPr>
        <w:t xml:space="preserve">7. </w:t>
      </w:r>
      <w:r w:rsidR="008B4B63" w:rsidRPr="00FA2A95">
        <w:rPr>
          <w:rFonts w:ascii="Calibri" w:eastAsia="MS Mincho" w:hAnsi="Calibri" w:cs="Arial"/>
          <w:b/>
        </w:rPr>
        <w:t>Begroting 20</w:t>
      </w:r>
      <w:r w:rsidR="000E5C58" w:rsidRPr="00FA2A95">
        <w:rPr>
          <w:rFonts w:ascii="Calibri" w:eastAsia="MS Mincho" w:hAnsi="Calibri" w:cs="Arial"/>
          <w:b/>
        </w:rPr>
        <w:t>2</w:t>
      </w:r>
      <w:r w:rsidR="00C41225">
        <w:rPr>
          <w:rFonts w:ascii="Calibri" w:eastAsia="MS Mincho" w:hAnsi="Calibri" w:cs="Arial"/>
          <w:b/>
        </w:rPr>
        <w:t>6</w:t>
      </w:r>
      <w:r w:rsidR="00C717F1" w:rsidRPr="00FA2A95">
        <w:rPr>
          <w:rFonts w:ascii="Calibri" w:eastAsia="MS Mincho" w:hAnsi="Calibri" w:cs="Arial"/>
          <w:b/>
        </w:rPr>
        <w:t xml:space="preserve"> door de penningmeester</w:t>
      </w:r>
    </w:p>
    <w:p w14:paraId="795DFB98" w14:textId="124952CF" w:rsidR="00A153A1" w:rsidRDefault="004C7899" w:rsidP="00C717F1">
      <w:pPr>
        <w:autoSpaceDE w:val="0"/>
        <w:autoSpaceDN w:val="0"/>
        <w:adjustRightInd w:val="0"/>
        <w:spacing w:after="0"/>
        <w:rPr>
          <w:rFonts w:ascii="Calibri" w:eastAsia="MS Mincho" w:hAnsi="Calibri" w:cs="Arial"/>
        </w:rPr>
      </w:pPr>
      <w:r w:rsidRPr="004C7899">
        <w:rPr>
          <w:rFonts w:ascii="Calibri" w:eastAsia="MS Mincho" w:hAnsi="Calibri" w:cs="Arial"/>
        </w:rPr>
        <w:t>De penningmees</w:t>
      </w:r>
      <w:r w:rsidR="00F90066">
        <w:rPr>
          <w:rFonts w:ascii="Calibri" w:eastAsia="MS Mincho" w:hAnsi="Calibri" w:cs="Arial"/>
        </w:rPr>
        <w:t>ter licht de begroting voor 20</w:t>
      </w:r>
      <w:r w:rsidR="000E5C58">
        <w:rPr>
          <w:rFonts w:ascii="Calibri" w:eastAsia="MS Mincho" w:hAnsi="Calibri" w:cs="Arial"/>
        </w:rPr>
        <w:t>2</w:t>
      </w:r>
      <w:r w:rsidR="008F5E5D">
        <w:rPr>
          <w:rFonts w:ascii="Calibri" w:eastAsia="MS Mincho" w:hAnsi="Calibri" w:cs="Arial"/>
        </w:rPr>
        <w:t>6</w:t>
      </w:r>
      <w:r w:rsidRPr="004C7899">
        <w:rPr>
          <w:rFonts w:ascii="Calibri" w:eastAsia="MS Mincho" w:hAnsi="Calibri" w:cs="Arial"/>
        </w:rPr>
        <w:t xml:space="preserve"> toe. </w:t>
      </w:r>
      <w:r w:rsidR="001B5F76">
        <w:rPr>
          <w:rFonts w:ascii="Calibri" w:eastAsia="MS Mincho" w:hAnsi="Calibri" w:cs="Arial"/>
        </w:rPr>
        <w:t>Er zijn geen grote verrassingen</w:t>
      </w:r>
      <w:r w:rsidR="00A153A1">
        <w:rPr>
          <w:rFonts w:ascii="Calibri" w:eastAsia="MS Mincho" w:hAnsi="Calibri" w:cs="Arial"/>
        </w:rPr>
        <w:t xml:space="preserve"> en hij verwacht een positief saldo van tenminste </w:t>
      </w:r>
      <w:r w:rsidR="00A153A1">
        <w:rPr>
          <w:rFonts w:ascii="Calibri" w:eastAsia="Times New Roman" w:hAnsi="Calibri" w:cs="Calibri"/>
          <w:bCs/>
          <w:lang w:eastAsia="nl-NL"/>
        </w:rPr>
        <w:t xml:space="preserve">€ 3500. </w:t>
      </w:r>
    </w:p>
    <w:p w14:paraId="39AB1461" w14:textId="77777777" w:rsidR="00A153A1" w:rsidRDefault="00A153A1" w:rsidP="00C717F1">
      <w:pPr>
        <w:autoSpaceDE w:val="0"/>
        <w:autoSpaceDN w:val="0"/>
        <w:adjustRightInd w:val="0"/>
        <w:spacing w:after="0"/>
        <w:rPr>
          <w:rFonts w:ascii="Calibri" w:eastAsia="MS Mincho" w:hAnsi="Calibri" w:cs="Arial"/>
        </w:rPr>
      </w:pPr>
    </w:p>
    <w:p w14:paraId="58C057EB" w14:textId="7EB2C139" w:rsidR="004C7899" w:rsidRPr="005C33EC" w:rsidRDefault="005C33EC" w:rsidP="00C717F1">
      <w:pPr>
        <w:autoSpaceDE w:val="0"/>
        <w:autoSpaceDN w:val="0"/>
        <w:adjustRightInd w:val="0"/>
        <w:spacing w:after="0"/>
        <w:rPr>
          <w:rFonts w:ascii="Calibri" w:eastAsia="MS Mincho" w:hAnsi="Calibri" w:cs="Arial"/>
          <w:b/>
        </w:rPr>
      </w:pPr>
      <w:r>
        <w:rPr>
          <w:rFonts w:ascii="Calibri" w:eastAsia="MS Mincho" w:hAnsi="Calibri" w:cs="Arial"/>
          <w:b/>
        </w:rPr>
        <w:t xml:space="preserve">8. </w:t>
      </w:r>
      <w:r w:rsidR="008B4B63" w:rsidRPr="00C717F1">
        <w:rPr>
          <w:rFonts w:ascii="Calibri" w:eastAsia="MS Mincho" w:hAnsi="Calibri" w:cs="Arial"/>
          <w:b/>
        </w:rPr>
        <w:t>Bestuurssamenstelling</w:t>
      </w:r>
    </w:p>
    <w:p w14:paraId="7D30327A" w14:textId="4F774BA2" w:rsidR="00F13824" w:rsidRDefault="00F13824" w:rsidP="008F5E5D">
      <w:pPr>
        <w:autoSpaceDE w:val="0"/>
        <w:autoSpaceDN w:val="0"/>
        <w:adjustRightInd w:val="0"/>
        <w:spacing w:after="0"/>
        <w:rPr>
          <w:rFonts w:ascii="Calibri" w:eastAsia="MS Mincho" w:hAnsi="Calibri" w:cs="Arial"/>
        </w:rPr>
      </w:pPr>
      <w:r>
        <w:rPr>
          <w:rFonts w:ascii="Calibri" w:eastAsia="MS Mincho" w:hAnsi="Calibri" w:cs="Arial"/>
        </w:rPr>
        <w:t xml:space="preserve">In de afgelopen periode zijn helaas twee bestuursleden, </w:t>
      </w:r>
      <w:proofErr w:type="spellStart"/>
      <w:r>
        <w:rPr>
          <w:rFonts w:ascii="Calibri" w:eastAsia="MS Mincho" w:hAnsi="Calibri" w:cs="Arial"/>
        </w:rPr>
        <w:t>Gijsje</w:t>
      </w:r>
      <w:proofErr w:type="spellEnd"/>
      <w:r>
        <w:rPr>
          <w:rFonts w:ascii="Calibri" w:eastAsia="MS Mincho" w:hAnsi="Calibri" w:cs="Arial"/>
        </w:rPr>
        <w:t xml:space="preserve"> en Theo, overleden terwijl Martin </w:t>
      </w:r>
      <w:r w:rsidR="001B5F76">
        <w:rPr>
          <w:rFonts w:ascii="Calibri" w:eastAsia="MS Mincho" w:hAnsi="Calibri" w:cs="Arial"/>
        </w:rPr>
        <w:t>statutair aftredend</w:t>
      </w:r>
      <w:r>
        <w:rPr>
          <w:rFonts w:ascii="Calibri" w:eastAsia="MS Mincho" w:hAnsi="Calibri" w:cs="Arial"/>
        </w:rPr>
        <w:t xml:space="preserve"> lid van het bestuur is. </w:t>
      </w:r>
      <w:r w:rsidR="008F5E5D">
        <w:rPr>
          <w:rFonts w:ascii="Calibri" w:eastAsia="MS Mincho" w:hAnsi="Calibri" w:cs="Arial"/>
        </w:rPr>
        <w:t>Martin</w:t>
      </w:r>
      <w:r w:rsidR="00010C11">
        <w:rPr>
          <w:rFonts w:ascii="Calibri" w:eastAsia="MS Mincho" w:hAnsi="Calibri" w:cs="Arial"/>
        </w:rPr>
        <w:t xml:space="preserve"> stelt zich herkiesbaar en blijft met instemming van de vergadering lid van het bestuur. </w:t>
      </w:r>
      <w:r>
        <w:rPr>
          <w:rFonts w:ascii="Calibri" w:eastAsia="MS Mincho" w:hAnsi="Calibri" w:cs="Arial"/>
        </w:rPr>
        <w:t xml:space="preserve">Verder treedt Emmie af wegens toenemende werkzaamheden op gebied van natuur en biodiversiteit (ze gaat ook aan de slag bij Gonzend Rivierenland). </w:t>
      </w:r>
    </w:p>
    <w:p w14:paraId="7CAFEA07" w14:textId="7A832223" w:rsidR="00F13824" w:rsidRDefault="00F13824" w:rsidP="0011725E">
      <w:pPr>
        <w:autoSpaceDE w:val="0"/>
        <w:autoSpaceDN w:val="0"/>
        <w:adjustRightInd w:val="0"/>
        <w:spacing w:after="0"/>
        <w:rPr>
          <w:rFonts w:ascii="Calibri" w:eastAsia="MS Mincho" w:hAnsi="Calibri" w:cs="Arial"/>
        </w:rPr>
      </w:pPr>
      <w:r>
        <w:rPr>
          <w:rFonts w:ascii="Calibri" w:eastAsia="MS Mincho" w:hAnsi="Calibri" w:cs="Arial"/>
        </w:rPr>
        <w:t xml:space="preserve">Gelukkig hebben we </w:t>
      </w:r>
      <w:proofErr w:type="spellStart"/>
      <w:r>
        <w:rPr>
          <w:rFonts w:ascii="Calibri" w:eastAsia="MS Mincho" w:hAnsi="Calibri" w:cs="Arial"/>
        </w:rPr>
        <w:t>Diet</w:t>
      </w:r>
      <w:proofErr w:type="spellEnd"/>
      <w:r>
        <w:rPr>
          <w:rFonts w:ascii="Calibri" w:eastAsia="MS Mincho" w:hAnsi="Calibri" w:cs="Arial"/>
        </w:rPr>
        <w:t xml:space="preserve"> bereid gevonden om de taken van </w:t>
      </w:r>
      <w:proofErr w:type="spellStart"/>
      <w:r>
        <w:rPr>
          <w:rFonts w:ascii="Calibri" w:eastAsia="MS Mincho" w:hAnsi="Calibri" w:cs="Arial"/>
        </w:rPr>
        <w:t>Gijsje</w:t>
      </w:r>
      <w:proofErr w:type="spellEnd"/>
      <w:r>
        <w:rPr>
          <w:rFonts w:ascii="Calibri" w:eastAsia="MS Mincho" w:hAnsi="Calibri" w:cs="Arial"/>
        </w:rPr>
        <w:t xml:space="preserve">, vooral het maken van de maandelijkse </w:t>
      </w:r>
      <w:proofErr w:type="spellStart"/>
      <w:r>
        <w:rPr>
          <w:rFonts w:ascii="Calibri" w:eastAsia="MS Mincho" w:hAnsi="Calibri" w:cs="Arial"/>
        </w:rPr>
        <w:t>Tsjielp</w:t>
      </w:r>
      <w:proofErr w:type="spellEnd"/>
      <w:r>
        <w:rPr>
          <w:rFonts w:ascii="Calibri" w:eastAsia="MS Mincho" w:hAnsi="Calibri" w:cs="Arial"/>
        </w:rPr>
        <w:t xml:space="preserve">, over te nemen. </w:t>
      </w:r>
      <w:proofErr w:type="spellStart"/>
      <w:r>
        <w:rPr>
          <w:rFonts w:ascii="Calibri" w:eastAsia="MS Mincho" w:hAnsi="Calibri" w:cs="Arial"/>
        </w:rPr>
        <w:t>Diet</w:t>
      </w:r>
      <w:proofErr w:type="spellEnd"/>
      <w:r>
        <w:rPr>
          <w:rFonts w:ascii="Calibri" w:eastAsia="MS Mincho" w:hAnsi="Calibri" w:cs="Arial"/>
        </w:rPr>
        <w:t xml:space="preserve"> doet dit al enkele maanden met veel inzet en succes. De vergadering gaat akkoord met haar bestuurslidmaatschap. Het bestuur bestaat daarmee uit 5 leden. </w:t>
      </w:r>
    </w:p>
    <w:p w14:paraId="13C19BB1" w14:textId="77777777" w:rsidR="00F13824" w:rsidRDefault="00F13824" w:rsidP="0011725E">
      <w:pPr>
        <w:autoSpaceDE w:val="0"/>
        <w:autoSpaceDN w:val="0"/>
        <w:adjustRightInd w:val="0"/>
        <w:spacing w:after="0"/>
        <w:rPr>
          <w:rFonts w:ascii="Calibri" w:eastAsia="MS Mincho" w:hAnsi="Calibri" w:cs="Arial"/>
        </w:rPr>
      </w:pPr>
    </w:p>
    <w:p w14:paraId="639E3C53" w14:textId="1A17CD52" w:rsidR="00957A7C" w:rsidRPr="00957A7C" w:rsidRDefault="00F13824" w:rsidP="0011725E">
      <w:pPr>
        <w:autoSpaceDE w:val="0"/>
        <w:autoSpaceDN w:val="0"/>
        <w:adjustRightInd w:val="0"/>
        <w:spacing w:after="0"/>
        <w:rPr>
          <w:rFonts w:ascii="Calibri" w:eastAsia="MS Mincho" w:hAnsi="Calibri" w:cs="Arial"/>
        </w:rPr>
      </w:pPr>
      <w:r>
        <w:rPr>
          <w:rFonts w:ascii="Calibri" w:eastAsia="MS Mincho" w:hAnsi="Calibri" w:cs="Arial"/>
        </w:rPr>
        <w:t xml:space="preserve">Al met al kunnen we nog twee bestuursleden gebruiken. Rechtstreekse benadering van een aantal leden is zonder succes gebleven. Geïnteresseerde leden kunnen zich aanmelden bij het bestuur en desgewenst enige tijd meelopen alvorens een definitieve beslissing te nemen. Het bestuur vraagt de vergadering om vrijheid bij het aanstellen van nieuwe bestuursleden. De vergadering gaat akkoord. </w:t>
      </w:r>
    </w:p>
    <w:p w14:paraId="06EEA754" w14:textId="77777777" w:rsidR="00957A7C" w:rsidRPr="004C7899" w:rsidRDefault="00957A7C" w:rsidP="0011725E">
      <w:pPr>
        <w:autoSpaceDE w:val="0"/>
        <w:autoSpaceDN w:val="0"/>
        <w:adjustRightInd w:val="0"/>
        <w:spacing w:after="0"/>
        <w:rPr>
          <w:rFonts w:ascii="Calibri" w:eastAsia="MS Mincho" w:hAnsi="Calibri" w:cs="Arial"/>
        </w:rPr>
      </w:pPr>
    </w:p>
    <w:p w14:paraId="168DB02B" w14:textId="202E991A" w:rsidR="00CF0C8D" w:rsidRPr="00765C31" w:rsidRDefault="005C33EC" w:rsidP="00025DCD">
      <w:pPr>
        <w:autoSpaceDE w:val="0"/>
        <w:autoSpaceDN w:val="0"/>
        <w:adjustRightInd w:val="0"/>
        <w:spacing w:after="0"/>
        <w:rPr>
          <w:rFonts w:ascii="Calibri" w:eastAsia="MS Mincho" w:hAnsi="Calibri" w:cs="Arial"/>
          <w:b/>
        </w:rPr>
      </w:pPr>
      <w:r>
        <w:rPr>
          <w:rFonts w:ascii="Calibri" w:eastAsia="MS Mincho" w:hAnsi="Calibri" w:cs="Arial"/>
          <w:b/>
        </w:rPr>
        <w:t>9</w:t>
      </w:r>
      <w:r w:rsidR="002413B0">
        <w:rPr>
          <w:rFonts w:ascii="Calibri" w:eastAsia="MS Mincho" w:hAnsi="Calibri" w:cs="Arial"/>
          <w:b/>
        </w:rPr>
        <w:t>.</w:t>
      </w:r>
      <w:r w:rsidR="00765C31">
        <w:rPr>
          <w:rFonts w:ascii="Calibri" w:eastAsia="MS Mincho" w:hAnsi="Calibri" w:cs="Arial"/>
          <w:b/>
        </w:rPr>
        <w:t xml:space="preserve"> </w:t>
      </w:r>
      <w:r w:rsidR="00A220AC">
        <w:rPr>
          <w:rFonts w:ascii="Calibri" w:eastAsia="MS Mincho" w:hAnsi="Calibri" w:cs="Arial"/>
          <w:b/>
        </w:rPr>
        <w:t>WVTTK, r</w:t>
      </w:r>
      <w:r w:rsidR="004C7899" w:rsidRPr="004C7899">
        <w:rPr>
          <w:rFonts w:ascii="Calibri" w:eastAsia="MS Mincho" w:hAnsi="Calibri" w:cs="Arial"/>
          <w:b/>
        </w:rPr>
        <w:t>ondvraag en sluiting</w:t>
      </w:r>
      <w:r w:rsidR="002413B0" w:rsidRPr="00765C31">
        <w:rPr>
          <w:rFonts w:ascii="Calibri" w:eastAsia="MS Mincho" w:hAnsi="Calibri" w:cs="Arial"/>
          <w:b/>
        </w:rPr>
        <w:t xml:space="preserve"> </w:t>
      </w:r>
    </w:p>
    <w:p w14:paraId="6C162C14" w14:textId="77777777" w:rsidR="00957A7C" w:rsidRDefault="002B36A6" w:rsidP="00957A7C">
      <w:pPr>
        <w:pStyle w:val="ListParagraph"/>
        <w:numPr>
          <w:ilvl w:val="0"/>
          <w:numId w:val="12"/>
        </w:numPr>
        <w:autoSpaceDE w:val="0"/>
        <w:autoSpaceDN w:val="0"/>
        <w:adjustRightInd w:val="0"/>
        <w:spacing w:after="0"/>
        <w:rPr>
          <w:rFonts w:ascii="Calibri" w:eastAsia="MS Mincho" w:hAnsi="Calibri" w:cs="Arial"/>
        </w:rPr>
      </w:pPr>
      <w:proofErr w:type="spellStart"/>
      <w:r>
        <w:rPr>
          <w:rFonts w:ascii="Calibri" w:eastAsia="MS Mincho" w:hAnsi="Calibri" w:cs="Arial"/>
        </w:rPr>
        <w:t>Yme</w:t>
      </w:r>
      <w:proofErr w:type="spellEnd"/>
      <w:r>
        <w:rPr>
          <w:rFonts w:ascii="Calibri" w:eastAsia="MS Mincho" w:hAnsi="Calibri" w:cs="Arial"/>
        </w:rPr>
        <w:t xml:space="preserve"> Jan </w:t>
      </w:r>
      <w:r w:rsidR="00957A7C">
        <w:rPr>
          <w:rFonts w:ascii="Calibri" w:eastAsia="MS Mincho" w:hAnsi="Calibri" w:cs="Arial"/>
        </w:rPr>
        <w:t xml:space="preserve">geeft </w:t>
      </w:r>
      <w:r>
        <w:rPr>
          <w:rFonts w:ascii="Calibri" w:eastAsia="MS Mincho" w:hAnsi="Calibri" w:cs="Arial"/>
        </w:rPr>
        <w:t xml:space="preserve">antwoord op </w:t>
      </w:r>
      <w:r w:rsidR="00957A7C">
        <w:rPr>
          <w:rFonts w:ascii="Calibri" w:eastAsia="MS Mincho" w:hAnsi="Calibri" w:cs="Arial"/>
        </w:rPr>
        <w:t>een</w:t>
      </w:r>
      <w:r>
        <w:rPr>
          <w:rFonts w:ascii="Calibri" w:eastAsia="MS Mincho" w:hAnsi="Calibri" w:cs="Arial"/>
        </w:rPr>
        <w:t xml:space="preserve"> vraag uit de zaal hoe het staat met de </w:t>
      </w:r>
      <w:proofErr w:type="spellStart"/>
      <w:r>
        <w:rPr>
          <w:rFonts w:ascii="Calibri" w:eastAsia="MS Mincho" w:hAnsi="Calibri" w:cs="Arial"/>
        </w:rPr>
        <w:t>Redichemse</w:t>
      </w:r>
      <w:proofErr w:type="spellEnd"/>
      <w:r>
        <w:rPr>
          <w:rFonts w:ascii="Calibri" w:eastAsia="MS Mincho" w:hAnsi="Calibri" w:cs="Arial"/>
        </w:rPr>
        <w:t xml:space="preserve"> Waard. </w:t>
      </w:r>
      <w:r w:rsidR="00957A7C">
        <w:rPr>
          <w:rFonts w:ascii="Calibri" w:eastAsia="MS Mincho" w:hAnsi="Calibri" w:cs="Arial"/>
        </w:rPr>
        <w:t>Er zijn</w:t>
      </w:r>
      <w:r>
        <w:rPr>
          <w:rFonts w:ascii="Calibri" w:eastAsia="MS Mincho" w:hAnsi="Calibri" w:cs="Arial"/>
        </w:rPr>
        <w:t xml:space="preserve"> onderzoeken gedaan </w:t>
      </w:r>
      <w:r w:rsidR="00957A7C">
        <w:rPr>
          <w:rFonts w:ascii="Calibri" w:eastAsia="MS Mincho" w:hAnsi="Calibri" w:cs="Arial"/>
        </w:rPr>
        <w:t xml:space="preserve">door de gemeente voor </w:t>
      </w:r>
      <w:r>
        <w:rPr>
          <w:rFonts w:ascii="Calibri" w:eastAsia="MS Mincho" w:hAnsi="Calibri" w:cs="Arial"/>
        </w:rPr>
        <w:t>bodem</w:t>
      </w:r>
      <w:r w:rsidR="00957A7C">
        <w:rPr>
          <w:rFonts w:ascii="Calibri" w:eastAsia="MS Mincho" w:hAnsi="Calibri" w:cs="Arial"/>
        </w:rPr>
        <w:t>-</w:t>
      </w:r>
      <w:r>
        <w:rPr>
          <w:rFonts w:ascii="Calibri" w:eastAsia="MS Mincho" w:hAnsi="Calibri" w:cs="Arial"/>
        </w:rPr>
        <w:t xml:space="preserve"> en water</w:t>
      </w:r>
      <w:r w:rsidR="00957A7C">
        <w:rPr>
          <w:rFonts w:ascii="Calibri" w:eastAsia="MS Mincho" w:hAnsi="Calibri" w:cs="Arial"/>
        </w:rPr>
        <w:t>verontreiniging</w:t>
      </w:r>
      <w:r w:rsidR="00957A7C" w:rsidRPr="00957A7C">
        <w:rPr>
          <w:rFonts w:ascii="Calibri" w:eastAsia="MS Mincho" w:hAnsi="Calibri" w:cs="Arial"/>
        </w:rPr>
        <w:t xml:space="preserve"> </w:t>
      </w:r>
      <w:r w:rsidR="00957A7C">
        <w:rPr>
          <w:rFonts w:ascii="Calibri" w:eastAsia="MS Mincho" w:hAnsi="Calibri" w:cs="Arial"/>
        </w:rPr>
        <w:t>in de waard</w:t>
      </w:r>
      <w:r>
        <w:rPr>
          <w:rFonts w:ascii="Calibri" w:eastAsia="MS Mincho" w:hAnsi="Calibri" w:cs="Arial"/>
        </w:rPr>
        <w:t>. De uitkomsten w</w:t>
      </w:r>
      <w:r w:rsidR="00957A7C">
        <w:rPr>
          <w:rFonts w:ascii="Calibri" w:eastAsia="MS Mincho" w:hAnsi="Calibri" w:cs="Arial"/>
        </w:rPr>
        <w:t>e</w:t>
      </w:r>
      <w:r>
        <w:rPr>
          <w:rFonts w:ascii="Calibri" w:eastAsia="MS Mincho" w:hAnsi="Calibri" w:cs="Arial"/>
        </w:rPr>
        <w:t xml:space="preserve">rden </w:t>
      </w:r>
      <w:r w:rsidR="00957A7C">
        <w:rPr>
          <w:rFonts w:ascii="Calibri" w:eastAsia="MS Mincho" w:hAnsi="Calibri" w:cs="Arial"/>
        </w:rPr>
        <w:t>in het eerste</w:t>
      </w:r>
      <w:r>
        <w:rPr>
          <w:rFonts w:ascii="Calibri" w:eastAsia="MS Mincho" w:hAnsi="Calibri" w:cs="Arial"/>
        </w:rPr>
        <w:t xml:space="preserve"> kwartaal verwacht.</w:t>
      </w:r>
    </w:p>
    <w:p w14:paraId="70BEE20E" w14:textId="50300EDA" w:rsidR="002B36A6" w:rsidRPr="00957A7C" w:rsidRDefault="002B36A6" w:rsidP="00957A7C">
      <w:pPr>
        <w:pStyle w:val="ListParagraph"/>
        <w:autoSpaceDE w:val="0"/>
        <w:autoSpaceDN w:val="0"/>
        <w:adjustRightInd w:val="0"/>
        <w:spacing w:after="0"/>
        <w:ind w:left="360"/>
        <w:rPr>
          <w:rFonts w:ascii="Calibri" w:eastAsia="MS Mincho" w:hAnsi="Calibri" w:cs="Arial"/>
        </w:rPr>
      </w:pPr>
      <w:r w:rsidRPr="00957A7C">
        <w:rPr>
          <w:rFonts w:ascii="Calibri" w:eastAsia="MS Mincho" w:hAnsi="Calibri" w:cs="Arial"/>
        </w:rPr>
        <w:t>Er zijn twee potentië</w:t>
      </w:r>
      <w:r w:rsidR="00FE2047" w:rsidRPr="00957A7C">
        <w:rPr>
          <w:rFonts w:ascii="Calibri" w:eastAsia="MS Mincho" w:hAnsi="Calibri" w:cs="Arial"/>
        </w:rPr>
        <w:t xml:space="preserve">le kopers maar alles zal afhankelijk zijn </w:t>
      </w:r>
      <w:r w:rsidR="001368BA" w:rsidRPr="00957A7C">
        <w:rPr>
          <w:rFonts w:ascii="Calibri" w:eastAsia="MS Mincho" w:hAnsi="Calibri" w:cs="Arial"/>
        </w:rPr>
        <w:t xml:space="preserve">van </w:t>
      </w:r>
      <w:r w:rsidR="00FE2047" w:rsidRPr="00957A7C">
        <w:rPr>
          <w:rFonts w:ascii="Calibri" w:eastAsia="MS Mincho" w:hAnsi="Calibri" w:cs="Arial"/>
        </w:rPr>
        <w:t xml:space="preserve">de plannen van de Erven </w:t>
      </w:r>
      <w:proofErr w:type="spellStart"/>
      <w:r w:rsidR="00FE2047" w:rsidRPr="00957A7C">
        <w:rPr>
          <w:rFonts w:ascii="Calibri" w:eastAsia="MS Mincho" w:hAnsi="Calibri" w:cs="Arial"/>
        </w:rPr>
        <w:t>Sanderse</w:t>
      </w:r>
      <w:proofErr w:type="spellEnd"/>
      <w:r w:rsidR="00FE2047" w:rsidRPr="00957A7C">
        <w:rPr>
          <w:rFonts w:ascii="Calibri" w:eastAsia="MS Mincho" w:hAnsi="Calibri" w:cs="Arial"/>
        </w:rPr>
        <w:t xml:space="preserve"> met de </w:t>
      </w:r>
      <w:proofErr w:type="spellStart"/>
      <w:r w:rsidR="00FE2047" w:rsidRPr="00957A7C">
        <w:rPr>
          <w:rFonts w:ascii="Calibri" w:eastAsia="MS Mincho" w:hAnsi="Calibri" w:cs="Arial"/>
        </w:rPr>
        <w:t>Redichemse</w:t>
      </w:r>
      <w:proofErr w:type="spellEnd"/>
      <w:r w:rsidR="00FE2047" w:rsidRPr="00957A7C">
        <w:rPr>
          <w:rFonts w:ascii="Calibri" w:eastAsia="MS Mincho" w:hAnsi="Calibri" w:cs="Arial"/>
        </w:rPr>
        <w:t xml:space="preserve"> Waard. </w:t>
      </w:r>
      <w:r w:rsidR="00957A7C" w:rsidRPr="00957A7C">
        <w:rPr>
          <w:rFonts w:ascii="Calibri" w:eastAsia="MS Mincho" w:hAnsi="Calibri" w:cs="Arial"/>
        </w:rPr>
        <w:t>Het W</w:t>
      </w:r>
      <w:r w:rsidR="00FE2047" w:rsidRPr="00957A7C">
        <w:rPr>
          <w:rFonts w:ascii="Calibri" w:eastAsia="MS Mincho" w:hAnsi="Calibri" w:cs="Arial"/>
        </w:rPr>
        <w:t>aters</w:t>
      </w:r>
      <w:r w:rsidR="00957A7C" w:rsidRPr="00957A7C">
        <w:rPr>
          <w:rFonts w:ascii="Calibri" w:eastAsia="MS Mincho" w:hAnsi="Calibri" w:cs="Arial"/>
        </w:rPr>
        <w:t>chap</w:t>
      </w:r>
      <w:r w:rsidR="00FE2047" w:rsidRPr="00957A7C">
        <w:rPr>
          <w:rFonts w:ascii="Calibri" w:eastAsia="MS Mincho" w:hAnsi="Calibri" w:cs="Arial"/>
        </w:rPr>
        <w:t xml:space="preserve"> heeft momenteel veel geld beschikbaar voor natuur</w:t>
      </w:r>
      <w:r w:rsidR="00957A7C" w:rsidRPr="00957A7C">
        <w:rPr>
          <w:rFonts w:ascii="Calibri" w:eastAsia="MS Mincho" w:hAnsi="Calibri" w:cs="Arial"/>
        </w:rPr>
        <w:t>ontwikkeling</w:t>
      </w:r>
      <w:r w:rsidR="00FE2047" w:rsidRPr="00957A7C">
        <w:rPr>
          <w:rFonts w:ascii="Calibri" w:eastAsia="MS Mincho" w:hAnsi="Calibri" w:cs="Arial"/>
        </w:rPr>
        <w:t xml:space="preserve"> vanweg</w:t>
      </w:r>
      <w:r w:rsidR="00957A7C">
        <w:rPr>
          <w:rFonts w:ascii="Calibri" w:eastAsia="MS Mincho" w:hAnsi="Calibri" w:cs="Arial"/>
        </w:rPr>
        <w:t xml:space="preserve">e </w:t>
      </w:r>
      <w:r w:rsidR="00957A7C" w:rsidRPr="00957A7C">
        <w:rPr>
          <w:rFonts w:ascii="Calibri" w:eastAsia="MS Mincho" w:hAnsi="Calibri" w:cs="Arial"/>
        </w:rPr>
        <w:t>compensatieregelingen in verband met</w:t>
      </w:r>
      <w:r w:rsidR="00957A7C">
        <w:rPr>
          <w:rFonts w:ascii="Calibri" w:eastAsia="MS Mincho" w:hAnsi="Calibri" w:cs="Arial"/>
        </w:rPr>
        <w:t xml:space="preserve"> de</w:t>
      </w:r>
      <w:r w:rsidR="00957A7C" w:rsidRPr="00957A7C">
        <w:rPr>
          <w:rFonts w:ascii="Calibri" w:eastAsia="MS Mincho" w:hAnsi="Calibri" w:cs="Arial"/>
        </w:rPr>
        <w:t xml:space="preserve"> aantasting van natuurwaarden door dijkverbredingen.</w:t>
      </w:r>
    </w:p>
    <w:p w14:paraId="600478D2" w14:textId="441175C1" w:rsidR="002B36A6" w:rsidRDefault="00FE2047" w:rsidP="00C41225">
      <w:pPr>
        <w:pStyle w:val="ListParagraph"/>
        <w:numPr>
          <w:ilvl w:val="0"/>
          <w:numId w:val="12"/>
        </w:numPr>
        <w:autoSpaceDE w:val="0"/>
        <w:autoSpaceDN w:val="0"/>
        <w:adjustRightInd w:val="0"/>
        <w:spacing w:after="0"/>
        <w:rPr>
          <w:rFonts w:ascii="Calibri" w:eastAsia="MS Mincho" w:hAnsi="Calibri" w:cs="Arial"/>
        </w:rPr>
      </w:pPr>
      <w:r>
        <w:rPr>
          <w:rFonts w:ascii="Calibri" w:eastAsia="MS Mincho" w:hAnsi="Calibri" w:cs="Arial"/>
        </w:rPr>
        <w:t xml:space="preserve">Het bestuur is in gesprek met Martijn </w:t>
      </w:r>
      <w:r w:rsidR="001368BA">
        <w:rPr>
          <w:rFonts w:ascii="Calibri" w:hAnsi="Calibri" w:cs="Calibri"/>
          <w:color w:val="000000"/>
        </w:rPr>
        <w:t>om nieuw leven te blazen in</w:t>
      </w:r>
      <w:r w:rsidR="001368BA">
        <w:rPr>
          <w:rFonts w:ascii="Calibri" w:eastAsia="MS Mincho" w:hAnsi="Calibri" w:cs="Arial"/>
        </w:rPr>
        <w:t xml:space="preserve"> </w:t>
      </w:r>
      <w:r>
        <w:rPr>
          <w:rFonts w:ascii="Calibri" w:eastAsia="MS Mincho" w:hAnsi="Calibri" w:cs="Arial"/>
        </w:rPr>
        <w:t>onze activiteiten op gebied van sociale media. Onze Instagram pagina heeft ca. 100 volgens.</w:t>
      </w:r>
    </w:p>
    <w:p w14:paraId="45599E39" w14:textId="60A8FD0B" w:rsidR="00957A7C" w:rsidRDefault="00FE2047" w:rsidP="00C41225">
      <w:pPr>
        <w:pStyle w:val="ListParagraph"/>
        <w:numPr>
          <w:ilvl w:val="0"/>
          <w:numId w:val="12"/>
        </w:numPr>
        <w:autoSpaceDE w:val="0"/>
        <w:autoSpaceDN w:val="0"/>
        <w:adjustRightInd w:val="0"/>
        <w:spacing w:after="0"/>
        <w:rPr>
          <w:rFonts w:ascii="Calibri" w:eastAsia="MS Mincho" w:hAnsi="Calibri" w:cs="Arial"/>
        </w:rPr>
      </w:pPr>
      <w:r>
        <w:rPr>
          <w:rFonts w:ascii="Calibri" w:eastAsia="MS Mincho" w:hAnsi="Calibri" w:cs="Arial"/>
        </w:rPr>
        <w:t xml:space="preserve">Maartje laat namens de Jeugdwerkgroep weten dat ze bezig zijn een nieuwe brochure te ontwerpen omdat de oude nogal gedateerd is. Johan laat weten dat hiervoor geld beschikbaar is. </w:t>
      </w:r>
    </w:p>
    <w:p w14:paraId="4E007CFE" w14:textId="77777777" w:rsidR="00957A7C" w:rsidRPr="00957A7C" w:rsidRDefault="00957A7C" w:rsidP="00957A7C">
      <w:pPr>
        <w:autoSpaceDE w:val="0"/>
        <w:autoSpaceDN w:val="0"/>
        <w:adjustRightInd w:val="0"/>
        <w:spacing w:after="0"/>
        <w:rPr>
          <w:rFonts w:ascii="Calibri" w:eastAsia="MS Mincho" w:hAnsi="Calibri" w:cs="Arial"/>
        </w:rPr>
      </w:pPr>
    </w:p>
    <w:p w14:paraId="3075B71A" w14:textId="77AE0871" w:rsidR="00010C11" w:rsidRDefault="00E97E0D" w:rsidP="00B07B1E">
      <w:pPr>
        <w:pStyle w:val="NoSpacing"/>
      </w:pPr>
      <w:r w:rsidRPr="00C717F1">
        <w:t>D</w:t>
      </w:r>
      <w:r w:rsidR="004C7899" w:rsidRPr="00C717F1">
        <w:t xml:space="preserve">e voorzitter </w:t>
      </w:r>
      <w:r w:rsidRPr="00C717F1">
        <w:t xml:space="preserve">sluit </w:t>
      </w:r>
      <w:r w:rsidR="004C7899" w:rsidRPr="00C717F1">
        <w:t>de vergadering</w:t>
      </w:r>
      <w:r w:rsidR="00FA2A95">
        <w:t xml:space="preserve"> om 20.</w:t>
      </w:r>
      <w:r w:rsidR="00A153A1">
        <w:t>48</w:t>
      </w:r>
      <w:r w:rsidR="00E841EA">
        <w:t xml:space="preserve">. </w:t>
      </w:r>
    </w:p>
    <w:p w14:paraId="15EF9B66" w14:textId="77777777" w:rsidR="00B07B1E" w:rsidRDefault="00B07B1E" w:rsidP="00B07B1E">
      <w:pPr>
        <w:pStyle w:val="NoSpacing"/>
      </w:pPr>
    </w:p>
    <w:p w14:paraId="507E5BA2" w14:textId="03FFE068" w:rsidR="00A153A1" w:rsidRDefault="00B07B1E" w:rsidP="00B07B1E">
      <w:pPr>
        <w:pStyle w:val="NoSpacing"/>
        <w:rPr>
          <w:rFonts w:eastAsia="Arial"/>
          <w:spacing w:val="-2"/>
        </w:rPr>
      </w:pPr>
      <w:r>
        <w:rPr>
          <w:rFonts w:eastAsia="Arial"/>
          <w:spacing w:val="-2"/>
        </w:rPr>
        <w:t xml:space="preserve">Na de pauze wordt de </w:t>
      </w:r>
      <w:r w:rsidR="00A153A1">
        <w:rPr>
          <w:rFonts w:eastAsia="Arial"/>
          <w:spacing w:val="-2"/>
        </w:rPr>
        <w:t xml:space="preserve">film “De monding van morgen” van Rik van der Linden vertoond. </w:t>
      </w:r>
    </w:p>
    <w:p w14:paraId="1774AF9D" w14:textId="77777777" w:rsidR="00FA2A95" w:rsidRDefault="00FA2A95" w:rsidP="0011725E">
      <w:pPr>
        <w:autoSpaceDE w:val="0"/>
        <w:autoSpaceDN w:val="0"/>
        <w:adjustRightInd w:val="0"/>
        <w:spacing w:after="0"/>
        <w:rPr>
          <w:rFonts w:ascii="Calibri" w:eastAsia="MS Mincho" w:hAnsi="Calibri" w:cs="Arial"/>
        </w:rPr>
      </w:pPr>
    </w:p>
    <w:p w14:paraId="61C7551B" w14:textId="77777777" w:rsidR="00B07B1E" w:rsidRPr="004C7899" w:rsidRDefault="00B07B1E" w:rsidP="0011725E">
      <w:pPr>
        <w:autoSpaceDE w:val="0"/>
        <w:autoSpaceDN w:val="0"/>
        <w:adjustRightInd w:val="0"/>
        <w:spacing w:after="0"/>
        <w:rPr>
          <w:rFonts w:ascii="Calibri" w:eastAsia="MS Mincho" w:hAnsi="Calibri" w:cs="Arial"/>
        </w:rPr>
      </w:pPr>
    </w:p>
    <w:p w14:paraId="63F622BE" w14:textId="1709F1D7" w:rsidR="004C7899" w:rsidRPr="008A3EF1" w:rsidRDefault="004C7899" w:rsidP="0011725E">
      <w:pPr>
        <w:autoSpaceDE w:val="0"/>
        <w:autoSpaceDN w:val="0"/>
        <w:adjustRightInd w:val="0"/>
        <w:spacing w:after="0"/>
        <w:rPr>
          <w:rFonts w:ascii="Calibri" w:eastAsia="MS Mincho" w:hAnsi="Calibri" w:cs="Arial"/>
        </w:rPr>
      </w:pPr>
      <w:r w:rsidRPr="008A3EF1">
        <w:rPr>
          <w:rFonts w:ascii="Calibri" w:eastAsia="MS Mincho" w:hAnsi="Calibri" w:cs="Arial"/>
        </w:rPr>
        <w:t>Martin Heerschop</w:t>
      </w:r>
      <w:r w:rsidRPr="008A3EF1">
        <w:rPr>
          <w:rFonts w:ascii="Calibri" w:eastAsia="MS Mincho" w:hAnsi="Calibri" w:cs="Arial"/>
        </w:rPr>
        <w:tab/>
      </w:r>
      <w:r w:rsidRPr="008A3EF1">
        <w:rPr>
          <w:rFonts w:ascii="Calibri" w:eastAsia="MS Mincho" w:hAnsi="Calibri" w:cs="Arial"/>
        </w:rPr>
        <w:tab/>
      </w:r>
      <w:r w:rsidRPr="008A3EF1">
        <w:rPr>
          <w:rFonts w:ascii="Calibri" w:eastAsia="MS Mincho" w:hAnsi="Calibri" w:cs="Arial"/>
        </w:rPr>
        <w:tab/>
      </w:r>
      <w:r w:rsidRPr="008A3EF1">
        <w:rPr>
          <w:rFonts w:ascii="Calibri" w:eastAsia="MS Mincho" w:hAnsi="Calibri" w:cs="Arial"/>
        </w:rPr>
        <w:tab/>
      </w:r>
      <w:r w:rsidRPr="008A3EF1">
        <w:rPr>
          <w:rFonts w:ascii="Calibri" w:eastAsia="MS Mincho" w:hAnsi="Calibri" w:cs="Arial"/>
        </w:rPr>
        <w:tab/>
      </w:r>
      <w:r w:rsidRPr="008A3EF1">
        <w:rPr>
          <w:rFonts w:ascii="Calibri" w:eastAsia="MS Mincho" w:hAnsi="Calibri" w:cs="Arial"/>
        </w:rPr>
        <w:tab/>
      </w:r>
      <w:r w:rsidRPr="008A3EF1">
        <w:rPr>
          <w:rFonts w:ascii="Calibri" w:eastAsia="MS Mincho" w:hAnsi="Calibri" w:cs="Arial"/>
        </w:rPr>
        <w:tab/>
      </w:r>
      <w:r w:rsidR="00466161">
        <w:rPr>
          <w:rFonts w:ascii="Calibri" w:eastAsia="MS Mincho" w:hAnsi="Calibri" w:cs="Arial"/>
        </w:rPr>
        <w:t xml:space="preserve">  </w:t>
      </w:r>
      <w:r w:rsidR="00A153A1">
        <w:rPr>
          <w:rFonts w:ascii="Calibri" w:eastAsia="MS Mincho" w:hAnsi="Calibri" w:cs="Arial"/>
        </w:rPr>
        <w:t xml:space="preserve"> </w:t>
      </w:r>
      <w:r w:rsidR="00466161">
        <w:rPr>
          <w:rFonts w:ascii="Calibri" w:eastAsia="MS Mincho" w:hAnsi="Calibri" w:cs="Arial"/>
        </w:rPr>
        <w:t xml:space="preserve">  </w:t>
      </w:r>
      <w:r w:rsidR="008F5E5D">
        <w:rPr>
          <w:rFonts w:ascii="Calibri" w:eastAsia="MS Mincho" w:hAnsi="Calibri" w:cs="Arial"/>
        </w:rPr>
        <w:t xml:space="preserve">   </w:t>
      </w:r>
      <w:r w:rsidR="00466161">
        <w:rPr>
          <w:rFonts w:ascii="Calibri" w:eastAsia="MS Mincho" w:hAnsi="Calibri" w:cs="Arial"/>
        </w:rPr>
        <w:t xml:space="preserve">  </w:t>
      </w:r>
      <w:r w:rsidR="00E97E0D" w:rsidRPr="008A3EF1">
        <w:rPr>
          <w:rFonts w:ascii="Calibri" w:eastAsia="MS Mincho" w:hAnsi="Calibri" w:cs="Arial"/>
        </w:rPr>
        <w:t xml:space="preserve">Culemborg, </w:t>
      </w:r>
      <w:r w:rsidR="00480C17">
        <w:rPr>
          <w:rFonts w:ascii="Calibri" w:eastAsia="MS Mincho" w:hAnsi="Calibri" w:cs="Arial"/>
        </w:rPr>
        <w:t>8</w:t>
      </w:r>
      <w:r w:rsidR="00466161">
        <w:rPr>
          <w:rFonts w:ascii="Calibri" w:eastAsia="MS Mincho" w:hAnsi="Calibri" w:cs="Arial"/>
        </w:rPr>
        <w:t xml:space="preserve"> april 20</w:t>
      </w:r>
      <w:r w:rsidR="000E5C58">
        <w:rPr>
          <w:rFonts w:ascii="Calibri" w:eastAsia="MS Mincho" w:hAnsi="Calibri" w:cs="Arial"/>
        </w:rPr>
        <w:t>2</w:t>
      </w:r>
      <w:r w:rsidR="008F5E5D">
        <w:rPr>
          <w:rFonts w:ascii="Calibri" w:eastAsia="MS Mincho" w:hAnsi="Calibri" w:cs="Arial"/>
        </w:rPr>
        <w:t>6</w:t>
      </w:r>
      <w:r w:rsidRPr="008A3EF1">
        <w:rPr>
          <w:rFonts w:ascii="Calibri" w:eastAsia="MS Mincho" w:hAnsi="Calibri" w:cs="Arial"/>
        </w:rPr>
        <w:t xml:space="preserve">. </w:t>
      </w:r>
    </w:p>
    <w:p w14:paraId="31633629" w14:textId="13999B94" w:rsidR="00182558" w:rsidRPr="00BC2E00" w:rsidRDefault="00E97E0D" w:rsidP="00BC2E00">
      <w:pPr>
        <w:autoSpaceDE w:val="0"/>
        <w:autoSpaceDN w:val="0"/>
        <w:adjustRightInd w:val="0"/>
        <w:spacing w:after="0"/>
        <w:rPr>
          <w:rFonts w:ascii="Calibri" w:eastAsia="MS Mincho" w:hAnsi="Calibri" w:cs="Arial"/>
        </w:rPr>
      </w:pPr>
      <w:r w:rsidRPr="008A3EF1">
        <w:rPr>
          <w:rFonts w:ascii="Calibri" w:eastAsia="MS Mincho" w:hAnsi="Calibri" w:cs="Arial"/>
        </w:rPr>
        <w:t>S</w:t>
      </w:r>
      <w:r w:rsidR="004C7899" w:rsidRPr="008A3EF1">
        <w:rPr>
          <w:rFonts w:ascii="Calibri" w:eastAsia="MS Mincho" w:hAnsi="Calibri" w:cs="Arial"/>
        </w:rPr>
        <w:t>ecretaris</w:t>
      </w:r>
    </w:p>
    <w:sectPr w:rsidR="00182558" w:rsidRPr="00BC2E00" w:rsidSect="009914FF">
      <w:footerReference w:type="default" r:id="rId9"/>
      <w:pgSz w:w="11906" w:h="16838"/>
      <w:pgMar w:top="851" w:right="567" w:bottom="117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9383" w14:textId="77777777" w:rsidR="00497D95" w:rsidRDefault="00497D95" w:rsidP="00850CA5">
      <w:pPr>
        <w:spacing w:after="0" w:line="240" w:lineRule="auto"/>
      </w:pPr>
      <w:r>
        <w:separator/>
      </w:r>
    </w:p>
  </w:endnote>
  <w:endnote w:type="continuationSeparator" w:id="0">
    <w:p w14:paraId="426E5304" w14:textId="77777777" w:rsidR="00497D95" w:rsidRDefault="00497D95" w:rsidP="0085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38860"/>
      <w:docPartObj>
        <w:docPartGallery w:val="Page Numbers (Bottom of Page)"/>
        <w:docPartUnique/>
      </w:docPartObj>
    </w:sdtPr>
    <w:sdtContent>
      <w:p w14:paraId="786B41C2" w14:textId="77777777" w:rsidR="009815A1" w:rsidRDefault="009815A1">
        <w:pPr>
          <w:pStyle w:val="Footer"/>
          <w:jc w:val="center"/>
        </w:pPr>
        <w:r>
          <w:fldChar w:fldCharType="begin"/>
        </w:r>
        <w:r>
          <w:instrText>PAGE   \* MERGEFORMAT</w:instrText>
        </w:r>
        <w:r>
          <w:fldChar w:fldCharType="separate"/>
        </w:r>
        <w:r w:rsidR="00025DCD">
          <w:rPr>
            <w:noProof/>
          </w:rPr>
          <w:t>3</w:t>
        </w:r>
        <w:r>
          <w:fldChar w:fldCharType="end"/>
        </w:r>
      </w:p>
    </w:sdtContent>
  </w:sdt>
  <w:p w14:paraId="45C69993" w14:textId="77777777" w:rsidR="009815A1" w:rsidRDefault="00981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B806" w14:textId="77777777" w:rsidR="00497D95" w:rsidRDefault="00497D95" w:rsidP="00850CA5">
      <w:pPr>
        <w:spacing w:after="0" w:line="240" w:lineRule="auto"/>
      </w:pPr>
      <w:r>
        <w:separator/>
      </w:r>
    </w:p>
  </w:footnote>
  <w:footnote w:type="continuationSeparator" w:id="0">
    <w:p w14:paraId="3AB67787" w14:textId="77777777" w:rsidR="00497D95" w:rsidRDefault="00497D95" w:rsidP="00850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5FC"/>
    <w:multiLevelType w:val="hybridMultilevel"/>
    <w:tmpl w:val="96B069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1818EB"/>
    <w:multiLevelType w:val="hybridMultilevel"/>
    <w:tmpl w:val="29B67B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04C40CC6"/>
    <w:multiLevelType w:val="hybridMultilevel"/>
    <w:tmpl w:val="57A82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F7D80"/>
    <w:multiLevelType w:val="hybridMultilevel"/>
    <w:tmpl w:val="F3CC65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462BA3"/>
    <w:multiLevelType w:val="hybridMultilevel"/>
    <w:tmpl w:val="DFB013AC"/>
    <w:lvl w:ilvl="0" w:tplc="04130003">
      <w:start w:val="1"/>
      <w:numFmt w:val="bullet"/>
      <w:lvlText w:val="o"/>
      <w:lvlJc w:val="left"/>
      <w:pPr>
        <w:ind w:left="1440" w:hanging="360"/>
      </w:pPr>
      <w:rPr>
        <w:rFonts w:ascii="Courier New" w:hAnsi="Courier New" w:cs="Courier New" w:hint="default"/>
      </w:rPr>
    </w:lvl>
    <w:lvl w:ilvl="1" w:tplc="0F9E9D64">
      <w:numFmt w:val="bullet"/>
      <w:lvlText w:val="-"/>
      <w:lvlJc w:val="left"/>
      <w:pPr>
        <w:ind w:left="2160" w:hanging="360"/>
      </w:pPr>
      <w:rPr>
        <w:rFonts w:ascii="Calibri" w:eastAsia="MS Mincho" w:hAnsi="Calibri" w:cs="Arial"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2D10FA2"/>
    <w:multiLevelType w:val="hybridMultilevel"/>
    <w:tmpl w:val="D5A2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643E9"/>
    <w:multiLevelType w:val="hybridMultilevel"/>
    <w:tmpl w:val="28BC1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2232B5"/>
    <w:multiLevelType w:val="hybridMultilevel"/>
    <w:tmpl w:val="345AC4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EA2865"/>
    <w:multiLevelType w:val="hybridMultilevel"/>
    <w:tmpl w:val="37D8AE7C"/>
    <w:lvl w:ilvl="0" w:tplc="CDCCADA8">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start w:val="1"/>
      <w:numFmt w:val="lowerLetter"/>
      <w:lvlText w:val="%8."/>
      <w:lvlJc w:val="left"/>
      <w:pPr>
        <w:ind w:left="5860" w:hanging="360"/>
      </w:pPr>
    </w:lvl>
    <w:lvl w:ilvl="8" w:tplc="0409001B">
      <w:start w:val="1"/>
      <w:numFmt w:val="lowerRoman"/>
      <w:lvlText w:val="%9."/>
      <w:lvlJc w:val="right"/>
      <w:pPr>
        <w:ind w:left="6580" w:hanging="180"/>
      </w:pPr>
    </w:lvl>
  </w:abstractNum>
  <w:abstractNum w:abstractNumId="9" w15:restartNumberingAfterBreak="0">
    <w:nsid w:val="453B1E23"/>
    <w:multiLevelType w:val="hybridMultilevel"/>
    <w:tmpl w:val="8D628EC0"/>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BC67BB"/>
    <w:multiLevelType w:val="hybridMultilevel"/>
    <w:tmpl w:val="9EFC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32394"/>
    <w:multiLevelType w:val="hybridMultilevel"/>
    <w:tmpl w:val="57DC2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B2B0F3A"/>
    <w:multiLevelType w:val="hybridMultilevel"/>
    <w:tmpl w:val="A7225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D023F8"/>
    <w:multiLevelType w:val="hybridMultilevel"/>
    <w:tmpl w:val="14BCF810"/>
    <w:lvl w:ilvl="0" w:tplc="B5620842">
      <w:start w:val="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785B00"/>
    <w:multiLevelType w:val="hybridMultilevel"/>
    <w:tmpl w:val="37D8AE7C"/>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start w:val="1"/>
      <w:numFmt w:val="lowerRoman"/>
      <w:lvlText w:val="%3."/>
      <w:lvlJc w:val="right"/>
      <w:pPr>
        <w:ind w:left="2260" w:hanging="180"/>
      </w:pPr>
    </w:lvl>
    <w:lvl w:ilvl="3" w:tplc="FFFFFFFF">
      <w:start w:val="1"/>
      <w:numFmt w:val="decimal"/>
      <w:lvlText w:val="%4."/>
      <w:lvlJc w:val="left"/>
      <w:pPr>
        <w:ind w:left="2980" w:hanging="360"/>
      </w:pPr>
    </w:lvl>
    <w:lvl w:ilvl="4" w:tplc="FFFFFFFF">
      <w:start w:val="1"/>
      <w:numFmt w:val="lowerLetter"/>
      <w:lvlText w:val="%5."/>
      <w:lvlJc w:val="left"/>
      <w:pPr>
        <w:ind w:left="3700" w:hanging="360"/>
      </w:pPr>
    </w:lvl>
    <w:lvl w:ilvl="5" w:tplc="FFFFFFFF">
      <w:start w:val="1"/>
      <w:numFmt w:val="lowerRoman"/>
      <w:lvlText w:val="%6."/>
      <w:lvlJc w:val="right"/>
      <w:pPr>
        <w:ind w:left="4420" w:hanging="180"/>
      </w:pPr>
    </w:lvl>
    <w:lvl w:ilvl="6" w:tplc="FFFFFFFF">
      <w:start w:val="1"/>
      <w:numFmt w:val="decimal"/>
      <w:lvlText w:val="%7."/>
      <w:lvlJc w:val="left"/>
      <w:pPr>
        <w:ind w:left="5140" w:hanging="360"/>
      </w:pPr>
    </w:lvl>
    <w:lvl w:ilvl="7" w:tplc="FFFFFFFF">
      <w:start w:val="1"/>
      <w:numFmt w:val="lowerLetter"/>
      <w:lvlText w:val="%8."/>
      <w:lvlJc w:val="left"/>
      <w:pPr>
        <w:ind w:left="5860" w:hanging="360"/>
      </w:pPr>
    </w:lvl>
    <w:lvl w:ilvl="8" w:tplc="FFFFFFFF">
      <w:start w:val="1"/>
      <w:numFmt w:val="lowerRoman"/>
      <w:lvlText w:val="%9."/>
      <w:lvlJc w:val="right"/>
      <w:pPr>
        <w:ind w:left="6580" w:hanging="180"/>
      </w:pPr>
    </w:lvl>
  </w:abstractNum>
  <w:abstractNum w:abstractNumId="15" w15:restartNumberingAfterBreak="0">
    <w:nsid w:val="7CAD50B0"/>
    <w:multiLevelType w:val="hybridMultilevel"/>
    <w:tmpl w:val="3642081E"/>
    <w:lvl w:ilvl="0" w:tplc="1B0E5988">
      <w:start w:val="2"/>
      <w:numFmt w:val="bullet"/>
      <w:lvlText w:val="-"/>
      <w:lvlJc w:val="left"/>
      <w:pPr>
        <w:ind w:left="720" w:hanging="360"/>
      </w:pPr>
      <w:rPr>
        <w:rFonts w:ascii="Calibri" w:eastAsia="MS Mincho"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3525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286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1669530">
    <w:abstractNumId w:val="6"/>
  </w:num>
  <w:num w:numId="4" w16cid:durableId="1226264173">
    <w:abstractNumId w:val="4"/>
  </w:num>
  <w:num w:numId="5" w16cid:durableId="495461553">
    <w:abstractNumId w:val="15"/>
  </w:num>
  <w:num w:numId="6" w16cid:durableId="960920144">
    <w:abstractNumId w:val="13"/>
  </w:num>
  <w:num w:numId="7" w16cid:durableId="1881822599">
    <w:abstractNumId w:val="0"/>
  </w:num>
  <w:num w:numId="8" w16cid:durableId="1722753594">
    <w:abstractNumId w:val="3"/>
  </w:num>
  <w:num w:numId="9" w16cid:durableId="566040444">
    <w:abstractNumId w:val="8"/>
  </w:num>
  <w:num w:numId="10" w16cid:durableId="1349987442">
    <w:abstractNumId w:val="5"/>
  </w:num>
  <w:num w:numId="11" w16cid:durableId="2137134247">
    <w:abstractNumId w:val="1"/>
  </w:num>
  <w:num w:numId="12" w16cid:durableId="33963661">
    <w:abstractNumId w:val="12"/>
  </w:num>
  <w:num w:numId="13" w16cid:durableId="1236280702">
    <w:abstractNumId w:val="14"/>
  </w:num>
  <w:num w:numId="14" w16cid:durableId="1821732329">
    <w:abstractNumId w:val="10"/>
  </w:num>
  <w:num w:numId="15" w16cid:durableId="2123454201">
    <w:abstractNumId w:val="9"/>
  </w:num>
  <w:num w:numId="16" w16cid:durableId="1300109724">
    <w:abstractNumId w:val="7"/>
  </w:num>
  <w:num w:numId="17" w16cid:durableId="1724060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899"/>
    <w:rsid w:val="00010C11"/>
    <w:rsid w:val="00025DCD"/>
    <w:rsid w:val="00035A82"/>
    <w:rsid w:val="00064F4C"/>
    <w:rsid w:val="000B2932"/>
    <w:rsid w:val="000E5C58"/>
    <w:rsid w:val="0011725E"/>
    <w:rsid w:val="00120D7F"/>
    <w:rsid w:val="001368BA"/>
    <w:rsid w:val="00136CB8"/>
    <w:rsid w:val="001479BB"/>
    <w:rsid w:val="00157F6B"/>
    <w:rsid w:val="001819A3"/>
    <w:rsid w:val="00182558"/>
    <w:rsid w:val="001B5F76"/>
    <w:rsid w:val="001C2D34"/>
    <w:rsid w:val="001D0CCA"/>
    <w:rsid w:val="001D5E6A"/>
    <w:rsid w:val="0022398A"/>
    <w:rsid w:val="00224E85"/>
    <w:rsid w:val="002413B0"/>
    <w:rsid w:val="002475F0"/>
    <w:rsid w:val="0025116A"/>
    <w:rsid w:val="002A2FC1"/>
    <w:rsid w:val="002B36A6"/>
    <w:rsid w:val="002D4C3B"/>
    <w:rsid w:val="002F529F"/>
    <w:rsid w:val="00313A4B"/>
    <w:rsid w:val="00316AF8"/>
    <w:rsid w:val="003174E9"/>
    <w:rsid w:val="00325B76"/>
    <w:rsid w:val="00373F4A"/>
    <w:rsid w:val="003742FD"/>
    <w:rsid w:val="00384CD2"/>
    <w:rsid w:val="003C4F02"/>
    <w:rsid w:val="003C7F60"/>
    <w:rsid w:val="003D1C5F"/>
    <w:rsid w:val="003D28BF"/>
    <w:rsid w:val="003F4559"/>
    <w:rsid w:val="0042312A"/>
    <w:rsid w:val="0046271C"/>
    <w:rsid w:val="00466161"/>
    <w:rsid w:val="00466C9F"/>
    <w:rsid w:val="00480C17"/>
    <w:rsid w:val="00497D95"/>
    <w:rsid w:val="004C7899"/>
    <w:rsid w:val="0050692F"/>
    <w:rsid w:val="00507872"/>
    <w:rsid w:val="005B517F"/>
    <w:rsid w:val="005C33EC"/>
    <w:rsid w:val="005C78B1"/>
    <w:rsid w:val="005F73BF"/>
    <w:rsid w:val="0062428C"/>
    <w:rsid w:val="00663150"/>
    <w:rsid w:val="0067403A"/>
    <w:rsid w:val="006859ED"/>
    <w:rsid w:val="006A05C8"/>
    <w:rsid w:val="006A177E"/>
    <w:rsid w:val="006A419D"/>
    <w:rsid w:val="006B4202"/>
    <w:rsid w:val="006C3B2B"/>
    <w:rsid w:val="006C66F7"/>
    <w:rsid w:val="006F50E7"/>
    <w:rsid w:val="00704466"/>
    <w:rsid w:val="00707E31"/>
    <w:rsid w:val="0071391D"/>
    <w:rsid w:val="00721434"/>
    <w:rsid w:val="00737504"/>
    <w:rsid w:val="007571C8"/>
    <w:rsid w:val="00765C31"/>
    <w:rsid w:val="007748A7"/>
    <w:rsid w:val="00780E95"/>
    <w:rsid w:val="00781309"/>
    <w:rsid w:val="00782F5A"/>
    <w:rsid w:val="007B41BD"/>
    <w:rsid w:val="00850CA5"/>
    <w:rsid w:val="00852AAE"/>
    <w:rsid w:val="00855084"/>
    <w:rsid w:val="008615CC"/>
    <w:rsid w:val="008A3EF1"/>
    <w:rsid w:val="008B22D9"/>
    <w:rsid w:val="008B4B63"/>
    <w:rsid w:val="008E0E56"/>
    <w:rsid w:val="008F5E5D"/>
    <w:rsid w:val="00901EDB"/>
    <w:rsid w:val="00915AA2"/>
    <w:rsid w:val="00934A28"/>
    <w:rsid w:val="009357E8"/>
    <w:rsid w:val="00957A7C"/>
    <w:rsid w:val="00976233"/>
    <w:rsid w:val="009815A1"/>
    <w:rsid w:val="009914FF"/>
    <w:rsid w:val="00A153A1"/>
    <w:rsid w:val="00A220AC"/>
    <w:rsid w:val="00A4192F"/>
    <w:rsid w:val="00A81A4C"/>
    <w:rsid w:val="00B07B1E"/>
    <w:rsid w:val="00B21C7E"/>
    <w:rsid w:val="00B4233B"/>
    <w:rsid w:val="00B46422"/>
    <w:rsid w:val="00BB08BA"/>
    <w:rsid w:val="00BC2E00"/>
    <w:rsid w:val="00C20411"/>
    <w:rsid w:val="00C279F4"/>
    <w:rsid w:val="00C41225"/>
    <w:rsid w:val="00C64A40"/>
    <w:rsid w:val="00C717F1"/>
    <w:rsid w:val="00CB0E39"/>
    <w:rsid w:val="00CB36FD"/>
    <w:rsid w:val="00CC7272"/>
    <w:rsid w:val="00CF0C8D"/>
    <w:rsid w:val="00D1239D"/>
    <w:rsid w:val="00D15797"/>
    <w:rsid w:val="00D15D9D"/>
    <w:rsid w:val="00D37627"/>
    <w:rsid w:val="00D90673"/>
    <w:rsid w:val="00DB0F4A"/>
    <w:rsid w:val="00DB6308"/>
    <w:rsid w:val="00DC0582"/>
    <w:rsid w:val="00E035DC"/>
    <w:rsid w:val="00E53002"/>
    <w:rsid w:val="00E636B0"/>
    <w:rsid w:val="00E7358D"/>
    <w:rsid w:val="00E841EA"/>
    <w:rsid w:val="00E97E0D"/>
    <w:rsid w:val="00EA5081"/>
    <w:rsid w:val="00EA7BBD"/>
    <w:rsid w:val="00F13824"/>
    <w:rsid w:val="00F4287E"/>
    <w:rsid w:val="00F90066"/>
    <w:rsid w:val="00FA2A95"/>
    <w:rsid w:val="00FA4ECF"/>
    <w:rsid w:val="00FA690C"/>
    <w:rsid w:val="00FB3240"/>
    <w:rsid w:val="00FD6958"/>
    <w:rsid w:val="00FE204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A64FA5"/>
  <w15:docId w15:val="{52893CC0-E22E-4A45-AB44-D38DD2FB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25E"/>
    <w:pPr>
      <w:ind w:left="720"/>
      <w:contextualSpacing/>
    </w:pPr>
  </w:style>
  <w:style w:type="paragraph" w:styleId="Header">
    <w:name w:val="header"/>
    <w:basedOn w:val="Normal"/>
    <w:link w:val="HeaderChar"/>
    <w:uiPriority w:val="99"/>
    <w:unhideWhenUsed/>
    <w:rsid w:val="00850C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0CA5"/>
  </w:style>
  <w:style w:type="paragraph" w:styleId="Footer">
    <w:name w:val="footer"/>
    <w:basedOn w:val="Normal"/>
    <w:link w:val="FooterChar"/>
    <w:uiPriority w:val="99"/>
    <w:unhideWhenUsed/>
    <w:rsid w:val="00850C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0CA5"/>
  </w:style>
  <w:style w:type="character" w:customStyle="1" w:styleId="apple-converted-space">
    <w:name w:val="apple-converted-space"/>
    <w:basedOn w:val="DefaultParagraphFont"/>
    <w:rsid w:val="006A177E"/>
  </w:style>
  <w:style w:type="paragraph" w:styleId="NoSpacing">
    <w:name w:val="No Spacing"/>
    <w:uiPriority w:val="1"/>
    <w:qFormat/>
    <w:rsid w:val="00852AAE"/>
    <w:pPr>
      <w:spacing w:after="0" w:line="240" w:lineRule="auto"/>
    </w:pPr>
  </w:style>
  <w:style w:type="character" w:customStyle="1" w:styleId="s11">
    <w:name w:val="s11"/>
    <w:basedOn w:val="DefaultParagraphFont"/>
    <w:rsid w:val="00957A7C"/>
  </w:style>
  <w:style w:type="paragraph" w:customStyle="1" w:styleId="s15">
    <w:name w:val="s15"/>
    <w:basedOn w:val="Normal"/>
    <w:rsid w:val="00957A7C"/>
    <w:pPr>
      <w:spacing w:before="100" w:beforeAutospacing="1" w:after="100" w:afterAutospacing="1" w:line="240" w:lineRule="auto"/>
    </w:pPr>
    <w:rPr>
      <w:rFonts w:ascii="Times New Roman" w:eastAsia="Times New Roman" w:hAnsi="Times New Roman" w:cs="Times New Roman"/>
      <w:sz w:val="24"/>
      <w:szCs w:val="24"/>
      <w:lang w:val="en-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0324">
      <w:bodyDiv w:val="1"/>
      <w:marLeft w:val="0"/>
      <w:marRight w:val="0"/>
      <w:marTop w:val="0"/>
      <w:marBottom w:val="0"/>
      <w:divBdr>
        <w:top w:val="none" w:sz="0" w:space="0" w:color="auto"/>
        <w:left w:val="none" w:sz="0" w:space="0" w:color="auto"/>
        <w:bottom w:val="none" w:sz="0" w:space="0" w:color="auto"/>
        <w:right w:val="none" w:sz="0" w:space="0" w:color="auto"/>
      </w:divBdr>
      <w:divsChild>
        <w:div w:id="269894935">
          <w:marLeft w:val="0"/>
          <w:marRight w:val="0"/>
          <w:marTop w:val="0"/>
          <w:marBottom w:val="0"/>
          <w:divBdr>
            <w:top w:val="none" w:sz="0" w:space="0" w:color="auto"/>
            <w:left w:val="none" w:sz="0" w:space="0" w:color="auto"/>
            <w:bottom w:val="none" w:sz="0" w:space="0" w:color="auto"/>
            <w:right w:val="none" w:sz="0" w:space="0" w:color="auto"/>
          </w:divBdr>
        </w:div>
        <w:div w:id="537744267">
          <w:marLeft w:val="0"/>
          <w:marRight w:val="0"/>
          <w:marTop w:val="0"/>
          <w:marBottom w:val="0"/>
          <w:divBdr>
            <w:top w:val="none" w:sz="0" w:space="0" w:color="auto"/>
            <w:left w:val="none" w:sz="0" w:space="0" w:color="auto"/>
            <w:bottom w:val="none" w:sz="0" w:space="0" w:color="auto"/>
            <w:right w:val="none" w:sz="0" w:space="0" w:color="auto"/>
          </w:divBdr>
        </w:div>
        <w:div w:id="712581931">
          <w:marLeft w:val="0"/>
          <w:marRight w:val="0"/>
          <w:marTop w:val="0"/>
          <w:marBottom w:val="0"/>
          <w:divBdr>
            <w:top w:val="none" w:sz="0" w:space="0" w:color="auto"/>
            <w:left w:val="none" w:sz="0" w:space="0" w:color="auto"/>
            <w:bottom w:val="none" w:sz="0" w:space="0" w:color="auto"/>
            <w:right w:val="none" w:sz="0" w:space="0" w:color="auto"/>
          </w:divBdr>
        </w:div>
        <w:div w:id="931863117">
          <w:marLeft w:val="0"/>
          <w:marRight w:val="0"/>
          <w:marTop w:val="0"/>
          <w:marBottom w:val="0"/>
          <w:divBdr>
            <w:top w:val="none" w:sz="0" w:space="0" w:color="auto"/>
            <w:left w:val="none" w:sz="0" w:space="0" w:color="auto"/>
            <w:bottom w:val="none" w:sz="0" w:space="0" w:color="auto"/>
            <w:right w:val="none" w:sz="0" w:space="0" w:color="auto"/>
          </w:divBdr>
        </w:div>
      </w:divsChild>
    </w:div>
    <w:div w:id="167718030">
      <w:bodyDiv w:val="1"/>
      <w:marLeft w:val="0"/>
      <w:marRight w:val="0"/>
      <w:marTop w:val="0"/>
      <w:marBottom w:val="0"/>
      <w:divBdr>
        <w:top w:val="none" w:sz="0" w:space="0" w:color="auto"/>
        <w:left w:val="none" w:sz="0" w:space="0" w:color="auto"/>
        <w:bottom w:val="none" w:sz="0" w:space="0" w:color="auto"/>
        <w:right w:val="none" w:sz="0" w:space="0" w:color="auto"/>
      </w:divBdr>
    </w:div>
    <w:div w:id="555319220">
      <w:bodyDiv w:val="1"/>
      <w:marLeft w:val="0"/>
      <w:marRight w:val="0"/>
      <w:marTop w:val="0"/>
      <w:marBottom w:val="0"/>
      <w:divBdr>
        <w:top w:val="none" w:sz="0" w:space="0" w:color="auto"/>
        <w:left w:val="none" w:sz="0" w:space="0" w:color="auto"/>
        <w:bottom w:val="none" w:sz="0" w:space="0" w:color="auto"/>
        <w:right w:val="none" w:sz="0" w:space="0" w:color="auto"/>
      </w:divBdr>
    </w:div>
    <w:div w:id="1438326301">
      <w:bodyDiv w:val="1"/>
      <w:marLeft w:val="0"/>
      <w:marRight w:val="0"/>
      <w:marTop w:val="0"/>
      <w:marBottom w:val="0"/>
      <w:divBdr>
        <w:top w:val="none" w:sz="0" w:space="0" w:color="auto"/>
        <w:left w:val="none" w:sz="0" w:space="0" w:color="auto"/>
        <w:bottom w:val="none" w:sz="0" w:space="0" w:color="auto"/>
        <w:right w:val="none" w:sz="0" w:space="0" w:color="auto"/>
      </w:divBdr>
    </w:div>
    <w:div w:id="1530609207">
      <w:bodyDiv w:val="1"/>
      <w:marLeft w:val="0"/>
      <w:marRight w:val="0"/>
      <w:marTop w:val="0"/>
      <w:marBottom w:val="0"/>
      <w:divBdr>
        <w:top w:val="none" w:sz="0" w:space="0" w:color="auto"/>
        <w:left w:val="none" w:sz="0" w:space="0" w:color="auto"/>
        <w:bottom w:val="none" w:sz="0" w:space="0" w:color="auto"/>
        <w:right w:val="none" w:sz="0" w:space="0" w:color="auto"/>
      </w:divBdr>
      <w:divsChild>
        <w:div w:id="548415003">
          <w:marLeft w:val="270"/>
          <w:marRight w:val="0"/>
          <w:marTop w:val="0"/>
          <w:marBottom w:val="0"/>
          <w:divBdr>
            <w:top w:val="none" w:sz="0" w:space="0" w:color="auto"/>
            <w:left w:val="none" w:sz="0" w:space="0" w:color="auto"/>
            <w:bottom w:val="none" w:sz="0" w:space="0" w:color="auto"/>
            <w:right w:val="none" w:sz="0" w:space="0" w:color="auto"/>
          </w:divBdr>
        </w:div>
      </w:divsChild>
    </w:div>
    <w:div w:id="1661077395">
      <w:bodyDiv w:val="1"/>
      <w:marLeft w:val="0"/>
      <w:marRight w:val="0"/>
      <w:marTop w:val="0"/>
      <w:marBottom w:val="0"/>
      <w:divBdr>
        <w:top w:val="none" w:sz="0" w:space="0" w:color="auto"/>
        <w:left w:val="none" w:sz="0" w:space="0" w:color="auto"/>
        <w:bottom w:val="none" w:sz="0" w:space="0" w:color="auto"/>
        <w:right w:val="none" w:sz="0" w:space="0" w:color="auto"/>
      </w:divBdr>
    </w:div>
    <w:div w:id="2002856072">
      <w:bodyDiv w:val="1"/>
      <w:marLeft w:val="0"/>
      <w:marRight w:val="0"/>
      <w:marTop w:val="0"/>
      <w:marBottom w:val="0"/>
      <w:divBdr>
        <w:top w:val="none" w:sz="0" w:space="0" w:color="auto"/>
        <w:left w:val="none" w:sz="0" w:space="0" w:color="auto"/>
        <w:bottom w:val="none" w:sz="0" w:space="0" w:color="auto"/>
        <w:right w:val="none" w:sz="0" w:space="0" w:color="auto"/>
      </w:divBdr>
    </w:div>
    <w:div w:id="2107847666">
      <w:bodyDiv w:val="1"/>
      <w:marLeft w:val="0"/>
      <w:marRight w:val="0"/>
      <w:marTop w:val="0"/>
      <w:marBottom w:val="0"/>
      <w:divBdr>
        <w:top w:val="none" w:sz="0" w:space="0" w:color="auto"/>
        <w:left w:val="none" w:sz="0" w:space="0" w:color="auto"/>
        <w:bottom w:val="none" w:sz="0" w:space="0" w:color="auto"/>
        <w:right w:val="none" w:sz="0" w:space="0" w:color="auto"/>
      </w:divBdr>
      <w:divsChild>
        <w:div w:id="1744374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185396">
              <w:marLeft w:val="0"/>
              <w:marRight w:val="0"/>
              <w:marTop w:val="0"/>
              <w:marBottom w:val="0"/>
              <w:divBdr>
                <w:top w:val="none" w:sz="0" w:space="0" w:color="auto"/>
                <w:left w:val="none" w:sz="0" w:space="0" w:color="auto"/>
                <w:bottom w:val="none" w:sz="0" w:space="0" w:color="auto"/>
                <w:right w:val="none" w:sz="0" w:space="0" w:color="auto"/>
              </w:divBdr>
              <w:divsChild>
                <w:div w:id="9112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D9DC0-176C-C543-A0E2-55A1D16A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822</Words>
  <Characters>4689</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Martin Heerschop</cp:lastModifiedBy>
  <cp:revision>44</cp:revision>
  <cp:lastPrinted>2024-04-02T14:30:00Z</cp:lastPrinted>
  <dcterms:created xsi:type="dcterms:W3CDTF">2019-04-04T09:56:00Z</dcterms:created>
  <dcterms:modified xsi:type="dcterms:W3CDTF">2026-04-08T14:47:00Z</dcterms:modified>
</cp:coreProperties>
</file>