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E1F85" w14:textId="77777777" w:rsidR="008F2D5B" w:rsidRPr="008F2D5B" w:rsidRDefault="008F2D5B" w:rsidP="00DC648E">
      <w:pPr>
        <w:pStyle w:val="Kop1"/>
        <w:keepNext w:val="0"/>
        <w:widowControl w:val="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                                                                                                                                                                </w:t>
      </w:r>
      <w:r w:rsidRPr="008F2D5B">
        <w:rPr>
          <w:rFonts w:ascii="Arial" w:hAnsi="Arial" w:cs="Arial"/>
          <w:b w:val="0"/>
          <w:sz w:val="20"/>
          <w:szCs w:val="20"/>
        </w:rPr>
        <w:t>Bijlage</w:t>
      </w:r>
      <w:r w:rsidR="00344CAE">
        <w:rPr>
          <w:rFonts w:ascii="Arial" w:hAnsi="Arial" w:cs="Arial"/>
          <w:b w:val="0"/>
          <w:sz w:val="20"/>
          <w:szCs w:val="20"/>
        </w:rPr>
        <w:t xml:space="preserve"> </w:t>
      </w:r>
      <w:r w:rsidRPr="008F2D5B">
        <w:rPr>
          <w:rFonts w:ascii="Arial" w:hAnsi="Arial" w:cs="Arial"/>
          <w:b w:val="0"/>
          <w:sz w:val="20"/>
          <w:szCs w:val="20"/>
        </w:rPr>
        <w:t>2</w:t>
      </w:r>
    </w:p>
    <w:p w14:paraId="0DFBFDBF" w14:textId="77777777" w:rsidR="00056C23" w:rsidRPr="003D7D04" w:rsidRDefault="00056C23" w:rsidP="00DC648E">
      <w:pPr>
        <w:pStyle w:val="Kop1"/>
        <w:keepNext w:val="0"/>
        <w:widowControl w:val="0"/>
        <w:rPr>
          <w:rFonts w:ascii="Arial" w:hAnsi="Arial" w:cs="Arial"/>
          <w:color w:val="FF0000"/>
          <w:sz w:val="32"/>
          <w:szCs w:val="32"/>
        </w:rPr>
      </w:pPr>
      <w:r w:rsidRPr="003D7D04">
        <w:rPr>
          <w:rFonts w:ascii="Arial" w:hAnsi="Arial" w:cs="Arial"/>
          <w:color w:val="FF0000"/>
          <w:sz w:val="32"/>
          <w:szCs w:val="32"/>
        </w:rPr>
        <w:t>NATUUR- EN VOGELWACHT CULEMBORG</w:t>
      </w:r>
      <w:r w:rsidR="005D6061" w:rsidRPr="003D7D04">
        <w:rPr>
          <w:rFonts w:ascii="Arial" w:hAnsi="Arial" w:cs="Arial"/>
          <w:color w:val="FF0000"/>
          <w:sz w:val="32"/>
          <w:szCs w:val="32"/>
        </w:rPr>
        <w:t xml:space="preserve"> e.o.</w:t>
      </w:r>
    </w:p>
    <w:p w14:paraId="1742465B" w14:textId="4C60BD87" w:rsidR="00056C23" w:rsidRPr="003D7D04" w:rsidRDefault="00056C23" w:rsidP="002D18AA">
      <w:pPr>
        <w:pStyle w:val="Kop2"/>
        <w:keepNext w:val="0"/>
        <w:widowControl w:val="0"/>
        <w:numPr>
          <w:ilvl w:val="0"/>
          <w:numId w:val="10"/>
        </w:numPr>
        <w:rPr>
          <w:rFonts w:ascii="Arial" w:hAnsi="Arial" w:cs="Arial"/>
          <w:color w:val="FF0000"/>
          <w:sz w:val="24"/>
        </w:rPr>
      </w:pPr>
      <w:r w:rsidRPr="003D7D04">
        <w:rPr>
          <w:rFonts w:ascii="Arial" w:hAnsi="Arial" w:cs="Arial"/>
          <w:color w:val="FF0000"/>
          <w:sz w:val="24"/>
        </w:rPr>
        <w:t xml:space="preserve">FINANCIEEL JAARVERSLAG </w:t>
      </w:r>
      <w:r w:rsidR="00AF4069" w:rsidRPr="003D7D04">
        <w:rPr>
          <w:rFonts w:ascii="Arial" w:hAnsi="Arial" w:cs="Arial"/>
          <w:color w:val="FF0000"/>
          <w:sz w:val="24"/>
        </w:rPr>
        <w:t>20</w:t>
      </w:r>
      <w:r w:rsidR="00FB2507">
        <w:rPr>
          <w:rFonts w:ascii="Arial" w:hAnsi="Arial" w:cs="Arial"/>
          <w:color w:val="FF0000"/>
          <w:sz w:val="24"/>
        </w:rPr>
        <w:t>2</w:t>
      </w:r>
      <w:r w:rsidR="002D545F">
        <w:rPr>
          <w:rFonts w:ascii="Arial" w:hAnsi="Arial" w:cs="Arial"/>
          <w:color w:val="FF0000"/>
          <w:sz w:val="24"/>
        </w:rPr>
        <w:t>5</w:t>
      </w:r>
    </w:p>
    <w:p w14:paraId="4C01CDBF" w14:textId="29141DCA" w:rsidR="006B7CB7" w:rsidRPr="002D18AA" w:rsidRDefault="000310CD" w:rsidP="002D18AA">
      <w:pPr>
        <w:widowControl w:val="0"/>
        <w:rPr>
          <w:rFonts w:cs="Arial"/>
        </w:rPr>
      </w:pPr>
      <w:r w:rsidRPr="000310CD">
        <w:rPr>
          <w:rFonts w:cs="Arial"/>
        </w:rPr>
        <w:t>Dit jaar hebben we ingeteerd op onze reserves. Dit was ook in het begin van dit jaar ingecalculeerd, door de verwachte kosten van het jubileum, de extra jubileum-Hak-al en de voetnoot, die ook naar alle leden is gegaan.</w:t>
      </w:r>
      <w:r w:rsidR="00642CA4">
        <w:rPr>
          <w:rFonts w:cs="Arial"/>
        </w:rPr>
        <w:t xml:space="preserve"> Voor komend jaar </w:t>
      </w:r>
      <w:r w:rsidR="008B498F">
        <w:rPr>
          <w:rFonts w:cs="Arial"/>
        </w:rPr>
        <w:t>wordt weer een plus verwacht.</w:t>
      </w:r>
    </w:p>
    <w:p w14:paraId="0A1FEB4F" w14:textId="483D7B07" w:rsidR="00056C23" w:rsidRPr="002D18AA" w:rsidRDefault="00056C23" w:rsidP="002D18AA">
      <w:pPr>
        <w:pStyle w:val="Lijstalinea"/>
        <w:widowControl w:val="0"/>
        <w:numPr>
          <w:ilvl w:val="0"/>
          <w:numId w:val="10"/>
        </w:numPr>
        <w:rPr>
          <w:rFonts w:cs="Arial"/>
          <w:b/>
          <w:bCs/>
          <w:color w:val="FF0000"/>
          <w:sz w:val="24"/>
        </w:rPr>
      </w:pPr>
      <w:r w:rsidRPr="002D18AA">
        <w:rPr>
          <w:rFonts w:cs="Arial"/>
          <w:b/>
          <w:bCs/>
          <w:color w:val="FF0000"/>
          <w:sz w:val="24"/>
        </w:rPr>
        <w:t xml:space="preserve">EXPLOITATIEREKENING </w:t>
      </w:r>
      <w:r w:rsidR="00C43F0B" w:rsidRPr="002D18AA">
        <w:rPr>
          <w:rFonts w:cs="Arial"/>
          <w:b/>
          <w:bCs/>
          <w:color w:val="FF0000"/>
          <w:sz w:val="24"/>
        </w:rPr>
        <w:t>20</w:t>
      </w:r>
      <w:r w:rsidR="00005430" w:rsidRPr="002D18AA">
        <w:rPr>
          <w:rFonts w:cs="Arial"/>
          <w:b/>
          <w:bCs/>
          <w:color w:val="FF0000"/>
          <w:sz w:val="24"/>
        </w:rPr>
        <w:t>2</w:t>
      </w:r>
      <w:r w:rsidR="002D545F">
        <w:rPr>
          <w:rFonts w:cs="Arial"/>
          <w:b/>
          <w:bCs/>
          <w:color w:val="FF0000"/>
          <w:sz w:val="24"/>
        </w:rPr>
        <w:t>5</w:t>
      </w:r>
    </w:p>
    <w:p w14:paraId="0592E0C9" w14:textId="29FF7112" w:rsidR="004A5BF3" w:rsidRDefault="009F1104" w:rsidP="00DC648E">
      <w:pPr>
        <w:widowControl w:val="0"/>
      </w:pPr>
      <w:r>
        <w:t xml:space="preserve">De rekening geeft </w:t>
      </w:r>
      <w:r w:rsidR="006D45F2">
        <w:t xml:space="preserve">de </w:t>
      </w:r>
      <w:r>
        <w:t xml:space="preserve">inkomsten en uitgaven in </w:t>
      </w:r>
      <w:r w:rsidR="001D4DE0">
        <w:t>202</w:t>
      </w:r>
      <w:r w:rsidR="002D545F">
        <w:t>5</w:t>
      </w:r>
      <w:r w:rsidR="006D45F2">
        <w:t xml:space="preserve"> weer</w:t>
      </w:r>
      <w:r w:rsidR="00AF4069">
        <w:t>.</w:t>
      </w:r>
      <w:r>
        <w:t xml:space="preserve"> Het eind</w:t>
      </w:r>
      <w:r w:rsidR="00EC4F51">
        <w:t xml:space="preserve">resultaat is een </w:t>
      </w:r>
      <w:r w:rsidR="00D648F5">
        <w:t>tekort</w:t>
      </w:r>
      <w:r w:rsidR="00AC331E">
        <w:t xml:space="preserve"> </w:t>
      </w:r>
      <w:r w:rsidR="00EC4F51">
        <w:t xml:space="preserve">van </w:t>
      </w:r>
      <w:r w:rsidR="008D3360">
        <w:rPr>
          <w:rFonts w:cs="Arial"/>
        </w:rPr>
        <w:t>€</w:t>
      </w:r>
      <w:r w:rsidR="00DA0F88">
        <w:rPr>
          <w:rFonts w:cs="Arial"/>
        </w:rPr>
        <w:t xml:space="preserve"> </w:t>
      </w:r>
      <w:r w:rsidR="00D648F5">
        <w:rPr>
          <w:rFonts w:cs="Arial"/>
        </w:rPr>
        <w:t>2.049,88</w:t>
      </w:r>
      <w:r>
        <w:t xml:space="preserve">. </w:t>
      </w:r>
      <w:r w:rsidR="003C48E5">
        <w:t xml:space="preserve"> </w:t>
      </w:r>
    </w:p>
    <w:tbl>
      <w:tblPr>
        <w:tblW w:w="1124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8"/>
        <w:gridCol w:w="1134"/>
        <w:gridCol w:w="1062"/>
        <w:gridCol w:w="993"/>
        <w:gridCol w:w="177"/>
        <w:gridCol w:w="1098"/>
        <w:gridCol w:w="923"/>
        <w:gridCol w:w="166"/>
        <w:gridCol w:w="968"/>
        <w:gridCol w:w="1003"/>
        <w:gridCol w:w="1928"/>
      </w:tblGrid>
      <w:tr w:rsidR="00681E14" w:rsidRPr="00681E14" w14:paraId="57E7328E" w14:textId="77777777" w:rsidTr="00A17C97">
        <w:trPr>
          <w:trHeight w:val="30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64380" w14:textId="77777777" w:rsidR="00681E14" w:rsidRPr="00681E14" w:rsidRDefault="00681E14" w:rsidP="00DC648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88674" w14:textId="25D69375" w:rsidR="00681E14" w:rsidRPr="00681E14" w:rsidRDefault="00DE0D6D" w:rsidP="00E9146D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                     </w:t>
            </w:r>
            <w:r w:rsidR="00681E14" w:rsidRPr="00681E14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Exploitatie 20</w:t>
            </w:r>
            <w:r w:rsidR="00E9146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</w:t>
            </w:r>
            <w:r w:rsidR="002D545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ADAD9" w14:textId="77777777" w:rsidR="00681E14" w:rsidRPr="00681E14" w:rsidRDefault="00681E14" w:rsidP="00DC648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56DA6DFA" w14:textId="77777777" w:rsidR="00681E14" w:rsidRPr="00681E14" w:rsidRDefault="00681E14" w:rsidP="00DC648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81E14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A0409" w14:textId="401B3B68" w:rsidR="00681E14" w:rsidRPr="00681E14" w:rsidRDefault="00DE0D6D" w:rsidP="00F5680F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    </w:t>
            </w:r>
            <w:r w:rsidR="00681E14" w:rsidRPr="00681E14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Begroting </w:t>
            </w:r>
            <w:r w:rsidR="001D4DE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202</w:t>
            </w:r>
            <w:r w:rsidR="002D545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3F399C8B" w14:textId="77777777" w:rsidR="00681E14" w:rsidRPr="00681E14" w:rsidRDefault="00681E14" w:rsidP="00DC648E">
            <w:pPr>
              <w:rPr>
                <w:rFonts w:ascii="Calibri" w:hAnsi="Calibri"/>
                <w:color w:val="EEECE1"/>
                <w:sz w:val="16"/>
                <w:szCs w:val="16"/>
              </w:rPr>
            </w:pPr>
            <w:r w:rsidRPr="00681E14">
              <w:rPr>
                <w:rFonts w:ascii="Calibri" w:hAnsi="Calibri"/>
                <w:color w:val="EEECE1"/>
                <w:sz w:val="16"/>
                <w:szCs w:val="16"/>
              </w:rPr>
              <w:t> </w:t>
            </w:r>
          </w:p>
        </w:tc>
        <w:tc>
          <w:tcPr>
            <w:tcW w:w="19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76115" w14:textId="20D51798" w:rsidR="00681E14" w:rsidRPr="00681E14" w:rsidRDefault="002F7C6E" w:rsidP="004F6266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               </w:t>
            </w:r>
            <w:r w:rsidR="00DE0D6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681E14" w:rsidRPr="00681E14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Exploitatie </w:t>
            </w: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</w:t>
            </w:r>
            <w:r w:rsidR="00681E14" w:rsidRPr="00681E14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0</w:t>
            </w:r>
            <w:r w:rsidR="004F626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</w:t>
            </w:r>
            <w:r w:rsidR="002D545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41B47" w14:textId="77777777" w:rsidR="00681E14" w:rsidRPr="00681E14" w:rsidRDefault="00681E14" w:rsidP="00DC648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8B5E4D" w:rsidRPr="00681E14" w14:paraId="430D920F" w14:textId="77777777" w:rsidTr="00A17C97">
        <w:trPr>
          <w:trHeight w:val="30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B6187" w14:textId="77777777" w:rsidR="00681E14" w:rsidRPr="00681E14" w:rsidRDefault="00681E14" w:rsidP="00DC648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81E14">
              <w:rPr>
                <w:rFonts w:ascii="Calibri" w:hAnsi="Calibri"/>
                <w:color w:val="000000"/>
                <w:sz w:val="16"/>
                <w:szCs w:val="16"/>
              </w:rPr>
              <w:t>Omschrijving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9601F" w14:textId="77777777" w:rsidR="00681E14" w:rsidRPr="00681E14" w:rsidRDefault="00681E14" w:rsidP="00DC648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94435" w14:textId="77777777" w:rsidR="00681E14" w:rsidRPr="00681E14" w:rsidRDefault="00E34F22" w:rsidP="00E34F22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Lasten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A488D" w14:textId="77777777" w:rsidR="00681E14" w:rsidRPr="00681E14" w:rsidRDefault="00E34F22" w:rsidP="00DC648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Baten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67DDEB8A" w14:textId="77777777" w:rsidR="00681E14" w:rsidRPr="00681E14" w:rsidRDefault="00681E14" w:rsidP="00DC648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81E14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1EE51" w14:textId="77777777" w:rsidR="00681E14" w:rsidRPr="00681E14" w:rsidRDefault="00E34F22" w:rsidP="00DC648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Lasten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06375" w14:textId="77777777" w:rsidR="00681E14" w:rsidRPr="00681E14" w:rsidRDefault="00E34F22" w:rsidP="00DC648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Baten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033444AB" w14:textId="77777777" w:rsidR="00681E14" w:rsidRPr="00681E14" w:rsidRDefault="00681E14" w:rsidP="00DC648E">
            <w:pPr>
              <w:rPr>
                <w:rFonts w:ascii="Calibri" w:hAnsi="Calibri"/>
                <w:color w:val="EEECE1"/>
                <w:sz w:val="16"/>
                <w:szCs w:val="16"/>
              </w:rPr>
            </w:pPr>
            <w:r w:rsidRPr="00681E14">
              <w:rPr>
                <w:rFonts w:ascii="Calibri" w:hAnsi="Calibri"/>
                <w:color w:val="EEECE1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AFA57" w14:textId="77777777" w:rsidR="00681E14" w:rsidRPr="00681E14" w:rsidRDefault="00681E14" w:rsidP="0053198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28125" w14:textId="77777777" w:rsidR="00681E14" w:rsidRPr="00681E14" w:rsidRDefault="00E34F22" w:rsidP="0053198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Lasten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1595A" w14:textId="77777777" w:rsidR="00681E14" w:rsidRPr="00681E14" w:rsidRDefault="00E34F22" w:rsidP="0053198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Baten</w:t>
            </w:r>
          </w:p>
        </w:tc>
      </w:tr>
      <w:tr w:rsidR="00E42B93" w:rsidRPr="00681E14" w14:paraId="612E19B2" w14:textId="77777777" w:rsidTr="00A17C97">
        <w:trPr>
          <w:trHeight w:val="30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92469" w14:textId="77777777" w:rsidR="00E42B93" w:rsidRPr="00681E14" w:rsidRDefault="00E42B93" w:rsidP="00E42B9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81E14">
              <w:rPr>
                <w:rFonts w:ascii="Calibri" w:hAnsi="Calibri"/>
                <w:color w:val="000000"/>
                <w:sz w:val="16"/>
                <w:szCs w:val="16"/>
              </w:rPr>
              <w:t xml:space="preserve"> Contributies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6C914" w14:textId="77777777" w:rsidR="00E42B93" w:rsidRPr="00681E14" w:rsidRDefault="00E42B93" w:rsidP="00E42B9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CE4B3" w14:textId="77777777" w:rsidR="00E42B93" w:rsidRPr="006B7CB7" w:rsidRDefault="00E42B93" w:rsidP="00E42B93">
            <w:pPr>
              <w:rPr>
                <w:rFonts w:ascii="Calibri" w:hAnsi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E781B" w14:textId="6DB91BA5" w:rsidR="00E42B93" w:rsidRPr="006B7CB7" w:rsidRDefault="00E42B93" w:rsidP="00E42B93">
            <w:pPr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6B7CB7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€ </w:t>
            </w:r>
            <w:r w:rsidR="006C0FED">
              <w:rPr>
                <w:rFonts w:ascii="Calibri" w:hAnsi="Calibri"/>
                <w:b/>
                <w:color w:val="000000"/>
                <w:sz w:val="16"/>
                <w:szCs w:val="16"/>
              </w:rPr>
              <w:t>12.112,68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08724575" w14:textId="77777777" w:rsidR="00E42B93" w:rsidRPr="00681E14" w:rsidRDefault="00E42B93" w:rsidP="00E42B9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81E14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F3BF9" w14:textId="77777777" w:rsidR="00E42B93" w:rsidRPr="00681E14" w:rsidRDefault="00E42B93" w:rsidP="00E42B9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C8836" w14:textId="799C2CA5" w:rsidR="00E42B93" w:rsidRPr="00681E14" w:rsidRDefault="00E42B93" w:rsidP="00E42B9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81E14">
              <w:rPr>
                <w:rFonts w:ascii="Calibri" w:hAnsi="Calibri"/>
                <w:color w:val="000000"/>
                <w:sz w:val="16"/>
                <w:szCs w:val="16"/>
              </w:rPr>
              <w:t xml:space="preserve"> €</w:t>
            </w:r>
            <w:r w:rsidR="00D65AF6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  <w:r w:rsidR="00F75928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  <w:r w:rsidR="00D65AF6">
              <w:rPr>
                <w:rFonts w:ascii="Calibri" w:hAnsi="Calibri"/>
                <w:color w:val="000000"/>
                <w:sz w:val="16"/>
                <w:szCs w:val="16"/>
              </w:rPr>
              <w:t>.</w:t>
            </w:r>
            <w:r w:rsidR="00F75928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  <w:r w:rsidR="00D65AF6">
              <w:rPr>
                <w:rFonts w:ascii="Calibri" w:hAnsi="Calibri"/>
                <w:color w:val="000000"/>
                <w:sz w:val="16"/>
                <w:szCs w:val="16"/>
              </w:rPr>
              <w:t>00</w:t>
            </w:r>
            <w:r w:rsidR="00786C3F">
              <w:rPr>
                <w:rFonts w:ascii="Calibri" w:hAnsi="Calibri"/>
                <w:color w:val="000000"/>
                <w:sz w:val="16"/>
                <w:szCs w:val="16"/>
              </w:rPr>
              <w:t>,00</w:t>
            </w:r>
            <w:r w:rsidRPr="00681E14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20D267C5" w14:textId="77777777" w:rsidR="00E42B93" w:rsidRPr="00681E14" w:rsidRDefault="00E42B93" w:rsidP="00E42B93">
            <w:pPr>
              <w:rPr>
                <w:rFonts w:ascii="Calibri" w:hAnsi="Calibri"/>
                <w:color w:val="EEECE1"/>
                <w:sz w:val="16"/>
                <w:szCs w:val="16"/>
              </w:rPr>
            </w:pPr>
            <w:r w:rsidRPr="00681E14">
              <w:rPr>
                <w:rFonts w:ascii="Calibri" w:hAnsi="Calibri"/>
                <w:color w:val="EEECE1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3B67A" w14:textId="77777777" w:rsidR="00E42B93" w:rsidRPr="006B7CB7" w:rsidRDefault="00E42B93" w:rsidP="0053198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C2BDB" w14:textId="77777777" w:rsidR="00E42B93" w:rsidRPr="006B7CB7" w:rsidRDefault="00E42B93" w:rsidP="0053198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B399C" w14:textId="67D51B61" w:rsidR="00E42B93" w:rsidRPr="006B7CB7" w:rsidRDefault="00E42B93" w:rsidP="0053198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53198E">
              <w:rPr>
                <w:rFonts w:ascii="Calibri" w:hAnsi="Calibri"/>
                <w:color w:val="000000"/>
                <w:sz w:val="16"/>
                <w:szCs w:val="16"/>
              </w:rPr>
              <w:t xml:space="preserve"> € </w:t>
            </w:r>
            <w:r w:rsidR="002D545F">
              <w:rPr>
                <w:rFonts w:ascii="Calibri" w:hAnsi="Calibri"/>
                <w:color w:val="000000"/>
                <w:sz w:val="16"/>
                <w:szCs w:val="16"/>
              </w:rPr>
              <w:t>11246,24</w:t>
            </w:r>
          </w:p>
        </w:tc>
      </w:tr>
      <w:tr w:rsidR="00E42B93" w:rsidRPr="00681E14" w14:paraId="6F7AA420" w14:textId="77777777" w:rsidTr="00A17C97">
        <w:trPr>
          <w:trHeight w:val="30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0F3C8" w14:textId="16A742C1" w:rsidR="00E42B93" w:rsidRPr="00681E14" w:rsidRDefault="00E42B93" w:rsidP="00E42B9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81E14">
              <w:rPr>
                <w:rFonts w:ascii="Calibri" w:hAnsi="Calibri"/>
                <w:color w:val="000000"/>
                <w:sz w:val="16"/>
                <w:szCs w:val="16"/>
              </w:rPr>
              <w:t xml:space="preserve"> Sponsoring 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       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45038A" w14:textId="601E7BDA" w:rsidR="00E42B93" w:rsidRPr="00681E14" w:rsidRDefault="00E42B93" w:rsidP="00E42B9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A5B4B4" w14:textId="5BAB9275" w:rsidR="00E42B93" w:rsidRPr="006B7CB7" w:rsidRDefault="00E42B93" w:rsidP="00E42B93">
            <w:pPr>
              <w:rPr>
                <w:rFonts w:ascii="Calibri" w:hAnsi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1222B2" w14:textId="374AB487" w:rsidR="00E42B93" w:rsidRPr="006B7CB7" w:rsidRDefault="00E42B93" w:rsidP="00E42B93">
            <w:pPr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6B7CB7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 €   </w:t>
            </w:r>
            <w:r w:rsidR="006C0FED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 </w:t>
            </w:r>
            <w:r w:rsidRPr="006B7CB7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</w:t>
            </w:r>
            <w:r w:rsidR="006C0FED">
              <w:rPr>
                <w:rFonts w:ascii="Calibri" w:hAnsi="Calibri"/>
                <w:b/>
                <w:color w:val="000000"/>
                <w:sz w:val="16"/>
                <w:szCs w:val="16"/>
              </w:rPr>
              <w:t>846,47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25CA078B" w14:textId="3C6D59F4" w:rsidR="00E42B93" w:rsidRPr="00681E14" w:rsidRDefault="00E42B93" w:rsidP="00E42B9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02328" w14:textId="77777777" w:rsidR="00E42B93" w:rsidRPr="00681E14" w:rsidRDefault="00E42B93" w:rsidP="00E42B9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19031" w14:textId="2E551191" w:rsidR="00E42B93" w:rsidRPr="00681E14" w:rsidRDefault="00E42B93" w:rsidP="00E42B9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€     </w:t>
            </w:r>
            <w:r w:rsidR="00F75928">
              <w:rPr>
                <w:rFonts w:ascii="Calibri" w:hAnsi="Calibri"/>
                <w:color w:val="000000"/>
                <w:sz w:val="16"/>
                <w:szCs w:val="16"/>
              </w:rPr>
              <w:t>8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00</w:t>
            </w:r>
            <w:r w:rsidRPr="00681E14">
              <w:rPr>
                <w:rFonts w:ascii="Calibri" w:hAnsi="Calibri"/>
                <w:color w:val="000000"/>
                <w:sz w:val="16"/>
                <w:szCs w:val="16"/>
              </w:rPr>
              <w:t xml:space="preserve">,00 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17259FC4" w14:textId="77777777" w:rsidR="00E42B93" w:rsidRPr="00681E14" w:rsidRDefault="00E42B93" w:rsidP="00E42B93">
            <w:pPr>
              <w:rPr>
                <w:rFonts w:ascii="Calibri" w:hAnsi="Calibri"/>
                <w:color w:val="EEECE1"/>
                <w:sz w:val="16"/>
                <w:szCs w:val="16"/>
              </w:rPr>
            </w:pPr>
            <w:r w:rsidRPr="00681E14">
              <w:rPr>
                <w:rFonts w:ascii="Calibri" w:hAnsi="Calibri"/>
                <w:color w:val="EEECE1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ECE57" w14:textId="77777777" w:rsidR="00E42B93" w:rsidRPr="006B7CB7" w:rsidRDefault="00E42B93" w:rsidP="0053198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E928E" w14:textId="77777777" w:rsidR="00E42B93" w:rsidRPr="006B7CB7" w:rsidRDefault="00E42B93" w:rsidP="0053198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93F35" w14:textId="5154DAEF" w:rsidR="00E42B93" w:rsidRPr="006B7CB7" w:rsidRDefault="00E42B93" w:rsidP="0053198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53198E">
              <w:rPr>
                <w:rFonts w:ascii="Calibri" w:hAnsi="Calibri"/>
                <w:color w:val="000000"/>
                <w:sz w:val="16"/>
                <w:szCs w:val="16"/>
              </w:rPr>
              <w:t xml:space="preserve">  €     </w:t>
            </w:r>
            <w:r w:rsidR="002D545F">
              <w:rPr>
                <w:rFonts w:ascii="Calibri" w:hAnsi="Calibri"/>
                <w:color w:val="000000"/>
                <w:sz w:val="16"/>
                <w:szCs w:val="16"/>
              </w:rPr>
              <w:t>735,89</w:t>
            </w:r>
          </w:p>
        </w:tc>
      </w:tr>
      <w:tr w:rsidR="005F41DE" w:rsidRPr="00681E14" w14:paraId="16F94125" w14:textId="77777777" w:rsidTr="00A17C97">
        <w:trPr>
          <w:trHeight w:val="30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3873E" w14:textId="77777777" w:rsidR="005F41DE" w:rsidRPr="00681E14" w:rsidRDefault="005F41DE" w:rsidP="005F41D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Cursus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84191" w14:textId="77777777" w:rsidR="005F41DE" w:rsidRPr="00681E14" w:rsidRDefault="005F41DE" w:rsidP="005F41D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85507" w14:textId="0083883D" w:rsidR="005F41DE" w:rsidRPr="006B7CB7" w:rsidRDefault="005F41DE" w:rsidP="005F41DE">
            <w:pPr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6B7CB7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 €   </w:t>
            </w:r>
            <w:r w:rsidR="006C0FED">
              <w:rPr>
                <w:rFonts w:ascii="Calibri" w:hAnsi="Calibri"/>
                <w:b/>
                <w:color w:val="000000"/>
                <w:sz w:val="16"/>
                <w:szCs w:val="16"/>
              </w:rPr>
              <w:t>183,83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2E965" w14:textId="6EDFA282" w:rsidR="005F41DE" w:rsidRPr="006B7CB7" w:rsidRDefault="005F41DE" w:rsidP="005F41DE">
            <w:pPr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6B7CB7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 €   </w:t>
            </w:r>
            <w:r w:rsidR="00E7443E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</w:t>
            </w:r>
            <w:r w:rsidRPr="006B7CB7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</w:t>
            </w:r>
            <w:r w:rsidR="006C0FED">
              <w:rPr>
                <w:rFonts w:ascii="Calibri" w:hAnsi="Calibri"/>
                <w:b/>
                <w:color w:val="000000"/>
                <w:sz w:val="16"/>
                <w:szCs w:val="16"/>
              </w:rPr>
              <w:t>620</w:t>
            </w: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1160D190" w14:textId="77777777" w:rsidR="005F41DE" w:rsidRPr="00681E14" w:rsidRDefault="005F41DE" w:rsidP="005F41D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81E14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43D2E" w14:textId="77777777" w:rsidR="005F41DE" w:rsidRPr="00681E14" w:rsidRDefault="005F41DE" w:rsidP="005F41D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BEC93" w14:textId="1D4C83E7" w:rsidR="005F41DE" w:rsidRPr="00681E14" w:rsidRDefault="00716603" w:rsidP="005F41D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€      300</w:t>
            </w:r>
            <w:r w:rsidRPr="00681E14">
              <w:rPr>
                <w:rFonts w:ascii="Calibri" w:hAnsi="Calibri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706F753A" w14:textId="77777777" w:rsidR="005F41DE" w:rsidRPr="00681E14" w:rsidRDefault="005F41DE" w:rsidP="005F41DE">
            <w:pPr>
              <w:rPr>
                <w:rFonts w:ascii="Calibri" w:hAnsi="Calibri"/>
                <w:color w:val="EEECE1"/>
                <w:sz w:val="16"/>
                <w:szCs w:val="16"/>
              </w:rPr>
            </w:pPr>
            <w:r w:rsidRPr="00681E14">
              <w:rPr>
                <w:rFonts w:ascii="Calibri" w:hAnsi="Calibri"/>
                <w:color w:val="EEECE1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12A40" w14:textId="77777777" w:rsidR="005F41DE" w:rsidRPr="006B7CB7" w:rsidRDefault="005F41DE" w:rsidP="005F41D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EE6F1" w14:textId="182A0886" w:rsidR="005F41DE" w:rsidRPr="002D545F" w:rsidRDefault="002D545F" w:rsidP="005F41DE">
            <w:pPr>
              <w:jc w:val="both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2D545F">
              <w:rPr>
                <w:rFonts w:ascii="Calibri" w:hAnsi="Calibri"/>
                <w:bCs/>
                <w:color w:val="000000"/>
                <w:sz w:val="16"/>
                <w:szCs w:val="16"/>
              </w:rPr>
              <w:t xml:space="preserve">€ </w:t>
            </w:r>
            <w:r>
              <w:rPr>
                <w:rFonts w:ascii="Calibri" w:hAnsi="Calibri"/>
                <w:bCs/>
                <w:color w:val="000000"/>
                <w:sz w:val="16"/>
                <w:szCs w:val="16"/>
              </w:rPr>
              <w:t xml:space="preserve">  </w:t>
            </w:r>
            <w:r w:rsidRPr="002D545F">
              <w:rPr>
                <w:rFonts w:ascii="Calibri" w:hAnsi="Calibri"/>
                <w:bCs/>
                <w:color w:val="000000"/>
                <w:sz w:val="16"/>
                <w:szCs w:val="16"/>
              </w:rPr>
              <w:t xml:space="preserve">  202,50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E719B" w14:textId="4181A477" w:rsidR="005F41DE" w:rsidRPr="0053198E" w:rsidRDefault="005F41DE" w:rsidP="005F41D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53198E">
              <w:rPr>
                <w:rFonts w:ascii="Calibri" w:hAnsi="Calibri"/>
                <w:color w:val="000000"/>
                <w:sz w:val="16"/>
                <w:szCs w:val="16"/>
              </w:rPr>
              <w:t xml:space="preserve">  €     </w:t>
            </w:r>
            <w:r w:rsidR="002D545F">
              <w:rPr>
                <w:rFonts w:ascii="Calibri" w:hAnsi="Calibri"/>
                <w:color w:val="000000"/>
                <w:sz w:val="16"/>
                <w:szCs w:val="16"/>
              </w:rPr>
              <w:t>585,00</w:t>
            </w:r>
          </w:p>
        </w:tc>
      </w:tr>
      <w:tr w:rsidR="005F41DE" w:rsidRPr="00681E14" w14:paraId="158610C4" w14:textId="77777777" w:rsidTr="00A17C97">
        <w:trPr>
          <w:trHeight w:val="30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4E940" w14:textId="218A7F6B" w:rsidR="005F41DE" w:rsidRPr="00681E14" w:rsidRDefault="005F41DE" w:rsidP="005F41D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81E14">
              <w:rPr>
                <w:rFonts w:ascii="Calibri" w:hAnsi="Calibri"/>
                <w:color w:val="000000"/>
                <w:sz w:val="16"/>
                <w:szCs w:val="16"/>
              </w:rPr>
              <w:t xml:space="preserve"> Verkoop eigen producten 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(min kosten)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54106" w14:textId="77777777" w:rsidR="005F41DE" w:rsidRPr="00681E14" w:rsidRDefault="005F41DE" w:rsidP="005F41D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8C57ED" w14:textId="68010E8B" w:rsidR="005F41DE" w:rsidRPr="006B7CB7" w:rsidRDefault="00E7443E" w:rsidP="005F41DE">
            <w:pPr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6B7CB7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€     </w:t>
            </w:r>
            <w:r w:rsidR="009D5874">
              <w:rPr>
                <w:rFonts w:ascii="Calibri" w:hAnsi="Calibri"/>
                <w:b/>
                <w:color w:val="000000"/>
                <w:sz w:val="16"/>
                <w:szCs w:val="16"/>
              </w:rPr>
              <w:t>138,81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15E348" w14:textId="502D5312" w:rsidR="005F41DE" w:rsidRPr="006B7CB7" w:rsidRDefault="005F41DE" w:rsidP="005F41DE">
            <w:pPr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6B7CB7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</w:t>
            </w:r>
            <w:r w:rsidR="009D5874" w:rsidRPr="006B7CB7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€ </w:t>
            </w:r>
            <w:r w:rsidR="009D5874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 </w:t>
            </w:r>
            <w:r w:rsidR="009D5874" w:rsidRPr="006B7CB7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</w:t>
            </w:r>
            <w:r w:rsidR="009D5874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 </w:t>
            </w:r>
            <w:r w:rsidR="009D5874" w:rsidRPr="006B7CB7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</w:t>
            </w:r>
            <w:r w:rsidR="009D5874">
              <w:rPr>
                <w:rFonts w:ascii="Calibri" w:hAnsi="Calibri"/>
                <w:b/>
                <w:color w:val="000000"/>
                <w:sz w:val="16"/>
                <w:szCs w:val="16"/>
              </w:rPr>
              <w:t>94,50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06BD263D" w14:textId="77777777" w:rsidR="005F41DE" w:rsidRPr="00681E14" w:rsidRDefault="005F41DE" w:rsidP="005F41D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81E14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0A6FD" w14:textId="77777777" w:rsidR="005F41DE" w:rsidRPr="00681E14" w:rsidRDefault="005F41DE" w:rsidP="005F41D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2ED8E" w14:textId="7A8E7D30" w:rsidR="005F41DE" w:rsidRPr="00681E14" w:rsidRDefault="005F41DE" w:rsidP="005F41D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€       300</w:t>
            </w:r>
            <w:r w:rsidRPr="00681E14">
              <w:rPr>
                <w:rFonts w:ascii="Calibri" w:hAnsi="Calibri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462062E3" w14:textId="77777777" w:rsidR="005F41DE" w:rsidRPr="00681E14" w:rsidRDefault="005F41DE" w:rsidP="005F41DE">
            <w:pPr>
              <w:rPr>
                <w:rFonts w:ascii="Calibri" w:hAnsi="Calibri"/>
                <w:color w:val="EEECE1"/>
                <w:sz w:val="16"/>
                <w:szCs w:val="16"/>
              </w:rPr>
            </w:pPr>
            <w:r w:rsidRPr="00681E14">
              <w:rPr>
                <w:rFonts w:ascii="Calibri" w:hAnsi="Calibri"/>
                <w:color w:val="EEECE1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E7382" w14:textId="77777777" w:rsidR="005F41DE" w:rsidRPr="006B7CB7" w:rsidRDefault="005F41DE" w:rsidP="005F41D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A1F1E" w14:textId="258F459E" w:rsidR="005F41DE" w:rsidRPr="006B7CB7" w:rsidRDefault="005F41DE" w:rsidP="005F41D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87826" w14:textId="07783346" w:rsidR="005F41DE" w:rsidRPr="006B7CB7" w:rsidRDefault="005F41DE" w:rsidP="005F41D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53198E">
              <w:rPr>
                <w:rFonts w:ascii="Calibri" w:hAnsi="Calibri"/>
                <w:color w:val="000000"/>
                <w:sz w:val="16"/>
                <w:szCs w:val="16"/>
              </w:rPr>
              <w:t xml:space="preserve"> €      </w:t>
            </w:r>
            <w:r w:rsidR="002D545F">
              <w:rPr>
                <w:rFonts w:ascii="Calibri" w:hAnsi="Calibri"/>
                <w:color w:val="000000"/>
                <w:sz w:val="16"/>
                <w:szCs w:val="16"/>
              </w:rPr>
              <w:t>136,25</w:t>
            </w:r>
          </w:p>
        </w:tc>
      </w:tr>
      <w:tr w:rsidR="005F41DE" w:rsidRPr="00681E14" w14:paraId="640024F1" w14:textId="77777777" w:rsidTr="00A17C97">
        <w:trPr>
          <w:trHeight w:val="30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BA640C" w14:textId="5191B24E" w:rsidR="005F41DE" w:rsidRPr="00681E14" w:rsidRDefault="005F41DE" w:rsidP="005F41D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Kamp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9CD602" w14:textId="77777777" w:rsidR="005F41DE" w:rsidRDefault="005F41DE" w:rsidP="005F41D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CAE6AA" w14:textId="77777777" w:rsidR="005F41DE" w:rsidRPr="006B7CB7" w:rsidRDefault="005F41DE" w:rsidP="005F41DE">
            <w:pPr>
              <w:rPr>
                <w:rFonts w:ascii="Calibri" w:hAnsi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FFDCB9" w14:textId="146A59DA" w:rsidR="005F41DE" w:rsidRPr="006B7CB7" w:rsidRDefault="003C4DA1" w:rsidP="005F41DE">
            <w:pPr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6B7CB7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€ </w:t>
            </w:r>
            <w:r w:rsidR="00E7443E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 </w:t>
            </w:r>
            <w:r w:rsidRPr="006B7CB7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</w:t>
            </w:r>
            <w:r w:rsidR="00E7443E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</w:t>
            </w:r>
            <w:r w:rsidRPr="006B7CB7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</w:t>
            </w:r>
            <w:r w:rsidR="00E7443E">
              <w:rPr>
                <w:rFonts w:ascii="Calibri" w:hAnsi="Calibri"/>
                <w:b/>
                <w:color w:val="000000"/>
                <w:sz w:val="16"/>
                <w:szCs w:val="16"/>
              </w:rPr>
              <w:t>99</w:t>
            </w:r>
            <w:r w:rsidR="00202927">
              <w:rPr>
                <w:rFonts w:ascii="Calibri" w:hAnsi="Calibri"/>
                <w:b/>
                <w:color w:val="000000"/>
                <w:sz w:val="16"/>
                <w:szCs w:val="16"/>
              </w:rPr>
              <w:t>,</w:t>
            </w:r>
            <w:r w:rsidR="00E7443E">
              <w:rPr>
                <w:rFonts w:ascii="Calibri" w:hAnsi="Calibri"/>
                <w:b/>
                <w:color w:val="000000"/>
                <w:sz w:val="16"/>
                <w:szCs w:val="16"/>
              </w:rPr>
              <w:t>50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68C3A4A8" w14:textId="77777777" w:rsidR="005F41DE" w:rsidRPr="00681E14" w:rsidRDefault="005F41DE" w:rsidP="005F41D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90C030" w14:textId="77777777" w:rsidR="005F41DE" w:rsidRPr="00681E14" w:rsidRDefault="005F41DE" w:rsidP="005F41D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29AE48" w14:textId="77777777" w:rsidR="005F41DE" w:rsidRDefault="005F41DE" w:rsidP="005F41D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4A0FC683" w14:textId="77777777" w:rsidR="005F41DE" w:rsidRPr="00681E14" w:rsidRDefault="005F41DE" w:rsidP="005F41DE">
            <w:pPr>
              <w:rPr>
                <w:rFonts w:ascii="Calibri" w:hAnsi="Calibri"/>
                <w:color w:val="EEECE1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3F7EEF" w14:textId="77777777" w:rsidR="005F41DE" w:rsidRPr="006B7CB7" w:rsidRDefault="005F41DE" w:rsidP="005F41D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F56D84" w14:textId="77777777" w:rsidR="005F41DE" w:rsidRPr="006B7CB7" w:rsidRDefault="005F41DE" w:rsidP="005F41D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7740DC" w14:textId="6C442CF2" w:rsidR="005F41DE" w:rsidRPr="002D545F" w:rsidRDefault="002D545F" w:rsidP="005F41DE">
            <w:pPr>
              <w:jc w:val="both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2D545F">
              <w:rPr>
                <w:rFonts w:ascii="Calibri" w:hAnsi="Calibri"/>
                <w:bCs/>
                <w:color w:val="000000"/>
                <w:sz w:val="16"/>
                <w:szCs w:val="16"/>
              </w:rPr>
              <w:t xml:space="preserve">€     </w:t>
            </w:r>
            <w:r>
              <w:rPr>
                <w:rFonts w:ascii="Calibri" w:hAnsi="Calibri"/>
                <w:bCs/>
                <w:color w:val="000000"/>
                <w:sz w:val="16"/>
                <w:szCs w:val="16"/>
              </w:rPr>
              <w:t xml:space="preserve">  </w:t>
            </w:r>
            <w:r w:rsidRPr="002D545F">
              <w:rPr>
                <w:rFonts w:ascii="Calibri" w:hAnsi="Calibri"/>
                <w:bCs/>
                <w:color w:val="000000"/>
                <w:sz w:val="16"/>
                <w:szCs w:val="16"/>
              </w:rPr>
              <w:t>130,21</w:t>
            </w:r>
          </w:p>
        </w:tc>
      </w:tr>
      <w:tr w:rsidR="005F41DE" w:rsidRPr="00681E14" w14:paraId="072F46A6" w14:textId="77777777" w:rsidTr="00A17C97">
        <w:trPr>
          <w:trHeight w:val="32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DE334" w14:textId="77777777" w:rsidR="005F41DE" w:rsidRPr="00681E14" w:rsidRDefault="005F41DE" w:rsidP="005F41D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81E14">
              <w:rPr>
                <w:rFonts w:ascii="Calibri" w:hAnsi="Calibri"/>
                <w:color w:val="000000"/>
                <w:sz w:val="16"/>
                <w:szCs w:val="16"/>
              </w:rPr>
              <w:t xml:space="preserve"> Rente spaarrekening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21DFB" w14:textId="77777777" w:rsidR="005F41DE" w:rsidRPr="00681E14" w:rsidRDefault="005F41DE" w:rsidP="005F41D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4E2B9" w14:textId="77777777" w:rsidR="005F41DE" w:rsidRPr="006B7CB7" w:rsidRDefault="005F41DE" w:rsidP="005F41DE">
            <w:pPr>
              <w:rPr>
                <w:rFonts w:ascii="Calibri" w:hAnsi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ACA6B" w14:textId="6ECC7C33" w:rsidR="005F41DE" w:rsidRPr="006B7CB7" w:rsidRDefault="005F41DE" w:rsidP="005F41DE">
            <w:pPr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6B7CB7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€   </w:t>
            </w: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</w:t>
            </w:r>
            <w:r w:rsidRPr="006B7CB7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</w:t>
            </w:r>
            <w:r w:rsidR="00E7443E">
              <w:rPr>
                <w:rFonts w:ascii="Calibri" w:hAnsi="Calibri"/>
                <w:b/>
                <w:color w:val="000000"/>
                <w:sz w:val="16"/>
                <w:szCs w:val="16"/>
              </w:rPr>
              <w:t>712,30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2734446A" w14:textId="77777777" w:rsidR="005F41DE" w:rsidRPr="00681E14" w:rsidRDefault="005F41DE" w:rsidP="005F41D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81E14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14C4F" w14:textId="77777777" w:rsidR="005F41DE" w:rsidRPr="00681E14" w:rsidRDefault="005F41DE" w:rsidP="005F41D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93636" w14:textId="24A3E7D1" w:rsidR="005F41DE" w:rsidRPr="00681E14" w:rsidRDefault="005F41DE" w:rsidP="005F41D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€     </w:t>
            </w:r>
            <w:r w:rsidR="00AA7671">
              <w:rPr>
                <w:rFonts w:ascii="Calibri" w:hAnsi="Calibri"/>
                <w:color w:val="000000"/>
                <w:sz w:val="16"/>
                <w:szCs w:val="16"/>
              </w:rPr>
              <w:t>800</w:t>
            </w:r>
            <w:r w:rsidRPr="00681E14">
              <w:rPr>
                <w:rFonts w:ascii="Calibri" w:hAnsi="Calibri"/>
                <w:color w:val="000000"/>
                <w:sz w:val="16"/>
                <w:szCs w:val="16"/>
              </w:rPr>
              <w:t xml:space="preserve">,00 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0CB18259" w14:textId="77777777" w:rsidR="005F41DE" w:rsidRPr="00681E14" w:rsidRDefault="005F41DE" w:rsidP="005F41DE">
            <w:pPr>
              <w:rPr>
                <w:rFonts w:ascii="Calibri" w:hAnsi="Calibri"/>
                <w:color w:val="EEECE1"/>
                <w:sz w:val="16"/>
                <w:szCs w:val="16"/>
              </w:rPr>
            </w:pPr>
            <w:r w:rsidRPr="00681E14">
              <w:rPr>
                <w:rFonts w:ascii="Calibri" w:hAnsi="Calibri"/>
                <w:color w:val="EEECE1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243D0" w14:textId="77777777" w:rsidR="005F41DE" w:rsidRPr="006B7CB7" w:rsidRDefault="005F41DE" w:rsidP="005F41D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02DDF" w14:textId="77777777" w:rsidR="005F41DE" w:rsidRPr="006B7CB7" w:rsidRDefault="005F41DE" w:rsidP="005F41D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C9D67" w14:textId="190B6219" w:rsidR="005F41DE" w:rsidRPr="006B7CB7" w:rsidRDefault="005F41DE" w:rsidP="005F41D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53198E">
              <w:rPr>
                <w:rFonts w:ascii="Calibri" w:hAnsi="Calibri"/>
                <w:color w:val="000000"/>
                <w:sz w:val="16"/>
                <w:szCs w:val="16"/>
              </w:rPr>
              <w:t xml:space="preserve"> €      </w:t>
            </w:r>
            <w:r w:rsidR="002D545F">
              <w:rPr>
                <w:rFonts w:ascii="Calibri" w:hAnsi="Calibri"/>
                <w:color w:val="000000"/>
                <w:sz w:val="16"/>
                <w:szCs w:val="16"/>
              </w:rPr>
              <w:t>801,01</w:t>
            </w:r>
          </w:p>
        </w:tc>
      </w:tr>
      <w:tr w:rsidR="005F41DE" w:rsidRPr="00681E14" w14:paraId="7D2D755A" w14:textId="77777777" w:rsidTr="00A17C97">
        <w:trPr>
          <w:trHeight w:val="30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5F3B2" w14:textId="77777777" w:rsidR="005F41DE" w:rsidRPr="00681E14" w:rsidRDefault="005F41DE" w:rsidP="005F41D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81E14">
              <w:rPr>
                <w:rFonts w:ascii="Calibri" w:hAnsi="Calibri"/>
                <w:color w:val="000000"/>
                <w:sz w:val="16"/>
                <w:szCs w:val="16"/>
              </w:rPr>
              <w:t xml:space="preserve"> Huur gebouw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52BFA4" w14:textId="77777777" w:rsidR="005F41DE" w:rsidRPr="00681E14" w:rsidRDefault="005F41DE" w:rsidP="005F41D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8ED776" w14:textId="1BF0A226" w:rsidR="005F41DE" w:rsidRPr="006B7CB7" w:rsidRDefault="005F41DE" w:rsidP="005F41DE">
            <w:pPr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6B7CB7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€ </w:t>
            </w:r>
            <w:r w:rsidR="00397736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</w:t>
            </w:r>
            <w:r w:rsidR="00463A0E">
              <w:rPr>
                <w:rFonts w:ascii="Calibri" w:hAnsi="Calibri"/>
                <w:b/>
                <w:color w:val="000000"/>
                <w:sz w:val="16"/>
                <w:szCs w:val="16"/>
              </w:rPr>
              <w:t>2</w:t>
            </w:r>
            <w:r w:rsidR="00D648F5">
              <w:rPr>
                <w:rFonts w:ascii="Calibri" w:hAnsi="Calibri"/>
                <w:b/>
                <w:color w:val="000000"/>
                <w:sz w:val="16"/>
                <w:szCs w:val="16"/>
              </w:rPr>
              <w:t>.</w:t>
            </w:r>
            <w:r w:rsidR="00463A0E">
              <w:rPr>
                <w:rFonts w:ascii="Calibri" w:hAnsi="Calibri"/>
                <w:b/>
                <w:color w:val="000000"/>
                <w:sz w:val="16"/>
                <w:szCs w:val="16"/>
              </w:rPr>
              <w:t>9</w:t>
            </w:r>
            <w:r w:rsidR="00CF7BD7">
              <w:rPr>
                <w:rFonts w:ascii="Calibri" w:hAnsi="Calibri"/>
                <w:b/>
                <w:color w:val="000000"/>
                <w:sz w:val="16"/>
                <w:szCs w:val="16"/>
              </w:rPr>
              <w:t>58,23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C9E64" w14:textId="77777777" w:rsidR="005F41DE" w:rsidRPr="006B7CB7" w:rsidRDefault="005F41DE" w:rsidP="005F41DE">
            <w:pPr>
              <w:rPr>
                <w:rFonts w:ascii="Calibri" w:hAnsi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1985119C" w14:textId="77777777" w:rsidR="005F41DE" w:rsidRPr="00681E14" w:rsidRDefault="005F41DE" w:rsidP="005F41D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81E14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158C1" w14:textId="202EB95A" w:rsidR="005F41DE" w:rsidRPr="00681E14" w:rsidRDefault="005F41DE" w:rsidP="005F41D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€ </w:t>
            </w:r>
            <w:r w:rsidR="00AA7671">
              <w:rPr>
                <w:rFonts w:ascii="Calibri" w:hAnsi="Calibri"/>
                <w:color w:val="000000"/>
                <w:sz w:val="16"/>
                <w:szCs w:val="16"/>
              </w:rPr>
              <w:t xml:space="preserve"> 2.980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,00</w:t>
            </w:r>
            <w:r w:rsidRPr="00681E14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697BD" w14:textId="77777777" w:rsidR="005F41DE" w:rsidRPr="00681E14" w:rsidRDefault="005F41DE" w:rsidP="005F41D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36E80D45" w14:textId="77777777" w:rsidR="005F41DE" w:rsidRPr="00681E14" w:rsidRDefault="005F41DE" w:rsidP="005F41DE">
            <w:pPr>
              <w:rPr>
                <w:rFonts w:ascii="Calibri" w:hAnsi="Calibri"/>
                <w:color w:val="EEECE1"/>
                <w:sz w:val="16"/>
                <w:szCs w:val="16"/>
              </w:rPr>
            </w:pPr>
            <w:r w:rsidRPr="00681E14">
              <w:rPr>
                <w:rFonts w:ascii="Calibri" w:hAnsi="Calibri"/>
                <w:color w:val="EEECE1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1E136" w14:textId="77777777" w:rsidR="005F41DE" w:rsidRPr="006B7CB7" w:rsidRDefault="005F41DE" w:rsidP="005F41D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9C9F5" w14:textId="09072F99" w:rsidR="005F41DE" w:rsidRPr="006B7CB7" w:rsidRDefault="005F41DE" w:rsidP="005F41D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53198E">
              <w:rPr>
                <w:rFonts w:ascii="Calibri" w:hAnsi="Calibri"/>
                <w:color w:val="000000"/>
                <w:sz w:val="16"/>
                <w:szCs w:val="16"/>
              </w:rPr>
              <w:t>€ 2.95</w:t>
            </w:r>
            <w:r w:rsidR="002D545F">
              <w:rPr>
                <w:rFonts w:ascii="Calibri" w:hAnsi="Calibri"/>
                <w:color w:val="000000"/>
                <w:sz w:val="16"/>
                <w:szCs w:val="16"/>
              </w:rPr>
              <w:t>8</w:t>
            </w:r>
            <w:r w:rsidRPr="0053198E">
              <w:rPr>
                <w:rFonts w:ascii="Calibri" w:hAnsi="Calibri"/>
                <w:color w:val="000000"/>
                <w:sz w:val="16"/>
                <w:szCs w:val="16"/>
              </w:rPr>
              <w:t>,</w:t>
            </w:r>
            <w:r w:rsidR="002D545F">
              <w:rPr>
                <w:rFonts w:ascii="Calibri" w:hAnsi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580DD" w14:textId="77777777" w:rsidR="005F41DE" w:rsidRPr="006B7CB7" w:rsidRDefault="005F41DE" w:rsidP="005F41D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5F41DE" w:rsidRPr="00681E14" w14:paraId="3CCC2657" w14:textId="77777777" w:rsidTr="00A17C97">
        <w:trPr>
          <w:trHeight w:val="30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BF116" w14:textId="77777777" w:rsidR="005F41DE" w:rsidRPr="00681E14" w:rsidRDefault="005F41DE" w:rsidP="005F41D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81E14">
              <w:rPr>
                <w:rFonts w:ascii="Calibri" w:hAnsi="Calibri"/>
                <w:color w:val="000000"/>
                <w:sz w:val="16"/>
                <w:szCs w:val="16"/>
              </w:rPr>
              <w:t xml:space="preserve"> Bijdrage schoonmaak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5CA858" w14:textId="77777777" w:rsidR="005F41DE" w:rsidRPr="00681E14" w:rsidRDefault="005F41DE" w:rsidP="005F41D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B2F929" w14:textId="2390271E" w:rsidR="005F41DE" w:rsidRPr="006B7CB7" w:rsidRDefault="005F41DE" w:rsidP="005F41DE">
            <w:pPr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6B7CB7">
              <w:rPr>
                <w:rFonts w:ascii="Calibri" w:hAnsi="Calibri"/>
                <w:b/>
                <w:color w:val="000000"/>
                <w:sz w:val="16"/>
                <w:szCs w:val="16"/>
              </w:rPr>
              <w:t>€     1</w:t>
            </w: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19,</w:t>
            </w:r>
            <w:r w:rsidR="00CF7BD7">
              <w:rPr>
                <w:rFonts w:ascii="Calibri" w:hAnsi="Calibri"/>
                <w:b/>
                <w:color w:val="000000"/>
                <w:sz w:val="16"/>
                <w:szCs w:val="16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D4E6C" w14:textId="77777777" w:rsidR="005F41DE" w:rsidRPr="006B7CB7" w:rsidRDefault="005F41DE" w:rsidP="005F41DE">
            <w:pPr>
              <w:rPr>
                <w:rFonts w:ascii="Calibri" w:hAnsi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6686455F" w14:textId="77777777" w:rsidR="005F41DE" w:rsidRPr="00681E14" w:rsidRDefault="005F41DE" w:rsidP="005F41D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81E14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039EF" w14:textId="30EFB9ED" w:rsidR="005F41DE" w:rsidRPr="0046080E" w:rsidRDefault="005F41DE" w:rsidP="005F41D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6080E">
              <w:rPr>
                <w:rFonts w:ascii="Calibri" w:hAnsi="Calibri"/>
                <w:color w:val="000000"/>
                <w:sz w:val="16"/>
                <w:szCs w:val="16"/>
              </w:rPr>
              <w:t>€      1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  <w:r w:rsidRPr="0046080E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B594C" w14:textId="77777777" w:rsidR="005F41DE" w:rsidRPr="00681E14" w:rsidRDefault="005F41DE" w:rsidP="005F41D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267D796D" w14:textId="77777777" w:rsidR="005F41DE" w:rsidRPr="00681E14" w:rsidRDefault="005F41DE" w:rsidP="005F41DE">
            <w:pPr>
              <w:rPr>
                <w:rFonts w:ascii="Calibri" w:hAnsi="Calibri"/>
                <w:color w:val="EEECE1"/>
                <w:sz w:val="16"/>
                <w:szCs w:val="16"/>
              </w:rPr>
            </w:pPr>
            <w:r w:rsidRPr="00681E14">
              <w:rPr>
                <w:rFonts w:ascii="Calibri" w:hAnsi="Calibri"/>
                <w:color w:val="EEECE1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802A5" w14:textId="77777777" w:rsidR="005F41DE" w:rsidRPr="006B7CB7" w:rsidRDefault="005F41DE" w:rsidP="005F41D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A48AF" w14:textId="7AA8CC9C" w:rsidR="005F41DE" w:rsidRPr="006B7CB7" w:rsidRDefault="005F41DE" w:rsidP="005F41D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53198E">
              <w:rPr>
                <w:rFonts w:ascii="Calibri" w:hAnsi="Calibri"/>
                <w:color w:val="000000"/>
                <w:sz w:val="16"/>
                <w:szCs w:val="16"/>
              </w:rPr>
              <w:t>€     119,</w:t>
            </w:r>
            <w:r w:rsidR="002D545F">
              <w:rPr>
                <w:rFonts w:ascii="Calibri" w:hAnsi="Calibri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34C1E" w14:textId="77777777" w:rsidR="005F41DE" w:rsidRPr="006B7CB7" w:rsidRDefault="005F41DE" w:rsidP="005F41D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5F41DE" w:rsidRPr="00681E14" w14:paraId="75E9C5EA" w14:textId="77777777" w:rsidTr="00A17C97">
        <w:trPr>
          <w:trHeight w:val="30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7B2CA" w14:textId="77777777" w:rsidR="005F41DE" w:rsidRPr="00681E14" w:rsidRDefault="005F41DE" w:rsidP="005F41D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681E14">
              <w:rPr>
                <w:rFonts w:ascii="Calibri" w:hAnsi="Calibri"/>
                <w:color w:val="000000"/>
                <w:sz w:val="16"/>
                <w:szCs w:val="16"/>
              </w:rPr>
              <w:t xml:space="preserve"> Jeugdgroep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2F1C3" w14:textId="77777777" w:rsidR="005F41DE" w:rsidRPr="00681E14" w:rsidRDefault="005F41DE" w:rsidP="005F41DE">
            <w:pP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 w:rsidRPr="00681E14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 xml:space="preserve"> €     </w:t>
            </w: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 xml:space="preserve">  </w:t>
            </w:r>
            <w:r w:rsidRPr="00681E14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00,00</w:t>
            </w:r>
            <w:r w:rsidRPr="00681E14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17B69" w14:textId="77777777" w:rsidR="005F41DE" w:rsidRPr="006B7CB7" w:rsidRDefault="005F41DE" w:rsidP="005F41DE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8667A" w14:textId="77777777" w:rsidR="005F41DE" w:rsidRPr="006B7CB7" w:rsidRDefault="005F41DE" w:rsidP="005F41DE">
            <w:pPr>
              <w:rPr>
                <w:rFonts w:ascii="Calibri" w:hAnsi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02702F6A" w14:textId="77777777" w:rsidR="005F41DE" w:rsidRPr="00681E14" w:rsidRDefault="005F41DE" w:rsidP="005F41D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81E14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7A7DD" w14:textId="77777777" w:rsidR="005F41DE" w:rsidRPr="00681E14" w:rsidRDefault="005F41DE" w:rsidP="005F41D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F7F2A" w14:textId="77777777" w:rsidR="005F41DE" w:rsidRPr="00681E14" w:rsidRDefault="005F41DE" w:rsidP="005F41D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04CE2961" w14:textId="77777777" w:rsidR="005F41DE" w:rsidRPr="00681E14" w:rsidRDefault="005F41DE" w:rsidP="005F41DE">
            <w:pPr>
              <w:rPr>
                <w:rFonts w:ascii="Calibri" w:hAnsi="Calibri"/>
                <w:color w:val="EEECE1"/>
                <w:sz w:val="16"/>
                <w:szCs w:val="16"/>
              </w:rPr>
            </w:pPr>
            <w:r w:rsidRPr="00681E14">
              <w:rPr>
                <w:rFonts w:ascii="Calibri" w:hAnsi="Calibri"/>
                <w:color w:val="EEECE1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62DC7" w14:textId="0383125D" w:rsidR="005F41DE" w:rsidRPr="0053198E" w:rsidRDefault="005F41DE" w:rsidP="005F41D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53198E">
              <w:rPr>
                <w:rFonts w:ascii="Calibri" w:hAnsi="Calibri"/>
                <w:color w:val="000000"/>
                <w:sz w:val="16"/>
                <w:szCs w:val="16"/>
              </w:rPr>
              <w:t xml:space="preserve"> €        </w:t>
            </w:r>
            <w:r w:rsidR="002D545F">
              <w:rPr>
                <w:rFonts w:ascii="Calibri" w:hAnsi="Calibri"/>
                <w:color w:val="000000"/>
                <w:sz w:val="16"/>
                <w:szCs w:val="16"/>
              </w:rPr>
              <w:t xml:space="preserve">  </w:t>
            </w:r>
            <w:r w:rsidRPr="0053198E">
              <w:rPr>
                <w:rFonts w:ascii="Calibri" w:hAnsi="Calibri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714B5" w14:textId="77777777" w:rsidR="005F41DE" w:rsidRPr="0053198E" w:rsidRDefault="005F41DE" w:rsidP="005F41D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2162E" w14:textId="77777777" w:rsidR="005F41DE" w:rsidRPr="006B7CB7" w:rsidRDefault="005F41DE" w:rsidP="005F41D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5F41DE" w:rsidRPr="00681E14" w14:paraId="1E1D02A2" w14:textId="77777777" w:rsidTr="00A17C97">
        <w:trPr>
          <w:trHeight w:val="133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A72CA" w14:textId="77777777" w:rsidR="005F41DE" w:rsidRPr="00681E14" w:rsidRDefault="005F41DE" w:rsidP="005F41D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681E14">
              <w:rPr>
                <w:rFonts w:ascii="Calibri" w:hAnsi="Calibri"/>
                <w:color w:val="000000"/>
                <w:sz w:val="16"/>
                <w:szCs w:val="16"/>
              </w:rPr>
              <w:t xml:space="preserve"> Nestkasten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/klus</w:t>
            </w:r>
            <w:r w:rsidRPr="00681E14">
              <w:rPr>
                <w:rFonts w:ascii="Calibri" w:hAnsi="Calibri"/>
                <w:color w:val="000000"/>
                <w:sz w:val="16"/>
                <w:szCs w:val="16"/>
              </w:rPr>
              <w:t xml:space="preserve">groep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2A804" w14:textId="12C67562" w:rsidR="005F41DE" w:rsidRPr="00681E14" w:rsidRDefault="005F41DE" w:rsidP="005F41DE">
            <w:pP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 w:rsidRPr="00681E14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 xml:space="preserve"> €      </w:t>
            </w:r>
            <w:r w:rsidR="00E7443E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464,86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48C39" w14:textId="77777777" w:rsidR="005F41DE" w:rsidRPr="006B7CB7" w:rsidRDefault="005F41DE" w:rsidP="005F41DE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460B0" w14:textId="77777777" w:rsidR="005F41DE" w:rsidRPr="006B7CB7" w:rsidRDefault="005F41DE" w:rsidP="005F41DE">
            <w:pPr>
              <w:rPr>
                <w:rFonts w:ascii="Calibri" w:hAnsi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503E350D" w14:textId="77777777" w:rsidR="005F41DE" w:rsidRPr="00681E14" w:rsidRDefault="005F41DE" w:rsidP="005F41D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81E14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609F6" w14:textId="77777777" w:rsidR="005F41DE" w:rsidRPr="00681E14" w:rsidRDefault="005F41DE" w:rsidP="005F41D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92532" w14:textId="77777777" w:rsidR="005F41DE" w:rsidRPr="00681E14" w:rsidRDefault="005F41DE" w:rsidP="005F41D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1D54A856" w14:textId="77777777" w:rsidR="005F41DE" w:rsidRPr="00681E14" w:rsidRDefault="005F41DE" w:rsidP="005F41DE">
            <w:pPr>
              <w:rPr>
                <w:rFonts w:ascii="Calibri" w:hAnsi="Calibri"/>
                <w:color w:val="EEECE1"/>
                <w:sz w:val="16"/>
                <w:szCs w:val="16"/>
              </w:rPr>
            </w:pPr>
            <w:r w:rsidRPr="00681E14">
              <w:rPr>
                <w:rFonts w:ascii="Calibri" w:hAnsi="Calibri"/>
                <w:color w:val="EEECE1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AB56C" w14:textId="15568326" w:rsidR="005F41DE" w:rsidRPr="0053198E" w:rsidRDefault="005F41DE" w:rsidP="005F41D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53198E">
              <w:rPr>
                <w:rFonts w:ascii="Calibri" w:hAnsi="Calibri"/>
                <w:color w:val="000000"/>
                <w:sz w:val="16"/>
                <w:szCs w:val="16"/>
              </w:rPr>
              <w:t xml:space="preserve"> €      </w:t>
            </w:r>
            <w:r w:rsidR="002D545F">
              <w:rPr>
                <w:rFonts w:ascii="Calibri" w:hAnsi="Calibri"/>
                <w:color w:val="000000"/>
                <w:sz w:val="16"/>
                <w:szCs w:val="16"/>
              </w:rPr>
              <w:t>774,17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EC355" w14:textId="77777777" w:rsidR="005F41DE" w:rsidRPr="0053198E" w:rsidRDefault="005F41DE" w:rsidP="005F41D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85837" w14:textId="77777777" w:rsidR="005F41DE" w:rsidRPr="006B7CB7" w:rsidRDefault="005F41DE" w:rsidP="005F41D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5F41DE" w:rsidRPr="00681E14" w14:paraId="400A37BC" w14:textId="77777777" w:rsidTr="00A17C97">
        <w:trPr>
          <w:trHeight w:val="30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AD3B9" w14:textId="77777777" w:rsidR="005F41DE" w:rsidRPr="00681E14" w:rsidRDefault="005F41DE" w:rsidP="005F41D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681E14">
              <w:rPr>
                <w:rFonts w:ascii="Calibri" w:hAnsi="Calibri"/>
                <w:color w:val="000000"/>
                <w:sz w:val="16"/>
                <w:szCs w:val="16"/>
              </w:rPr>
              <w:t xml:space="preserve"> Knotwerkgroep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93601" w14:textId="6B8F4260" w:rsidR="005F41DE" w:rsidRPr="00681E14" w:rsidRDefault="005F41DE" w:rsidP="005F41DE">
            <w:pP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 w:rsidRPr="00681E14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 xml:space="preserve">€   </w:t>
            </w:r>
            <w:r w:rsidR="004C176B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="00E7443E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153,27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97704" w14:textId="77777777" w:rsidR="005F41DE" w:rsidRPr="006B7CB7" w:rsidRDefault="005F41DE" w:rsidP="005F41DE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7A633" w14:textId="77777777" w:rsidR="005F41DE" w:rsidRPr="006B7CB7" w:rsidRDefault="005F41DE" w:rsidP="005F41DE">
            <w:pPr>
              <w:rPr>
                <w:rFonts w:ascii="Calibri" w:hAnsi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624FD2E2" w14:textId="77777777" w:rsidR="005F41DE" w:rsidRPr="00681E14" w:rsidRDefault="005F41DE" w:rsidP="005F41D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81E14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A18B8" w14:textId="42A48100" w:rsidR="005F41DE" w:rsidRPr="0056202E" w:rsidRDefault="005F41DE" w:rsidP="005F41D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324E9" w14:textId="77777777" w:rsidR="005F41DE" w:rsidRPr="00681E14" w:rsidRDefault="005F41DE" w:rsidP="005F41D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6E5BBEDB" w14:textId="77777777" w:rsidR="005F41DE" w:rsidRPr="00681E14" w:rsidRDefault="005F41DE" w:rsidP="005F41DE">
            <w:pPr>
              <w:rPr>
                <w:rFonts w:ascii="Calibri" w:hAnsi="Calibri"/>
                <w:color w:val="EEECE1"/>
                <w:sz w:val="16"/>
                <w:szCs w:val="16"/>
              </w:rPr>
            </w:pPr>
            <w:r w:rsidRPr="00681E14">
              <w:rPr>
                <w:rFonts w:ascii="Calibri" w:hAnsi="Calibri"/>
                <w:color w:val="EEECE1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5CAF3" w14:textId="6FEC934D" w:rsidR="005F41DE" w:rsidRPr="0053198E" w:rsidRDefault="005F41DE" w:rsidP="005F41D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53198E">
              <w:rPr>
                <w:rFonts w:ascii="Calibri" w:hAnsi="Calibri"/>
                <w:color w:val="000000"/>
                <w:sz w:val="16"/>
                <w:szCs w:val="16"/>
              </w:rPr>
              <w:t xml:space="preserve"> €    </w:t>
            </w:r>
            <w:r w:rsidR="002D545F">
              <w:rPr>
                <w:rFonts w:ascii="Calibri" w:hAnsi="Calibri"/>
                <w:color w:val="000000"/>
                <w:sz w:val="16"/>
                <w:szCs w:val="16"/>
              </w:rPr>
              <w:t xml:space="preserve">    </w:t>
            </w:r>
            <w:r w:rsidRPr="0053198E">
              <w:rPr>
                <w:rFonts w:ascii="Calibri" w:hAnsi="Calibri"/>
                <w:color w:val="000000"/>
                <w:sz w:val="16"/>
                <w:szCs w:val="16"/>
              </w:rPr>
              <w:t xml:space="preserve">  </w:t>
            </w:r>
            <w:r w:rsidR="002D545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79BA0" w14:textId="77777777" w:rsidR="005F41DE" w:rsidRPr="0053198E" w:rsidRDefault="005F41DE" w:rsidP="005F41D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A30AE" w14:textId="77777777" w:rsidR="005F41DE" w:rsidRPr="006B7CB7" w:rsidRDefault="005F41DE" w:rsidP="005F41D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5F41DE" w:rsidRPr="00681E14" w14:paraId="78738B19" w14:textId="77777777" w:rsidTr="00A17C97">
        <w:trPr>
          <w:trHeight w:val="30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90DCC" w14:textId="77777777" w:rsidR="005F41DE" w:rsidRPr="00681E14" w:rsidRDefault="005F41DE" w:rsidP="005F41D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681E14">
              <w:rPr>
                <w:rFonts w:ascii="Calibri" w:hAnsi="Calibri"/>
                <w:color w:val="000000"/>
                <w:sz w:val="16"/>
                <w:szCs w:val="16"/>
              </w:rPr>
              <w:t xml:space="preserve"> Vogelwerkgroep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33787" w14:textId="5F8510F5" w:rsidR="005F41DE" w:rsidRPr="00681E14" w:rsidRDefault="005F41DE" w:rsidP="005F41DE">
            <w:pP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 xml:space="preserve"> €      100</w:t>
            </w:r>
            <w:r w:rsidRPr="00681E14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 xml:space="preserve">,00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62FE1" w14:textId="77777777" w:rsidR="005F41DE" w:rsidRPr="006B7CB7" w:rsidRDefault="005F41DE" w:rsidP="005F41DE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78BB4" w14:textId="77777777" w:rsidR="005F41DE" w:rsidRPr="006B7CB7" w:rsidRDefault="005F41DE" w:rsidP="005F41DE">
            <w:pPr>
              <w:rPr>
                <w:rFonts w:ascii="Calibri" w:hAnsi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78373E5F" w14:textId="77777777" w:rsidR="005F41DE" w:rsidRPr="00681E14" w:rsidRDefault="005F41DE" w:rsidP="005F41D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81E14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0B560" w14:textId="77777777" w:rsidR="005F41DE" w:rsidRPr="00681E14" w:rsidRDefault="005F41DE" w:rsidP="005F41D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B0F3F" w14:textId="77777777" w:rsidR="005F41DE" w:rsidRPr="00681E14" w:rsidRDefault="005F41DE" w:rsidP="005F41D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0824C8F8" w14:textId="77777777" w:rsidR="005F41DE" w:rsidRPr="00681E14" w:rsidRDefault="005F41DE" w:rsidP="005F41DE">
            <w:pPr>
              <w:rPr>
                <w:rFonts w:ascii="Calibri" w:hAnsi="Calibri"/>
                <w:color w:val="EEECE1"/>
                <w:sz w:val="16"/>
                <w:szCs w:val="16"/>
              </w:rPr>
            </w:pPr>
            <w:r w:rsidRPr="00681E14">
              <w:rPr>
                <w:rFonts w:ascii="Calibri" w:hAnsi="Calibri"/>
                <w:color w:val="EEECE1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E86EC" w14:textId="54FADD50" w:rsidR="005F41DE" w:rsidRPr="0053198E" w:rsidRDefault="005F41DE" w:rsidP="005F41D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53198E">
              <w:rPr>
                <w:rFonts w:ascii="Calibri" w:hAnsi="Calibri"/>
                <w:color w:val="000000"/>
                <w:sz w:val="16"/>
                <w:szCs w:val="16"/>
              </w:rPr>
              <w:t xml:space="preserve"> €      100,00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AC163" w14:textId="77777777" w:rsidR="005F41DE" w:rsidRPr="0053198E" w:rsidRDefault="005F41DE" w:rsidP="005F41D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9A88A" w14:textId="77777777" w:rsidR="005F41DE" w:rsidRPr="006B7CB7" w:rsidRDefault="005F41DE" w:rsidP="005F41D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5F41DE" w:rsidRPr="00681E14" w14:paraId="7B34BA20" w14:textId="77777777" w:rsidTr="00A17C97">
        <w:trPr>
          <w:trHeight w:val="30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C3D8A" w14:textId="77777777" w:rsidR="005F41DE" w:rsidRPr="00681E14" w:rsidRDefault="005F41DE" w:rsidP="005F41D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681E14">
              <w:rPr>
                <w:rFonts w:ascii="Calibri" w:hAnsi="Calibri"/>
                <w:color w:val="000000"/>
                <w:sz w:val="16"/>
                <w:szCs w:val="16"/>
              </w:rPr>
              <w:t xml:space="preserve"> Insectenwerkgroep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18990" w14:textId="0AA97936" w:rsidR="005F41DE" w:rsidRPr="00681E14" w:rsidRDefault="005F41DE" w:rsidP="005F41DE">
            <w:pP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 w:rsidRPr="00681E14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 xml:space="preserve"> €  </w:t>
            </w:r>
            <w:r w:rsidR="00E7443E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 xml:space="preserve">  </w:t>
            </w:r>
            <w:r w:rsidRPr="00681E14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681E14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 xml:space="preserve">  </w:t>
            </w:r>
            <w:r w:rsidR="00E7443E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69,00</w:t>
            </w:r>
            <w:r w:rsidRPr="00681E14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71627" w14:textId="77777777" w:rsidR="005F41DE" w:rsidRPr="006B7CB7" w:rsidRDefault="005F41DE" w:rsidP="005F41DE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9C2E5" w14:textId="77777777" w:rsidR="005F41DE" w:rsidRPr="006B7CB7" w:rsidRDefault="005F41DE" w:rsidP="005F41DE">
            <w:pPr>
              <w:rPr>
                <w:rFonts w:ascii="Calibri" w:hAnsi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73A684CF" w14:textId="77777777" w:rsidR="005F41DE" w:rsidRPr="00681E14" w:rsidRDefault="005F41DE" w:rsidP="005F41D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81E14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1ED30" w14:textId="77777777" w:rsidR="005F41DE" w:rsidRPr="00681E14" w:rsidRDefault="005F41DE" w:rsidP="005F41D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52B2C" w14:textId="77777777" w:rsidR="005F41DE" w:rsidRPr="00681E14" w:rsidRDefault="005F41DE" w:rsidP="005F41D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24C5FD92" w14:textId="77777777" w:rsidR="005F41DE" w:rsidRPr="00681E14" w:rsidRDefault="005F41DE" w:rsidP="005F41DE">
            <w:pPr>
              <w:rPr>
                <w:rFonts w:ascii="Calibri" w:hAnsi="Calibri"/>
                <w:color w:val="EEECE1"/>
                <w:sz w:val="16"/>
                <w:szCs w:val="16"/>
              </w:rPr>
            </w:pPr>
            <w:r w:rsidRPr="00681E14">
              <w:rPr>
                <w:rFonts w:ascii="Calibri" w:hAnsi="Calibri"/>
                <w:color w:val="EEECE1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D818F" w14:textId="17C94239" w:rsidR="005F41DE" w:rsidRPr="0053198E" w:rsidRDefault="005F41DE" w:rsidP="005F41D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53198E">
              <w:rPr>
                <w:rFonts w:ascii="Calibri" w:hAnsi="Calibri"/>
                <w:color w:val="000000"/>
                <w:sz w:val="16"/>
                <w:szCs w:val="16"/>
              </w:rPr>
              <w:t xml:space="preserve"> €      </w:t>
            </w:r>
            <w:r w:rsidR="002D545F">
              <w:rPr>
                <w:rFonts w:ascii="Calibri" w:hAnsi="Calibri"/>
                <w:color w:val="000000"/>
                <w:sz w:val="16"/>
                <w:szCs w:val="16"/>
              </w:rPr>
              <w:t>122,20</w:t>
            </w:r>
            <w:r w:rsidRPr="0053198E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03BA4" w14:textId="77777777" w:rsidR="005F41DE" w:rsidRPr="0053198E" w:rsidRDefault="005F41DE" w:rsidP="005F41D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CE39C" w14:textId="77777777" w:rsidR="005F41DE" w:rsidRPr="006B7CB7" w:rsidRDefault="005F41DE" w:rsidP="005F41D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5F41DE" w:rsidRPr="00681E14" w14:paraId="3DC73418" w14:textId="77777777" w:rsidTr="00A17C97">
        <w:trPr>
          <w:trHeight w:val="30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55164" w14:textId="77777777" w:rsidR="005F41DE" w:rsidRPr="00681E14" w:rsidRDefault="005F41DE" w:rsidP="005F41D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681E14">
              <w:rPr>
                <w:rFonts w:ascii="Calibri" w:hAnsi="Calibri"/>
                <w:color w:val="000000"/>
                <w:sz w:val="16"/>
                <w:szCs w:val="16"/>
              </w:rPr>
              <w:t xml:space="preserve"> Zoogdierenwerkgroep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0353C" w14:textId="346D758B" w:rsidR="005F41DE" w:rsidRPr="00681E14" w:rsidRDefault="005F41DE" w:rsidP="005F41DE">
            <w:pP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 w:rsidRPr="00681E14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 xml:space="preserve">€   </w:t>
            </w: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 xml:space="preserve">    </w:t>
            </w:r>
            <w:r w:rsidR="00E7443E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287,63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6F259" w14:textId="77777777" w:rsidR="005F41DE" w:rsidRPr="006B7CB7" w:rsidRDefault="005F41DE" w:rsidP="005F41DE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C18FA" w14:textId="77777777" w:rsidR="005F41DE" w:rsidRPr="006B7CB7" w:rsidRDefault="005F41DE" w:rsidP="005F41DE">
            <w:pPr>
              <w:rPr>
                <w:rFonts w:ascii="Calibri" w:hAnsi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12C6F4BB" w14:textId="77777777" w:rsidR="005F41DE" w:rsidRPr="00681E14" w:rsidRDefault="005F41DE" w:rsidP="005F41D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81E14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76F77" w14:textId="77777777" w:rsidR="005F41DE" w:rsidRPr="00681E14" w:rsidRDefault="005F41DE" w:rsidP="005F41D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C17A6" w14:textId="77777777" w:rsidR="005F41DE" w:rsidRPr="00681E14" w:rsidRDefault="005F41DE" w:rsidP="005F41D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54D4190A" w14:textId="77777777" w:rsidR="005F41DE" w:rsidRPr="00681E14" w:rsidRDefault="005F41DE" w:rsidP="005F41DE">
            <w:pPr>
              <w:rPr>
                <w:rFonts w:ascii="Calibri" w:hAnsi="Calibri"/>
                <w:color w:val="EEECE1"/>
                <w:sz w:val="16"/>
                <w:szCs w:val="16"/>
              </w:rPr>
            </w:pPr>
            <w:r w:rsidRPr="00681E14">
              <w:rPr>
                <w:rFonts w:ascii="Calibri" w:hAnsi="Calibri"/>
                <w:color w:val="EEECE1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17763" w14:textId="17696B84" w:rsidR="005F41DE" w:rsidRPr="0053198E" w:rsidRDefault="005F41DE" w:rsidP="005F41D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53198E">
              <w:rPr>
                <w:rFonts w:ascii="Calibri" w:hAnsi="Calibri"/>
                <w:color w:val="000000"/>
                <w:sz w:val="16"/>
                <w:szCs w:val="16"/>
              </w:rPr>
              <w:t xml:space="preserve">€       </w:t>
            </w:r>
            <w:r w:rsidR="002D545F">
              <w:rPr>
                <w:rFonts w:ascii="Calibri" w:hAnsi="Calibri"/>
                <w:color w:val="000000"/>
                <w:sz w:val="16"/>
                <w:szCs w:val="16"/>
              </w:rPr>
              <w:t>422,09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DFA3D" w14:textId="77777777" w:rsidR="005F41DE" w:rsidRPr="0053198E" w:rsidRDefault="005F41DE" w:rsidP="005F41D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5D7DF" w14:textId="77777777" w:rsidR="005F41DE" w:rsidRPr="006B7CB7" w:rsidRDefault="005F41DE" w:rsidP="005F41D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5F41DE" w:rsidRPr="00681E14" w14:paraId="0FA46327" w14:textId="77777777" w:rsidTr="0023218F">
        <w:trPr>
          <w:trHeight w:val="30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64B65" w14:textId="77777777" w:rsidR="005F41DE" w:rsidRPr="00681E14" w:rsidRDefault="005F41DE" w:rsidP="005F41D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81E14">
              <w:rPr>
                <w:rFonts w:ascii="Calibri" w:hAnsi="Calibri"/>
                <w:color w:val="000000"/>
                <w:sz w:val="16"/>
                <w:szCs w:val="16"/>
              </w:rPr>
              <w:t xml:space="preserve"> Werkgroepen totaal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730E4" w14:textId="77777777" w:rsidR="005F41DE" w:rsidRPr="00681E14" w:rsidRDefault="005F41DE" w:rsidP="005F41D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B7472" w14:textId="0AFACDAD" w:rsidR="005F41DE" w:rsidRPr="006B7CB7" w:rsidRDefault="005F41DE" w:rsidP="005F41DE">
            <w:pPr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6B7CB7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€ </w:t>
            </w:r>
            <w:r w:rsidR="00E7443E">
              <w:rPr>
                <w:rFonts w:ascii="Calibri" w:hAnsi="Calibri"/>
                <w:b/>
                <w:color w:val="000000"/>
                <w:sz w:val="16"/>
                <w:szCs w:val="16"/>
              </w:rPr>
              <w:t>1.0</w:t>
            </w:r>
            <w:r w:rsidR="00D648F5">
              <w:rPr>
                <w:rFonts w:ascii="Calibri" w:hAnsi="Calibri"/>
                <w:b/>
                <w:color w:val="000000"/>
                <w:sz w:val="16"/>
                <w:szCs w:val="16"/>
              </w:rPr>
              <w:t>74</w:t>
            </w:r>
            <w:r w:rsidR="00E7443E">
              <w:rPr>
                <w:rFonts w:ascii="Calibri" w:hAnsi="Calibri"/>
                <w:b/>
                <w:color w:val="000000"/>
                <w:sz w:val="16"/>
                <w:szCs w:val="16"/>
              </w:rPr>
              <w:t>,76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EF62F" w14:textId="77777777" w:rsidR="005F41DE" w:rsidRPr="006B7CB7" w:rsidRDefault="005F41DE" w:rsidP="005F41DE">
            <w:pPr>
              <w:rPr>
                <w:rFonts w:ascii="Calibri" w:hAnsi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50372877" w14:textId="77777777" w:rsidR="005F41DE" w:rsidRPr="00681E14" w:rsidRDefault="005F41DE" w:rsidP="005F41D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81E14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835D4" w14:textId="07CC8042" w:rsidR="005F41DE" w:rsidRPr="00681E14" w:rsidRDefault="005F41DE" w:rsidP="005F41D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81E14">
              <w:rPr>
                <w:rFonts w:ascii="Calibri" w:hAnsi="Calibri"/>
                <w:color w:val="000000"/>
                <w:sz w:val="16"/>
                <w:szCs w:val="16"/>
              </w:rPr>
              <w:t xml:space="preserve"> € 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  1.</w:t>
            </w:r>
            <w:r w:rsidR="00F22F92">
              <w:rPr>
                <w:rFonts w:ascii="Calibri" w:hAnsi="Calibri"/>
                <w:color w:val="000000"/>
                <w:sz w:val="16"/>
                <w:szCs w:val="16"/>
              </w:rPr>
              <w:t>7</w:t>
            </w:r>
            <w:r w:rsidRPr="00681E14">
              <w:rPr>
                <w:rFonts w:ascii="Calibri" w:hAnsi="Calibri"/>
                <w:color w:val="000000"/>
                <w:sz w:val="16"/>
                <w:szCs w:val="16"/>
              </w:rPr>
              <w:t xml:space="preserve">00,00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5FA62" w14:textId="77777777" w:rsidR="005F41DE" w:rsidRPr="00681E14" w:rsidRDefault="005F41DE" w:rsidP="005F41D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41F33886" w14:textId="77777777" w:rsidR="005F41DE" w:rsidRPr="00681E14" w:rsidRDefault="005F41DE" w:rsidP="005F41DE">
            <w:pPr>
              <w:rPr>
                <w:rFonts w:ascii="Calibri" w:hAnsi="Calibri"/>
                <w:color w:val="EEECE1"/>
                <w:sz w:val="16"/>
                <w:szCs w:val="16"/>
              </w:rPr>
            </w:pPr>
            <w:r w:rsidRPr="00681E14">
              <w:rPr>
                <w:rFonts w:ascii="Calibri" w:hAnsi="Calibri"/>
                <w:color w:val="EEECE1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C4BFD" w14:textId="77777777" w:rsidR="005F41DE" w:rsidRPr="006B7CB7" w:rsidRDefault="005F41DE" w:rsidP="005F41D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C048B" w14:textId="1D5DAE81" w:rsidR="005F41DE" w:rsidRPr="006B7CB7" w:rsidRDefault="005F41DE" w:rsidP="005F41D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53198E">
              <w:rPr>
                <w:rFonts w:ascii="Calibri" w:hAnsi="Calibri"/>
                <w:color w:val="000000"/>
                <w:sz w:val="16"/>
                <w:szCs w:val="16"/>
              </w:rPr>
              <w:t xml:space="preserve"> € 1.4</w:t>
            </w:r>
            <w:r w:rsidR="002D545F">
              <w:rPr>
                <w:rFonts w:ascii="Calibri" w:hAnsi="Calibri"/>
                <w:color w:val="000000"/>
                <w:sz w:val="16"/>
                <w:szCs w:val="16"/>
              </w:rPr>
              <w:t>18,46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974E51" w14:textId="35FEA39B" w:rsidR="005F41DE" w:rsidRPr="006B7CB7" w:rsidRDefault="005F41DE" w:rsidP="005F41D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5F41DE" w:rsidRPr="00681E14" w14:paraId="76971485" w14:textId="77777777" w:rsidTr="0023218F">
        <w:trPr>
          <w:trHeight w:val="30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FF879" w14:textId="7AC2B9AD" w:rsidR="005F41DE" w:rsidRPr="00681E14" w:rsidRDefault="005F41DE" w:rsidP="005F41D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Pr="00681E14">
              <w:rPr>
                <w:rFonts w:ascii="Calibri" w:hAnsi="Calibri"/>
                <w:color w:val="000000"/>
                <w:sz w:val="16"/>
                <w:szCs w:val="16"/>
              </w:rPr>
              <w:t xml:space="preserve">Bestuurskosten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BEF62" w14:textId="77777777" w:rsidR="005F41DE" w:rsidRPr="00681E14" w:rsidRDefault="005F41DE" w:rsidP="005F41D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B49A2" w14:textId="12CCB717" w:rsidR="005F41DE" w:rsidRPr="006B7CB7" w:rsidRDefault="005F41DE" w:rsidP="005F41DE">
            <w:pPr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6B7CB7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€    </w:t>
            </w: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2</w:t>
            </w:r>
            <w:r w:rsidR="00F7652F">
              <w:rPr>
                <w:rFonts w:ascii="Calibri" w:hAnsi="Calibri"/>
                <w:b/>
                <w:color w:val="000000"/>
                <w:sz w:val="16"/>
                <w:szCs w:val="16"/>
              </w:rPr>
              <w:t>3</w:t>
            </w:r>
            <w:r w:rsidR="00E7443E">
              <w:rPr>
                <w:rFonts w:ascii="Calibri" w:hAnsi="Calibri"/>
                <w:b/>
                <w:color w:val="000000"/>
                <w:sz w:val="16"/>
                <w:szCs w:val="16"/>
              </w:rPr>
              <w:t>6,55</w:t>
            </w:r>
            <w:r w:rsidRPr="006B7CB7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4AD30" w14:textId="77777777" w:rsidR="005F41DE" w:rsidRPr="006B7CB7" w:rsidRDefault="005F41DE" w:rsidP="005F41DE">
            <w:pPr>
              <w:rPr>
                <w:rFonts w:ascii="Calibri" w:hAnsi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2A74BC0B" w14:textId="77777777" w:rsidR="005F41DE" w:rsidRPr="00681E14" w:rsidRDefault="005F41DE" w:rsidP="005F41D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81E14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EAEE9" w14:textId="68EFB63D" w:rsidR="005F41DE" w:rsidRPr="00681E14" w:rsidRDefault="005F41DE" w:rsidP="005F41D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€       </w:t>
            </w:r>
            <w:r w:rsidR="00F22F92">
              <w:rPr>
                <w:rFonts w:ascii="Calibri" w:hAnsi="Calibri"/>
                <w:color w:val="000000"/>
                <w:sz w:val="16"/>
                <w:szCs w:val="16"/>
              </w:rPr>
              <w:t>6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  <w:r w:rsidRPr="00681E14">
              <w:rPr>
                <w:rFonts w:ascii="Calibri" w:hAnsi="Calibri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91455" w14:textId="77777777" w:rsidR="005F41DE" w:rsidRPr="00681E14" w:rsidRDefault="005F41DE" w:rsidP="005F41D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0C3DEC1B" w14:textId="77777777" w:rsidR="005F41DE" w:rsidRPr="00681E14" w:rsidRDefault="005F41DE" w:rsidP="005F41DE">
            <w:pPr>
              <w:rPr>
                <w:rFonts w:ascii="Calibri" w:hAnsi="Calibri"/>
                <w:color w:val="EEECE1"/>
                <w:sz w:val="16"/>
                <w:szCs w:val="16"/>
              </w:rPr>
            </w:pPr>
            <w:r w:rsidRPr="00681E14">
              <w:rPr>
                <w:rFonts w:ascii="Calibri" w:hAnsi="Calibri"/>
                <w:color w:val="EEECE1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77883" w14:textId="77777777" w:rsidR="005F41DE" w:rsidRPr="006B7CB7" w:rsidRDefault="005F41DE" w:rsidP="005F41D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715FA" w14:textId="7859A5E3" w:rsidR="005F41DE" w:rsidRPr="006B7CB7" w:rsidRDefault="005F41DE" w:rsidP="005F41D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53198E">
              <w:rPr>
                <w:rFonts w:ascii="Calibri" w:hAnsi="Calibri"/>
                <w:color w:val="000000"/>
                <w:sz w:val="16"/>
                <w:szCs w:val="16"/>
              </w:rPr>
              <w:t xml:space="preserve"> €    2</w:t>
            </w:r>
            <w:r w:rsidR="002D545F">
              <w:rPr>
                <w:rFonts w:ascii="Calibri" w:hAnsi="Calibri"/>
                <w:color w:val="000000"/>
                <w:sz w:val="16"/>
                <w:szCs w:val="16"/>
              </w:rPr>
              <w:t>38,09</w:t>
            </w:r>
            <w:r w:rsidRPr="0053198E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12F03C" w14:textId="04D73712" w:rsidR="005F41DE" w:rsidRPr="006B7CB7" w:rsidRDefault="005F41DE" w:rsidP="005F41D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5F41DE" w:rsidRPr="00681E14" w14:paraId="2FF6B0F1" w14:textId="77777777" w:rsidTr="0023218F">
        <w:trPr>
          <w:trHeight w:val="30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B33A5" w14:textId="386E51F5" w:rsidR="005F41DE" w:rsidRPr="00681E14" w:rsidRDefault="005F41DE" w:rsidP="005F41D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81E14">
              <w:rPr>
                <w:rFonts w:ascii="Calibri" w:hAnsi="Calibri"/>
                <w:color w:val="000000"/>
                <w:sz w:val="16"/>
                <w:szCs w:val="16"/>
              </w:rPr>
              <w:t xml:space="preserve">Lezingenavonden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90832" w14:textId="77777777" w:rsidR="005F41DE" w:rsidRPr="00681E14" w:rsidRDefault="005F41DE" w:rsidP="005F41D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C5C67" w14:textId="2ED135F9" w:rsidR="005F41DE" w:rsidRPr="006B7CB7" w:rsidRDefault="005F41DE" w:rsidP="005F41DE">
            <w:pPr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6B7CB7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€    </w:t>
            </w:r>
            <w:r w:rsidR="00E7443E">
              <w:rPr>
                <w:rFonts w:ascii="Calibri" w:hAnsi="Calibri"/>
                <w:b/>
                <w:color w:val="000000"/>
                <w:sz w:val="16"/>
                <w:szCs w:val="16"/>
              </w:rPr>
              <w:t>894,49</w:t>
            </w:r>
            <w:r w:rsidRPr="006B7CB7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1A72C" w14:textId="77777777" w:rsidR="005F41DE" w:rsidRPr="006B7CB7" w:rsidRDefault="005F41DE" w:rsidP="005F41DE">
            <w:pPr>
              <w:rPr>
                <w:rFonts w:ascii="Calibri" w:hAnsi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4FE70EF6" w14:textId="77777777" w:rsidR="005F41DE" w:rsidRPr="00681E14" w:rsidRDefault="005F41DE" w:rsidP="005F41D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81E14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5D43F" w14:textId="60A4D764" w:rsidR="005F41DE" w:rsidRPr="00681E14" w:rsidRDefault="005F41DE" w:rsidP="005F41D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81E14">
              <w:rPr>
                <w:rFonts w:ascii="Calibri" w:hAnsi="Calibri"/>
                <w:color w:val="000000"/>
                <w:sz w:val="16"/>
                <w:szCs w:val="16"/>
              </w:rPr>
              <w:t xml:space="preserve"> €     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 </w:t>
            </w:r>
            <w:r w:rsidR="00F22F92">
              <w:rPr>
                <w:rFonts w:ascii="Calibri" w:hAnsi="Calibri"/>
                <w:color w:val="000000"/>
                <w:sz w:val="16"/>
                <w:szCs w:val="16"/>
              </w:rPr>
              <w:t>8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00</w:t>
            </w:r>
            <w:r w:rsidRPr="00681E14">
              <w:rPr>
                <w:rFonts w:ascii="Calibri" w:hAnsi="Calibri"/>
                <w:color w:val="000000"/>
                <w:sz w:val="16"/>
                <w:szCs w:val="16"/>
              </w:rPr>
              <w:t xml:space="preserve">,00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C6FC5" w14:textId="77777777" w:rsidR="005F41DE" w:rsidRPr="00681E14" w:rsidRDefault="005F41DE" w:rsidP="005F41D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37F8AE36" w14:textId="77777777" w:rsidR="005F41DE" w:rsidRPr="00681E14" w:rsidRDefault="005F41DE" w:rsidP="005F41DE">
            <w:pPr>
              <w:rPr>
                <w:rFonts w:ascii="Calibri" w:hAnsi="Calibri"/>
                <w:color w:val="EEECE1"/>
                <w:sz w:val="16"/>
                <w:szCs w:val="16"/>
              </w:rPr>
            </w:pPr>
            <w:r w:rsidRPr="00681E14">
              <w:rPr>
                <w:rFonts w:ascii="Calibri" w:hAnsi="Calibri"/>
                <w:color w:val="EEECE1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018B2" w14:textId="77777777" w:rsidR="005F41DE" w:rsidRPr="006B7CB7" w:rsidRDefault="005F41DE" w:rsidP="005F41D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03EA7" w14:textId="74C18EC6" w:rsidR="005F41DE" w:rsidRPr="006B7CB7" w:rsidRDefault="005F41DE" w:rsidP="005F41D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53198E">
              <w:rPr>
                <w:rFonts w:ascii="Calibri" w:hAnsi="Calibri"/>
                <w:color w:val="000000"/>
                <w:sz w:val="16"/>
                <w:szCs w:val="16"/>
              </w:rPr>
              <w:t xml:space="preserve"> €    5</w:t>
            </w:r>
            <w:r w:rsidR="002D545F">
              <w:rPr>
                <w:rFonts w:ascii="Calibri" w:hAnsi="Calibri"/>
                <w:color w:val="000000"/>
                <w:sz w:val="16"/>
                <w:szCs w:val="16"/>
              </w:rPr>
              <w:t>00,49</w:t>
            </w:r>
            <w:r w:rsidRPr="0053198E">
              <w:rPr>
                <w:rFonts w:ascii="Calibri" w:hAnsi="Calibri"/>
                <w:color w:val="000000"/>
                <w:sz w:val="16"/>
                <w:szCs w:val="16"/>
              </w:rPr>
              <w:t xml:space="preserve">     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706C46" w14:textId="4F686523" w:rsidR="005F41DE" w:rsidRPr="006B7CB7" w:rsidRDefault="005F41DE" w:rsidP="005F41D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5F41DE" w:rsidRPr="00681E14" w14:paraId="576B38EE" w14:textId="77777777" w:rsidTr="0023218F">
        <w:trPr>
          <w:trHeight w:val="30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EDC9A" w14:textId="77777777" w:rsidR="005F41DE" w:rsidRPr="00681E14" w:rsidRDefault="005F41DE" w:rsidP="005F41D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81E14">
              <w:rPr>
                <w:rFonts w:ascii="Calibri" w:hAnsi="Calibri"/>
                <w:color w:val="000000"/>
                <w:sz w:val="16"/>
                <w:szCs w:val="16"/>
              </w:rPr>
              <w:t>Kosten Hak-al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1CB9F" w14:textId="77777777" w:rsidR="005F41DE" w:rsidRPr="00681E14" w:rsidRDefault="005F41DE" w:rsidP="005F41D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D7E23" w14:textId="5DFA5521" w:rsidR="005F41DE" w:rsidRPr="006B7CB7" w:rsidRDefault="005F41DE" w:rsidP="005F41DE">
            <w:pPr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6B7CB7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€ </w:t>
            </w:r>
            <w:r w:rsidR="009D5874">
              <w:rPr>
                <w:rFonts w:ascii="Calibri" w:hAnsi="Calibri"/>
                <w:b/>
                <w:color w:val="000000"/>
                <w:sz w:val="16"/>
                <w:szCs w:val="16"/>
              </w:rPr>
              <w:t>5.044,97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CC35B" w14:textId="77777777" w:rsidR="005F41DE" w:rsidRPr="006B7CB7" w:rsidRDefault="005F41DE" w:rsidP="005F41DE">
            <w:pPr>
              <w:rPr>
                <w:rFonts w:ascii="Calibri" w:hAnsi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7B7F4E33" w14:textId="77777777" w:rsidR="005F41DE" w:rsidRPr="00681E14" w:rsidRDefault="005F41DE" w:rsidP="005F41D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81E14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7FA0E" w14:textId="234B5705" w:rsidR="005F41DE" w:rsidRPr="00681E14" w:rsidRDefault="005F41DE" w:rsidP="005F41D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81E14">
              <w:rPr>
                <w:rFonts w:ascii="Calibri" w:hAnsi="Calibri"/>
                <w:color w:val="000000"/>
                <w:sz w:val="16"/>
                <w:szCs w:val="16"/>
              </w:rPr>
              <w:t xml:space="preserve"> €  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 </w:t>
            </w:r>
            <w:r w:rsidR="00553433">
              <w:rPr>
                <w:rFonts w:ascii="Calibri" w:hAnsi="Calibri"/>
                <w:color w:val="000000"/>
                <w:sz w:val="16"/>
                <w:szCs w:val="16"/>
              </w:rPr>
              <w:t>3.</w:t>
            </w:r>
            <w:r w:rsidR="00AA7671">
              <w:rPr>
                <w:rFonts w:ascii="Calibri" w:hAnsi="Calibri"/>
                <w:color w:val="000000"/>
                <w:sz w:val="16"/>
                <w:szCs w:val="16"/>
              </w:rPr>
              <w:t>9</w:t>
            </w:r>
            <w:r w:rsidR="00553433">
              <w:rPr>
                <w:rFonts w:ascii="Calibri" w:hAnsi="Calibri"/>
                <w:color w:val="000000"/>
                <w:sz w:val="16"/>
                <w:szCs w:val="16"/>
              </w:rPr>
              <w:t>00</w:t>
            </w:r>
            <w:r w:rsidRPr="00681E14">
              <w:rPr>
                <w:rFonts w:ascii="Calibri" w:hAnsi="Calibri"/>
                <w:color w:val="000000"/>
                <w:sz w:val="16"/>
                <w:szCs w:val="16"/>
              </w:rPr>
              <w:t xml:space="preserve">,00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0CAEC" w14:textId="77777777" w:rsidR="005F41DE" w:rsidRPr="00681E14" w:rsidRDefault="005F41DE" w:rsidP="005F41D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2D257F6D" w14:textId="77777777" w:rsidR="005F41DE" w:rsidRPr="00681E14" w:rsidRDefault="005F41DE" w:rsidP="005F41DE">
            <w:pPr>
              <w:rPr>
                <w:rFonts w:ascii="Calibri" w:hAnsi="Calibri"/>
                <w:color w:val="EEECE1"/>
                <w:sz w:val="16"/>
                <w:szCs w:val="16"/>
              </w:rPr>
            </w:pPr>
            <w:r w:rsidRPr="00681E14">
              <w:rPr>
                <w:rFonts w:ascii="Calibri" w:hAnsi="Calibri"/>
                <w:color w:val="EEECE1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63B36" w14:textId="77777777" w:rsidR="005F41DE" w:rsidRPr="006B7CB7" w:rsidRDefault="005F41DE" w:rsidP="005F41D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A4C74" w14:textId="76D6AF6D" w:rsidR="005F41DE" w:rsidRPr="006B7CB7" w:rsidRDefault="005F41DE" w:rsidP="005F41D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53198E">
              <w:rPr>
                <w:rFonts w:ascii="Calibri" w:hAnsi="Calibri"/>
                <w:color w:val="000000"/>
                <w:sz w:val="16"/>
                <w:szCs w:val="16"/>
              </w:rPr>
              <w:t xml:space="preserve"> € </w:t>
            </w:r>
            <w:r w:rsidR="002D545F">
              <w:rPr>
                <w:rFonts w:ascii="Calibri" w:hAnsi="Calibri"/>
                <w:color w:val="000000"/>
                <w:sz w:val="16"/>
                <w:szCs w:val="16"/>
              </w:rPr>
              <w:t>3.163,30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03BCB5" w14:textId="72FCC102" w:rsidR="005F41DE" w:rsidRPr="006B7CB7" w:rsidRDefault="005F41DE" w:rsidP="005F41D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9D5874" w:rsidRPr="00681E14" w14:paraId="4F87A20C" w14:textId="77777777" w:rsidTr="0023218F">
        <w:trPr>
          <w:trHeight w:val="30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3E82AA" w14:textId="7AA22328" w:rsidR="009D5874" w:rsidRPr="00681E14" w:rsidRDefault="009D5874" w:rsidP="005F41D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Drukken voetnoot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27A294" w14:textId="77777777" w:rsidR="009D5874" w:rsidRPr="00681E14" w:rsidRDefault="009D5874" w:rsidP="005F41D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94D40A" w14:textId="7ABC3695" w:rsidR="009D5874" w:rsidRPr="006B7CB7" w:rsidRDefault="009D5874" w:rsidP="005F41DE">
            <w:pPr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6B7CB7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€ </w:t>
            </w: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1.472,70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978063" w14:textId="77777777" w:rsidR="009D5874" w:rsidRPr="006B7CB7" w:rsidRDefault="009D5874" w:rsidP="005F41DE">
            <w:pPr>
              <w:rPr>
                <w:rFonts w:ascii="Calibri" w:hAnsi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5225405D" w14:textId="77777777" w:rsidR="009D5874" w:rsidRPr="00681E14" w:rsidRDefault="009D5874" w:rsidP="005F41D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2306EC" w14:textId="77777777" w:rsidR="009D5874" w:rsidRPr="00681E14" w:rsidRDefault="009D5874" w:rsidP="005F41D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CD9574" w14:textId="77777777" w:rsidR="009D5874" w:rsidRPr="00681E14" w:rsidRDefault="009D5874" w:rsidP="005F41D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65EB5795" w14:textId="77777777" w:rsidR="009D5874" w:rsidRPr="00681E14" w:rsidRDefault="009D5874" w:rsidP="005F41DE">
            <w:pPr>
              <w:rPr>
                <w:rFonts w:ascii="Calibri" w:hAnsi="Calibri"/>
                <w:color w:val="EEECE1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8BE42C" w14:textId="77777777" w:rsidR="009D5874" w:rsidRPr="006B7CB7" w:rsidRDefault="009D5874" w:rsidP="005F41D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BD14D2" w14:textId="77777777" w:rsidR="009D5874" w:rsidRPr="0053198E" w:rsidRDefault="009D5874" w:rsidP="005F41D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D495E8" w14:textId="77777777" w:rsidR="009D5874" w:rsidRPr="006B7CB7" w:rsidRDefault="009D5874" w:rsidP="005F41D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5F41DE" w:rsidRPr="00681E14" w14:paraId="286F17F7" w14:textId="77777777" w:rsidTr="0023218F">
        <w:trPr>
          <w:trHeight w:val="30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3DFBF" w14:textId="77777777" w:rsidR="005F41DE" w:rsidRPr="00681E14" w:rsidRDefault="005F41DE" w:rsidP="005F41D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81E14">
              <w:rPr>
                <w:rFonts w:ascii="Calibri" w:hAnsi="Calibri"/>
                <w:color w:val="000000"/>
                <w:sz w:val="16"/>
                <w:szCs w:val="16"/>
              </w:rPr>
              <w:t>Portokosten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B81B2" w14:textId="77777777" w:rsidR="005F41DE" w:rsidRPr="00681E14" w:rsidRDefault="005F41DE" w:rsidP="005F41D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B654E" w14:textId="4338C7AE" w:rsidR="005F41DE" w:rsidRPr="006B7CB7" w:rsidRDefault="005F41DE" w:rsidP="005F41DE">
            <w:pPr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6B7CB7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€    </w:t>
            </w:r>
            <w:r w:rsidR="009D5874">
              <w:rPr>
                <w:rFonts w:ascii="Calibri" w:hAnsi="Calibri"/>
                <w:b/>
                <w:color w:val="000000"/>
                <w:sz w:val="16"/>
                <w:szCs w:val="16"/>
              </w:rPr>
              <w:t>709</w:t>
            </w:r>
            <w:r w:rsidR="00106B01">
              <w:rPr>
                <w:rFonts w:ascii="Calibri" w:hAnsi="Calibri"/>
                <w:b/>
                <w:color w:val="000000"/>
                <w:sz w:val="16"/>
                <w:szCs w:val="16"/>
              </w:rPr>
              <w:t>,70</w:t>
            </w:r>
            <w:r w:rsidRPr="006B7CB7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A1A6F" w14:textId="77777777" w:rsidR="005F41DE" w:rsidRPr="006B7CB7" w:rsidRDefault="005F41DE" w:rsidP="005F41DE">
            <w:pPr>
              <w:rPr>
                <w:rFonts w:ascii="Calibri" w:hAnsi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2C94D789" w14:textId="77777777" w:rsidR="005F41DE" w:rsidRPr="00681E14" w:rsidRDefault="005F41DE" w:rsidP="005F41D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81E14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D79FC" w14:textId="4384E161" w:rsidR="005F41DE" w:rsidRPr="00681E14" w:rsidRDefault="005F41DE" w:rsidP="005F41D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81E14">
              <w:rPr>
                <w:rFonts w:ascii="Calibri" w:hAnsi="Calibri"/>
                <w:color w:val="000000"/>
                <w:sz w:val="16"/>
                <w:szCs w:val="16"/>
              </w:rPr>
              <w:t xml:space="preserve"> €       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500</w:t>
            </w:r>
            <w:r w:rsidRPr="00681E14">
              <w:rPr>
                <w:rFonts w:ascii="Calibri" w:hAnsi="Calibri"/>
                <w:color w:val="000000"/>
                <w:sz w:val="16"/>
                <w:szCs w:val="16"/>
              </w:rPr>
              <w:t xml:space="preserve">,00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DA2DF" w14:textId="77777777" w:rsidR="005F41DE" w:rsidRPr="00681E14" w:rsidRDefault="005F41DE" w:rsidP="005F41D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6FBE152F" w14:textId="77777777" w:rsidR="005F41DE" w:rsidRPr="00681E14" w:rsidRDefault="005F41DE" w:rsidP="005F41DE">
            <w:pPr>
              <w:rPr>
                <w:rFonts w:ascii="Calibri" w:hAnsi="Calibri"/>
                <w:color w:val="EEECE1"/>
                <w:sz w:val="16"/>
                <w:szCs w:val="16"/>
              </w:rPr>
            </w:pPr>
            <w:r w:rsidRPr="00681E14">
              <w:rPr>
                <w:rFonts w:ascii="Calibri" w:hAnsi="Calibri"/>
                <w:color w:val="EEECE1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F938C" w14:textId="77777777" w:rsidR="005F41DE" w:rsidRPr="006B7CB7" w:rsidRDefault="005F41DE" w:rsidP="005F41D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C5C38" w14:textId="4A2B6FA1" w:rsidR="005F41DE" w:rsidRPr="006B7CB7" w:rsidRDefault="005F41DE" w:rsidP="005F41D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53198E">
              <w:rPr>
                <w:rFonts w:ascii="Calibri" w:hAnsi="Calibri"/>
                <w:color w:val="000000"/>
                <w:sz w:val="16"/>
                <w:szCs w:val="16"/>
              </w:rPr>
              <w:t xml:space="preserve"> €    </w:t>
            </w:r>
            <w:r w:rsidR="002D545F">
              <w:rPr>
                <w:rFonts w:ascii="Calibri" w:hAnsi="Calibri"/>
                <w:color w:val="000000"/>
                <w:sz w:val="16"/>
                <w:szCs w:val="16"/>
              </w:rPr>
              <w:t>536,70</w:t>
            </w:r>
            <w:r w:rsidRPr="0053198E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3A9B93" w14:textId="65856D00" w:rsidR="005F41DE" w:rsidRPr="006B7CB7" w:rsidRDefault="005F41DE" w:rsidP="005F41D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5F41DE" w:rsidRPr="00681E14" w14:paraId="0D8F0879" w14:textId="77777777" w:rsidTr="0023218F">
        <w:trPr>
          <w:trHeight w:val="30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73619" w14:textId="2D81ECCB" w:rsidR="005F41DE" w:rsidRPr="00681E14" w:rsidRDefault="00752A47" w:rsidP="005F41D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Lidmaatsch</w:t>
            </w:r>
            <w:proofErr w:type="spellEnd"/>
            <w:r w:rsidR="005F41DE" w:rsidRPr="00681E14">
              <w:rPr>
                <w:rFonts w:ascii="Calibri" w:hAnsi="Calibri"/>
                <w:color w:val="000000"/>
                <w:sz w:val="16"/>
                <w:szCs w:val="16"/>
              </w:rPr>
              <w:t>/</w:t>
            </w:r>
            <w:proofErr w:type="spellStart"/>
            <w:r w:rsidR="005F41DE" w:rsidRPr="00681E14">
              <w:rPr>
                <w:rFonts w:ascii="Calibri" w:hAnsi="Calibri"/>
                <w:color w:val="000000"/>
                <w:sz w:val="16"/>
                <w:szCs w:val="16"/>
              </w:rPr>
              <w:t>Abonn</w:t>
            </w:r>
            <w:r w:rsidR="001469D9">
              <w:rPr>
                <w:rFonts w:ascii="Calibri" w:hAnsi="Calibri"/>
                <w:color w:val="000000"/>
                <w:sz w:val="16"/>
                <w:szCs w:val="16"/>
              </w:rPr>
              <w:t>em</w:t>
            </w:r>
            <w:proofErr w:type="spellEnd"/>
            <w:r w:rsidR="005F41DE">
              <w:rPr>
                <w:rFonts w:ascii="Calibri" w:hAnsi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32EFA" w14:textId="6517AE7B" w:rsidR="005F41DE" w:rsidRPr="006B7CB7" w:rsidRDefault="005F41DE" w:rsidP="005F41DE">
            <w:pPr>
              <w:rPr>
                <w:rFonts w:ascii="Calibri" w:hAnsi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20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E1B1D" w14:textId="206A448A" w:rsidR="005F41DE" w:rsidRPr="006B7CB7" w:rsidRDefault="005F41DE" w:rsidP="005F41DE">
            <w:pPr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6B7CB7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€ </w:t>
            </w: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</w:t>
            </w:r>
            <w:r w:rsidRPr="006B7CB7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  </w:t>
            </w: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2</w:t>
            </w:r>
            <w:r w:rsidR="00C836D4">
              <w:rPr>
                <w:rFonts w:ascii="Calibri" w:hAnsi="Calibri"/>
                <w:b/>
                <w:color w:val="000000"/>
                <w:sz w:val="16"/>
                <w:szCs w:val="16"/>
              </w:rPr>
              <w:t>1</w:t>
            </w:r>
            <w:r w:rsidR="009D5874">
              <w:rPr>
                <w:rFonts w:ascii="Calibri" w:hAnsi="Calibri"/>
                <w:b/>
                <w:color w:val="000000"/>
                <w:sz w:val="16"/>
                <w:szCs w:val="16"/>
              </w:rPr>
              <w:t>6,00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72B30FC2" w14:textId="77777777" w:rsidR="005F41DE" w:rsidRPr="00681E14" w:rsidRDefault="005F41DE" w:rsidP="005F41D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81E14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078CA" w14:textId="0D27BFB4" w:rsidR="005F41DE" w:rsidRPr="00681E14" w:rsidRDefault="005F41DE" w:rsidP="005F41D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81E14">
              <w:rPr>
                <w:rFonts w:ascii="Calibri" w:hAnsi="Calibri"/>
                <w:color w:val="000000"/>
                <w:sz w:val="16"/>
                <w:szCs w:val="16"/>
              </w:rPr>
              <w:t xml:space="preserve"> €       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  <w:r w:rsidR="00553433">
              <w:rPr>
                <w:rFonts w:ascii="Calibri" w:hAnsi="Calibri"/>
                <w:color w:val="000000"/>
                <w:sz w:val="16"/>
                <w:szCs w:val="16"/>
              </w:rPr>
              <w:t>10</w:t>
            </w:r>
            <w:r w:rsidRPr="00681E14">
              <w:rPr>
                <w:rFonts w:ascii="Calibri" w:hAnsi="Calibri"/>
                <w:color w:val="000000"/>
                <w:sz w:val="16"/>
                <w:szCs w:val="16"/>
              </w:rPr>
              <w:t xml:space="preserve">,00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6CC34" w14:textId="77777777" w:rsidR="005F41DE" w:rsidRPr="00681E14" w:rsidRDefault="005F41DE" w:rsidP="005F41D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7664B32A" w14:textId="77777777" w:rsidR="005F41DE" w:rsidRPr="00681E14" w:rsidRDefault="005F41DE" w:rsidP="005F41DE">
            <w:pPr>
              <w:rPr>
                <w:rFonts w:ascii="Calibri" w:hAnsi="Calibri"/>
                <w:color w:val="EEECE1"/>
                <w:sz w:val="16"/>
                <w:szCs w:val="16"/>
              </w:rPr>
            </w:pPr>
            <w:r w:rsidRPr="00681E14">
              <w:rPr>
                <w:rFonts w:ascii="Calibri" w:hAnsi="Calibri"/>
                <w:color w:val="EEECE1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A4F04" w14:textId="77777777" w:rsidR="005F41DE" w:rsidRPr="006B7CB7" w:rsidRDefault="005F41DE" w:rsidP="005F41D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61091" w14:textId="52B9A4EE" w:rsidR="005F41DE" w:rsidRPr="006B7CB7" w:rsidRDefault="005F41DE" w:rsidP="005F41D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6B7CB7">
              <w:rPr>
                <w:rFonts w:ascii="Calibri" w:hAnsi="Calibri"/>
                <w:color w:val="000000"/>
                <w:sz w:val="16"/>
                <w:szCs w:val="16"/>
              </w:rPr>
              <w:t xml:space="preserve"> €  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 2</w:t>
            </w:r>
            <w:r w:rsidR="002D545F">
              <w:rPr>
                <w:rFonts w:ascii="Calibri" w:hAnsi="Calibri"/>
                <w:color w:val="000000"/>
                <w:sz w:val="16"/>
                <w:szCs w:val="16"/>
              </w:rPr>
              <w:t>13,50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E6426D" w14:textId="4AB37BD5" w:rsidR="005F41DE" w:rsidRPr="006B7CB7" w:rsidRDefault="005F41DE" w:rsidP="005F41D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5F41DE" w:rsidRPr="00681E14" w14:paraId="24D38940" w14:textId="77777777" w:rsidTr="0023218F">
        <w:trPr>
          <w:trHeight w:val="30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1C522" w14:textId="77777777" w:rsidR="005F41DE" w:rsidRPr="00681E14" w:rsidRDefault="005F41DE" w:rsidP="005F41D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81E14">
              <w:rPr>
                <w:rFonts w:ascii="Calibri" w:hAnsi="Calibri"/>
                <w:color w:val="000000"/>
                <w:sz w:val="16"/>
                <w:szCs w:val="16"/>
              </w:rPr>
              <w:t>Bankkosten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49579" w14:textId="77777777" w:rsidR="005F41DE" w:rsidRPr="00681E14" w:rsidRDefault="005F41DE" w:rsidP="005F41D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720EA" w14:textId="524C3A86" w:rsidR="005F41DE" w:rsidRPr="006B7CB7" w:rsidRDefault="005F41DE" w:rsidP="005F41DE">
            <w:pPr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6B7CB7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€   </w:t>
            </w: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2</w:t>
            </w:r>
            <w:r w:rsidR="009D5874">
              <w:rPr>
                <w:rFonts w:ascii="Calibri" w:hAnsi="Calibri"/>
                <w:b/>
                <w:color w:val="000000"/>
                <w:sz w:val="16"/>
                <w:szCs w:val="16"/>
              </w:rPr>
              <w:t>50,86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6A8AB" w14:textId="77777777" w:rsidR="005F41DE" w:rsidRPr="006B7CB7" w:rsidRDefault="005F41DE" w:rsidP="005F41DE">
            <w:pPr>
              <w:rPr>
                <w:rFonts w:ascii="Calibri" w:hAnsi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5891851B" w14:textId="77777777" w:rsidR="005F41DE" w:rsidRPr="00681E14" w:rsidRDefault="005F41DE" w:rsidP="005F41D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81E14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C469B" w14:textId="1909E3BC" w:rsidR="005F41DE" w:rsidRPr="00681E14" w:rsidRDefault="005F41DE" w:rsidP="005F41D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81E14">
              <w:rPr>
                <w:rFonts w:ascii="Calibri" w:hAnsi="Calibri"/>
                <w:color w:val="000000"/>
                <w:sz w:val="16"/>
                <w:szCs w:val="16"/>
              </w:rPr>
              <w:t xml:space="preserve"> €       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250,</w:t>
            </w:r>
            <w:r w:rsidRPr="00681E14">
              <w:rPr>
                <w:rFonts w:ascii="Calibri" w:hAnsi="Calibri"/>
                <w:color w:val="000000"/>
                <w:sz w:val="16"/>
                <w:szCs w:val="16"/>
              </w:rPr>
              <w:t xml:space="preserve">00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D946F" w14:textId="77777777" w:rsidR="005F41DE" w:rsidRPr="00681E14" w:rsidRDefault="005F41DE" w:rsidP="005F41D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6ED41DEB" w14:textId="77777777" w:rsidR="005F41DE" w:rsidRPr="00681E14" w:rsidRDefault="005F41DE" w:rsidP="005F41DE">
            <w:pPr>
              <w:rPr>
                <w:rFonts w:ascii="Calibri" w:hAnsi="Calibri"/>
                <w:color w:val="EEECE1"/>
                <w:sz w:val="16"/>
                <w:szCs w:val="16"/>
              </w:rPr>
            </w:pPr>
            <w:r w:rsidRPr="00681E14">
              <w:rPr>
                <w:rFonts w:ascii="Calibri" w:hAnsi="Calibri"/>
                <w:color w:val="EEECE1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CB808" w14:textId="77777777" w:rsidR="005F41DE" w:rsidRPr="006B7CB7" w:rsidRDefault="005F41DE" w:rsidP="005F41D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CE7E4" w14:textId="1931C7CF" w:rsidR="005F41DE" w:rsidRPr="006B7CB7" w:rsidRDefault="005F41DE" w:rsidP="005F41D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53198E">
              <w:rPr>
                <w:rFonts w:ascii="Calibri" w:hAnsi="Calibri"/>
                <w:color w:val="000000"/>
                <w:sz w:val="16"/>
                <w:szCs w:val="16"/>
              </w:rPr>
              <w:t xml:space="preserve"> €    </w:t>
            </w:r>
            <w:r w:rsidR="002D545F">
              <w:rPr>
                <w:rFonts w:ascii="Calibri" w:hAnsi="Calibri"/>
                <w:color w:val="000000"/>
                <w:sz w:val="16"/>
                <w:szCs w:val="16"/>
              </w:rPr>
              <w:t>223,82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D8FFA0" w14:textId="62A26442" w:rsidR="005F41DE" w:rsidRPr="006B7CB7" w:rsidRDefault="005F41DE" w:rsidP="005F41D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5F41DE" w:rsidRPr="00681E14" w14:paraId="034B4BE7" w14:textId="77777777" w:rsidTr="0023218F">
        <w:trPr>
          <w:trHeight w:val="30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513D8" w14:textId="77777777" w:rsidR="005F41DE" w:rsidRPr="00681E14" w:rsidRDefault="005F41DE" w:rsidP="005F41D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81E14">
              <w:rPr>
                <w:rFonts w:ascii="Calibri" w:hAnsi="Calibri"/>
                <w:color w:val="000000"/>
                <w:sz w:val="16"/>
                <w:szCs w:val="16"/>
              </w:rPr>
              <w:t>Kosten website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73D22" w14:textId="77777777" w:rsidR="005F41DE" w:rsidRPr="00681E14" w:rsidRDefault="005F41DE" w:rsidP="005F41D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0F7E7" w14:textId="5F942852" w:rsidR="005F41DE" w:rsidRPr="006B7CB7" w:rsidRDefault="005F41DE" w:rsidP="005F41DE">
            <w:pPr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6B7CB7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€ </w:t>
            </w:r>
            <w:r w:rsidR="00567D60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  </w:t>
            </w:r>
            <w:r w:rsidR="009D5874">
              <w:rPr>
                <w:rFonts w:ascii="Calibri" w:hAnsi="Calibri"/>
                <w:b/>
                <w:color w:val="000000"/>
                <w:sz w:val="16"/>
                <w:szCs w:val="16"/>
              </w:rPr>
              <w:t>304,98</w:t>
            </w:r>
            <w:r w:rsidRPr="006B7CB7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31563" w14:textId="77777777" w:rsidR="005F41DE" w:rsidRPr="006B7CB7" w:rsidRDefault="005F41DE" w:rsidP="005F41DE">
            <w:pPr>
              <w:rPr>
                <w:rFonts w:ascii="Calibri" w:hAnsi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54D840D8" w14:textId="77777777" w:rsidR="005F41DE" w:rsidRPr="00681E14" w:rsidRDefault="005F41DE" w:rsidP="005F41D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81E14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C7C0F" w14:textId="06EF0BC0" w:rsidR="005F41DE" w:rsidRPr="00681E14" w:rsidRDefault="005F41DE" w:rsidP="005F41D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81E14">
              <w:rPr>
                <w:rFonts w:ascii="Calibri" w:hAnsi="Calibri"/>
                <w:color w:val="000000"/>
                <w:sz w:val="16"/>
                <w:szCs w:val="16"/>
              </w:rPr>
              <w:t xml:space="preserve"> €   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Pr="00681E14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="00553433">
              <w:rPr>
                <w:rFonts w:ascii="Calibri" w:hAnsi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  <w:r w:rsidR="00AA7671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  <w:r w:rsidRPr="00681E14">
              <w:rPr>
                <w:rFonts w:ascii="Calibri" w:hAnsi="Calibri"/>
                <w:color w:val="000000"/>
                <w:sz w:val="16"/>
                <w:szCs w:val="16"/>
              </w:rPr>
              <w:t xml:space="preserve">,00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FF9E8" w14:textId="77777777" w:rsidR="005F41DE" w:rsidRPr="00681E14" w:rsidRDefault="005F41DE" w:rsidP="005F41D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00D30470" w14:textId="77777777" w:rsidR="005F41DE" w:rsidRPr="00681E14" w:rsidRDefault="005F41DE" w:rsidP="005F41DE">
            <w:pPr>
              <w:rPr>
                <w:rFonts w:ascii="Calibri" w:hAnsi="Calibri"/>
                <w:color w:val="EEECE1"/>
                <w:sz w:val="16"/>
                <w:szCs w:val="16"/>
              </w:rPr>
            </w:pPr>
            <w:r w:rsidRPr="00681E14">
              <w:rPr>
                <w:rFonts w:ascii="Calibri" w:hAnsi="Calibri"/>
                <w:color w:val="EEECE1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DF748" w14:textId="77777777" w:rsidR="005F41DE" w:rsidRPr="006B7CB7" w:rsidRDefault="005F41DE" w:rsidP="005F41D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460A5" w14:textId="116E9EA4" w:rsidR="005F41DE" w:rsidRPr="006B7CB7" w:rsidRDefault="005F41DE" w:rsidP="005F41D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53198E">
              <w:rPr>
                <w:rFonts w:ascii="Calibri" w:hAnsi="Calibri"/>
                <w:color w:val="000000"/>
                <w:sz w:val="16"/>
                <w:szCs w:val="16"/>
              </w:rPr>
              <w:t xml:space="preserve"> € </w:t>
            </w:r>
            <w:r w:rsidR="002D545F">
              <w:rPr>
                <w:rFonts w:ascii="Calibri" w:hAnsi="Calibri"/>
                <w:color w:val="000000"/>
                <w:sz w:val="16"/>
                <w:szCs w:val="16"/>
              </w:rPr>
              <w:t xml:space="preserve">   290,46</w:t>
            </w:r>
            <w:r w:rsidRPr="0053198E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5C76ED" w14:textId="0AED1591" w:rsidR="005F41DE" w:rsidRPr="006B7CB7" w:rsidRDefault="005F41DE" w:rsidP="005F41D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AB05D3" w:rsidRPr="00681E14" w14:paraId="0CC7C308" w14:textId="77777777" w:rsidTr="0023218F">
        <w:trPr>
          <w:trHeight w:val="30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070DF3" w14:textId="2EAF7B3D" w:rsidR="00AB05D3" w:rsidRPr="00681E14" w:rsidRDefault="0092525D" w:rsidP="005F41D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Jubileumuitgaven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AEF4F4" w14:textId="77777777" w:rsidR="00AB05D3" w:rsidRPr="00681E14" w:rsidRDefault="00AB05D3" w:rsidP="005F41D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F7E7AB" w14:textId="33239567" w:rsidR="00AB05D3" w:rsidRPr="006B7CB7" w:rsidRDefault="0092525D" w:rsidP="005F41DE">
            <w:pPr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6B7CB7">
              <w:rPr>
                <w:rFonts w:ascii="Calibri" w:hAnsi="Calibri"/>
                <w:b/>
                <w:color w:val="000000"/>
                <w:sz w:val="16"/>
                <w:szCs w:val="16"/>
              </w:rPr>
              <w:t>€</w:t>
            </w:r>
            <w:r w:rsidR="009E6028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</w:t>
            </w:r>
            <w:r w:rsidR="009D5874">
              <w:rPr>
                <w:rFonts w:ascii="Calibri" w:hAnsi="Calibri"/>
                <w:b/>
                <w:color w:val="000000"/>
                <w:sz w:val="16"/>
                <w:szCs w:val="16"/>
              </w:rPr>
              <w:t>2.664,04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7F5959" w14:textId="77777777" w:rsidR="00AB05D3" w:rsidRPr="006B7CB7" w:rsidRDefault="00AB05D3" w:rsidP="005F41DE">
            <w:pPr>
              <w:rPr>
                <w:rFonts w:ascii="Calibri" w:hAnsi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34938E17" w14:textId="77777777" w:rsidR="00AB05D3" w:rsidRPr="00681E14" w:rsidRDefault="00AB05D3" w:rsidP="005F41D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BECB45" w14:textId="450E632D" w:rsidR="00AB05D3" w:rsidRPr="00681E14" w:rsidRDefault="00AA7671" w:rsidP="005F41D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€      2000</w:t>
            </w:r>
            <w:r w:rsidRPr="00681E14">
              <w:rPr>
                <w:rFonts w:ascii="Calibri" w:hAnsi="Calibri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88D16A" w14:textId="77777777" w:rsidR="00AB05D3" w:rsidRPr="00681E14" w:rsidRDefault="00AB05D3" w:rsidP="005F41D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78D67D96" w14:textId="77777777" w:rsidR="00AB05D3" w:rsidRPr="00681E14" w:rsidRDefault="00AB05D3" w:rsidP="005F41DE">
            <w:pPr>
              <w:rPr>
                <w:rFonts w:ascii="Calibri" w:hAnsi="Calibri"/>
                <w:color w:val="EEECE1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9CD888" w14:textId="77777777" w:rsidR="00AB05D3" w:rsidRPr="006B7CB7" w:rsidRDefault="00AB05D3" w:rsidP="005F41D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2BB425" w14:textId="20956494" w:rsidR="00AB05D3" w:rsidRPr="002D545F" w:rsidRDefault="002D545F" w:rsidP="005F41DE">
            <w:pPr>
              <w:jc w:val="both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2D545F">
              <w:rPr>
                <w:rFonts w:ascii="Calibri" w:hAnsi="Calibri"/>
                <w:bCs/>
                <w:color w:val="000000"/>
                <w:sz w:val="16"/>
                <w:szCs w:val="16"/>
              </w:rPr>
              <w:t>€     157,23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AAC802" w14:textId="77777777" w:rsidR="00AB05D3" w:rsidRPr="006B7CB7" w:rsidRDefault="00AB05D3" w:rsidP="005F41D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5F41DE" w:rsidRPr="00681E14" w14:paraId="6ABFA214" w14:textId="77777777" w:rsidTr="0023218F">
        <w:trPr>
          <w:trHeight w:val="30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B7C4F" w14:textId="77777777" w:rsidR="005F41DE" w:rsidRPr="00681E14" w:rsidRDefault="005F41DE" w:rsidP="005F41D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81E14">
              <w:rPr>
                <w:rFonts w:ascii="Calibri" w:hAnsi="Calibri"/>
                <w:color w:val="000000"/>
                <w:sz w:val="16"/>
                <w:szCs w:val="16"/>
              </w:rPr>
              <w:t>Diverse algemene kosten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CE707" w14:textId="77777777" w:rsidR="005F41DE" w:rsidRPr="00681E14" w:rsidRDefault="005F41DE" w:rsidP="005F41D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7B98F" w14:textId="13FBC630" w:rsidR="005F41DE" w:rsidRPr="006B7CB7" w:rsidRDefault="005F41DE" w:rsidP="005F41DE">
            <w:pPr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6B7CB7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</w:t>
            </w:r>
            <w:r w:rsidR="00E604BB" w:rsidRPr="006B7CB7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€ </w:t>
            </w:r>
            <w:r w:rsidR="00E604BB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  265,49</w:t>
            </w:r>
          </w:p>
          <w:p w14:paraId="13265767" w14:textId="3AFC46E9" w:rsidR="005F41DE" w:rsidRPr="006B7CB7" w:rsidRDefault="005F41DE" w:rsidP="005F41DE">
            <w:pPr>
              <w:rPr>
                <w:rFonts w:ascii="Calibri" w:hAnsi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3C397" w14:textId="77777777" w:rsidR="005F41DE" w:rsidRPr="006B7CB7" w:rsidRDefault="005F41DE" w:rsidP="005F41DE">
            <w:pPr>
              <w:rPr>
                <w:rFonts w:ascii="Calibri" w:hAnsi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62A34208" w14:textId="77777777" w:rsidR="005F41DE" w:rsidRPr="00681E14" w:rsidRDefault="005F41DE" w:rsidP="005F41D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81E14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9265E" w14:textId="5A27D4A0" w:rsidR="005F41DE" w:rsidRPr="00681E14" w:rsidRDefault="005F41DE" w:rsidP="005F41D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1A87C" w14:textId="77777777" w:rsidR="005F41DE" w:rsidRPr="00681E14" w:rsidRDefault="005F41DE" w:rsidP="005F41D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579969B3" w14:textId="77777777" w:rsidR="005F41DE" w:rsidRPr="00681E14" w:rsidRDefault="005F41DE" w:rsidP="005F41DE">
            <w:pPr>
              <w:rPr>
                <w:rFonts w:ascii="Calibri" w:hAnsi="Calibri"/>
                <w:color w:val="EEECE1"/>
                <w:sz w:val="16"/>
                <w:szCs w:val="16"/>
              </w:rPr>
            </w:pPr>
            <w:r w:rsidRPr="00681E14">
              <w:rPr>
                <w:rFonts w:ascii="Calibri" w:hAnsi="Calibri"/>
                <w:color w:val="EEECE1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8CAE6" w14:textId="69149FA9" w:rsidR="005F41DE" w:rsidRPr="006B7CB7" w:rsidRDefault="005F41DE" w:rsidP="005F41D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                               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E35F5" w14:textId="77777777" w:rsidR="005F41DE" w:rsidRPr="0053198E" w:rsidRDefault="005F41DE" w:rsidP="005F41D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53198E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</w:p>
          <w:p w14:paraId="3C0CAF59" w14:textId="4282C8CE" w:rsidR="005F41DE" w:rsidRPr="006B7CB7" w:rsidRDefault="005F41DE" w:rsidP="005F41D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AFC259" w14:textId="62E486D2" w:rsidR="005F41DE" w:rsidRPr="006B7CB7" w:rsidRDefault="005F41DE" w:rsidP="005F41D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5F41DE" w:rsidRPr="00681E14" w14:paraId="6093D101" w14:textId="77777777" w:rsidTr="00A17C97">
        <w:trPr>
          <w:trHeight w:val="30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111C8" w14:textId="77777777" w:rsidR="005F41DE" w:rsidRPr="00681E14" w:rsidRDefault="005F41DE" w:rsidP="005F41D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81E14">
              <w:rPr>
                <w:rFonts w:ascii="Calibri" w:hAnsi="Calibri"/>
                <w:color w:val="000000"/>
                <w:sz w:val="16"/>
                <w:szCs w:val="16"/>
              </w:rPr>
              <w:t>Overschot/Tekort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41AC5" w14:textId="77777777" w:rsidR="005F41DE" w:rsidRPr="00681E14" w:rsidRDefault="005F41DE" w:rsidP="005F41D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3E4BD" w14:textId="3C73A755" w:rsidR="005F41DE" w:rsidRPr="00CA0F77" w:rsidRDefault="005F41DE" w:rsidP="005F41DE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AF317" w14:textId="25866DFD" w:rsidR="005F41DE" w:rsidRPr="006B7CB7" w:rsidRDefault="005F41DE" w:rsidP="005F41DE">
            <w:pPr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BF6729">
              <w:rPr>
                <w:rFonts w:ascii="Calibri" w:hAnsi="Calibri"/>
                <w:b/>
                <w:color w:val="FF0000"/>
                <w:sz w:val="16"/>
                <w:szCs w:val="16"/>
              </w:rPr>
              <w:t xml:space="preserve"> </w:t>
            </w:r>
            <w:r w:rsidR="009D5874" w:rsidRPr="00CA0F77">
              <w:rPr>
                <w:rFonts w:ascii="Calibri" w:hAnsi="Calibri"/>
                <w:b/>
                <w:sz w:val="16"/>
                <w:szCs w:val="16"/>
              </w:rPr>
              <w:t xml:space="preserve">€  </w:t>
            </w:r>
            <w:r w:rsidR="009D5874">
              <w:rPr>
                <w:rFonts w:ascii="Calibri" w:hAnsi="Calibri"/>
                <w:b/>
                <w:sz w:val="16"/>
                <w:szCs w:val="16"/>
              </w:rPr>
              <w:t>2.049,88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62FC7752" w14:textId="77777777" w:rsidR="005F41DE" w:rsidRPr="00681E14" w:rsidRDefault="005F41DE" w:rsidP="005F41D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81E14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A66F3" w14:textId="15E6937F" w:rsidR="005F41DE" w:rsidRPr="00681E14" w:rsidRDefault="005F41DE" w:rsidP="005F41D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AE322C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C29CF" w14:textId="4EC3EA9A" w:rsidR="005F41DE" w:rsidRPr="00BF6729" w:rsidRDefault="00AA7671" w:rsidP="005F41DE">
            <w:pPr>
              <w:rPr>
                <w:rFonts w:ascii="Calibri" w:hAnsi="Calibri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€      840</w:t>
            </w:r>
            <w:r w:rsidRPr="00681E14">
              <w:rPr>
                <w:rFonts w:ascii="Calibri" w:hAnsi="Calibri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776CA025" w14:textId="77777777" w:rsidR="005F41DE" w:rsidRPr="00681E14" w:rsidRDefault="005F41DE" w:rsidP="005F41DE">
            <w:pPr>
              <w:rPr>
                <w:rFonts w:ascii="Calibri" w:hAnsi="Calibri"/>
                <w:color w:val="EEECE1"/>
                <w:sz w:val="16"/>
                <w:szCs w:val="16"/>
              </w:rPr>
            </w:pPr>
            <w:r w:rsidRPr="00681E14">
              <w:rPr>
                <w:rFonts w:ascii="Calibri" w:hAnsi="Calibri"/>
                <w:color w:val="EEECE1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8A341" w14:textId="77777777" w:rsidR="005F41DE" w:rsidRPr="006B7CB7" w:rsidRDefault="005F41DE" w:rsidP="005F41D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BB92D" w14:textId="581324D8" w:rsidR="005F41DE" w:rsidRPr="00F75928" w:rsidRDefault="002D545F" w:rsidP="005F41DE">
            <w:pPr>
              <w:jc w:val="both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F75928">
              <w:rPr>
                <w:rFonts w:ascii="Calibri" w:hAnsi="Calibri"/>
                <w:bCs/>
                <w:sz w:val="16"/>
                <w:szCs w:val="16"/>
              </w:rPr>
              <w:t>€  3.611,90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BAE8C" w14:textId="70ED163D" w:rsidR="005F41DE" w:rsidRPr="00C57F75" w:rsidRDefault="005F41DE" w:rsidP="005F41DE">
            <w:pPr>
              <w:jc w:val="both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</w:tr>
      <w:tr w:rsidR="005F41DE" w:rsidRPr="00681E14" w14:paraId="7BAAD765" w14:textId="77777777" w:rsidTr="008B2E61">
        <w:trPr>
          <w:trHeight w:val="30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5EA48" w14:textId="77777777" w:rsidR="005F41DE" w:rsidRPr="00681E14" w:rsidRDefault="005F41DE" w:rsidP="005F41D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99A9B" w14:textId="77777777" w:rsidR="005F41DE" w:rsidRPr="00681E14" w:rsidRDefault="005F41DE" w:rsidP="005F41D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D0CF8" w14:textId="76883B9C" w:rsidR="005F41DE" w:rsidRPr="006B7CB7" w:rsidRDefault="005F41DE" w:rsidP="005F41DE">
            <w:pPr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6B7CB7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€ </w:t>
            </w:r>
            <w:r w:rsidR="009D5874">
              <w:rPr>
                <w:rFonts w:ascii="Calibri" w:hAnsi="Calibri"/>
                <w:b/>
                <w:color w:val="000000"/>
                <w:sz w:val="16"/>
                <w:szCs w:val="16"/>
              </w:rPr>
              <w:t>16.535,33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745B6" w14:textId="523AF926" w:rsidR="005F41DE" w:rsidRPr="006B7CB7" w:rsidRDefault="005F41DE" w:rsidP="005F41DE">
            <w:pPr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6B7CB7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€ </w:t>
            </w:r>
            <w:r w:rsidR="009D5874">
              <w:rPr>
                <w:rFonts w:ascii="Calibri" w:hAnsi="Calibri"/>
                <w:b/>
                <w:color w:val="000000"/>
                <w:sz w:val="16"/>
                <w:szCs w:val="16"/>
              </w:rPr>
              <w:t>16,535,33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735A12C2" w14:textId="77777777" w:rsidR="005F41DE" w:rsidRPr="00681E14" w:rsidRDefault="005F41DE" w:rsidP="005F41D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81E14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E8CCB" w14:textId="2046E0B9" w:rsidR="005F41DE" w:rsidRPr="00681E14" w:rsidRDefault="005F41DE" w:rsidP="005F41D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81E14">
              <w:rPr>
                <w:rFonts w:ascii="Calibri" w:hAnsi="Calibri"/>
                <w:color w:val="000000"/>
                <w:sz w:val="16"/>
                <w:szCs w:val="16"/>
              </w:rPr>
              <w:t xml:space="preserve"> € </w:t>
            </w:r>
            <w:r w:rsidR="00553433">
              <w:rPr>
                <w:rFonts w:ascii="Calibri" w:hAnsi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  <w:r w:rsidR="00AA7671">
              <w:rPr>
                <w:rFonts w:ascii="Calibri" w:hAnsi="Calibri"/>
                <w:color w:val="000000"/>
                <w:sz w:val="16"/>
                <w:szCs w:val="16"/>
              </w:rPr>
              <w:t>4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.</w:t>
            </w:r>
            <w:r w:rsidR="00AA7671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  <w:r w:rsidR="00553433">
              <w:rPr>
                <w:rFonts w:ascii="Calibri" w:hAnsi="Calibri"/>
                <w:color w:val="000000"/>
                <w:sz w:val="16"/>
                <w:szCs w:val="16"/>
              </w:rPr>
              <w:t>00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,00</w:t>
            </w:r>
            <w:r w:rsidRPr="00681E14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C2C60" w14:textId="4AC13103" w:rsidR="005F41DE" w:rsidRPr="00681E14" w:rsidRDefault="005F41DE" w:rsidP="005F41D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81E14">
              <w:rPr>
                <w:rFonts w:ascii="Calibri" w:hAnsi="Calibri"/>
                <w:color w:val="000000"/>
                <w:sz w:val="16"/>
                <w:szCs w:val="16"/>
              </w:rPr>
              <w:t xml:space="preserve">€ 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  <w:r w:rsidR="00AA7671">
              <w:rPr>
                <w:rFonts w:ascii="Calibri" w:hAnsi="Calibri"/>
                <w:color w:val="000000"/>
                <w:sz w:val="16"/>
                <w:szCs w:val="16"/>
              </w:rPr>
              <w:t>4.200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,00</w:t>
            </w:r>
            <w:r w:rsidRPr="00681E14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31FF368B" w14:textId="77777777" w:rsidR="005F41DE" w:rsidRPr="00681E14" w:rsidRDefault="005F41DE" w:rsidP="005F41DE">
            <w:pPr>
              <w:rPr>
                <w:rFonts w:ascii="Calibri" w:hAnsi="Calibri"/>
                <w:color w:val="EEECE1"/>
                <w:sz w:val="16"/>
                <w:szCs w:val="16"/>
              </w:rPr>
            </w:pPr>
            <w:r w:rsidRPr="00681E14">
              <w:rPr>
                <w:rFonts w:ascii="Calibri" w:hAnsi="Calibri"/>
                <w:color w:val="EEECE1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C39E8" w14:textId="77777777" w:rsidR="005F41DE" w:rsidRPr="006B7CB7" w:rsidRDefault="005F41DE" w:rsidP="005F41D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630BA" w14:textId="77A5133D" w:rsidR="005F41DE" w:rsidRPr="0053198E" w:rsidRDefault="005F41DE" w:rsidP="005F41D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53198E">
              <w:rPr>
                <w:rFonts w:ascii="Calibri" w:hAnsi="Calibri"/>
                <w:color w:val="000000"/>
                <w:sz w:val="16"/>
                <w:szCs w:val="16"/>
              </w:rPr>
              <w:t>€ 13.</w:t>
            </w:r>
            <w:r w:rsidR="002D545F">
              <w:rPr>
                <w:rFonts w:ascii="Calibri" w:hAnsi="Calibri"/>
                <w:color w:val="000000"/>
                <w:sz w:val="16"/>
                <w:szCs w:val="16"/>
              </w:rPr>
              <w:t>634,60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8394C" w14:textId="13580DBE" w:rsidR="005F41DE" w:rsidRPr="0053198E" w:rsidRDefault="005F41DE" w:rsidP="005F41D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53198E">
              <w:rPr>
                <w:rFonts w:ascii="Calibri" w:hAnsi="Calibri"/>
                <w:color w:val="000000"/>
                <w:sz w:val="16"/>
                <w:szCs w:val="16"/>
              </w:rPr>
              <w:t>€ 13.</w:t>
            </w:r>
            <w:r w:rsidR="00F75928">
              <w:rPr>
                <w:rFonts w:ascii="Calibri" w:hAnsi="Calibri"/>
                <w:color w:val="000000"/>
                <w:sz w:val="16"/>
                <w:szCs w:val="16"/>
              </w:rPr>
              <w:t>634,60</w:t>
            </w:r>
          </w:p>
        </w:tc>
      </w:tr>
    </w:tbl>
    <w:p w14:paraId="64164622" w14:textId="77777777" w:rsidR="005A0B58" w:rsidRDefault="005A0B58" w:rsidP="00DC648E">
      <w:pPr>
        <w:widowControl w:val="0"/>
      </w:pPr>
    </w:p>
    <w:p w14:paraId="7B044EA9" w14:textId="6F4AB309" w:rsidR="002D18AA" w:rsidRDefault="002D18AA" w:rsidP="00DC648E">
      <w:pPr>
        <w:widowControl w:val="0"/>
      </w:pPr>
    </w:p>
    <w:p w14:paraId="70EF349D" w14:textId="77777777" w:rsidR="0087369D" w:rsidRDefault="0087369D" w:rsidP="00DC648E">
      <w:pPr>
        <w:widowControl w:val="0"/>
      </w:pPr>
    </w:p>
    <w:p w14:paraId="74C11318" w14:textId="77777777" w:rsidR="0087369D" w:rsidRDefault="0087369D" w:rsidP="00DC648E">
      <w:pPr>
        <w:widowControl w:val="0"/>
      </w:pPr>
    </w:p>
    <w:p w14:paraId="487AC885" w14:textId="77777777" w:rsidR="0087369D" w:rsidRDefault="0087369D" w:rsidP="00DC648E">
      <w:pPr>
        <w:widowControl w:val="0"/>
      </w:pPr>
    </w:p>
    <w:p w14:paraId="1BC8888A" w14:textId="77777777" w:rsidR="0087369D" w:rsidRDefault="0087369D" w:rsidP="00DC648E">
      <w:pPr>
        <w:widowControl w:val="0"/>
      </w:pPr>
    </w:p>
    <w:p w14:paraId="416B017D" w14:textId="77777777" w:rsidR="0087369D" w:rsidRDefault="0087369D" w:rsidP="00DC648E">
      <w:pPr>
        <w:widowControl w:val="0"/>
      </w:pPr>
    </w:p>
    <w:p w14:paraId="1BC89DAC" w14:textId="77777777" w:rsidR="00752A47" w:rsidRDefault="00752A47" w:rsidP="00DC648E">
      <w:pPr>
        <w:widowControl w:val="0"/>
      </w:pPr>
    </w:p>
    <w:p w14:paraId="41034135" w14:textId="77777777" w:rsidR="00752A47" w:rsidRDefault="00752A47" w:rsidP="00DC648E">
      <w:pPr>
        <w:widowControl w:val="0"/>
      </w:pPr>
    </w:p>
    <w:p w14:paraId="407CDDC9" w14:textId="77777777" w:rsidR="0087369D" w:rsidRDefault="0087369D" w:rsidP="00DC648E">
      <w:pPr>
        <w:widowControl w:val="0"/>
      </w:pPr>
    </w:p>
    <w:p w14:paraId="1FC35409" w14:textId="77777777" w:rsidR="002D18AA" w:rsidRDefault="002D18AA" w:rsidP="00DC648E">
      <w:pPr>
        <w:widowControl w:val="0"/>
      </w:pPr>
    </w:p>
    <w:p w14:paraId="43C73945" w14:textId="77777777" w:rsidR="00056C23" w:rsidRPr="000C4F8E" w:rsidRDefault="00056C23" w:rsidP="002D18AA">
      <w:pPr>
        <w:pStyle w:val="Kop1"/>
        <w:keepNext w:val="0"/>
        <w:widowControl w:val="0"/>
        <w:numPr>
          <w:ilvl w:val="0"/>
          <w:numId w:val="10"/>
        </w:numPr>
        <w:rPr>
          <w:rFonts w:ascii="Arial" w:hAnsi="Arial" w:cs="Arial"/>
          <w:color w:val="FF0000"/>
        </w:rPr>
      </w:pPr>
      <w:r w:rsidRPr="000C4F8E">
        <w:rPr>
          <w:rFonts w:ascii="Arial" w:hAnsi="Arial" w:cs="Arial"/>
          <w:color w:val="FF0000"/>
        </w:rPr>
        <w:t>TOELICHTING</w:t>
      </w:r>
      <w:r w:rsidR="00C72DAA" w:rsidRPr="000C4F8E">
        <w:rPr>
          <w:rFonts w:ascii="Arial" w:hAnsi="Arial" w:cs="Arial"/>
          <w:color w:val="FF0000"/>
        </w:rPr>
        <w:t xml:space="preserve"> op de Exploitatierekening</w:t>
      </w:r>
    </w:p>
    <w:p w14:paraId="4CECD472" w14:textId="77777777" w:rsidR="00A77513" w:rsidRDefault="00A77513" w:rsidP="00DC648E"/>
    <w:p w14:paraId="0BA75AAD" w14:textId="77777777" w:rsidR="00E13148" w:rsidRDefault="00E13148" w:rsidP="00E13148">
      <w:pPr>
        <w:widowControl w:val="0"/>
        <w:rPr>
          <w:color w:val="FF0000"/>
        </w:rPr>
      </w:pPr>
      <w:r w:rsidRPr="00BF40EF">
        <w:rPr>
          <w:color w:val="FF0000"/>
        </w:rPr>
        <w:t xml:space="preserve">INKOMSTEN </w:t>
      </w:r>
    </w:p>
    <w:p w14:paraId="2E4E5001" w14:textId="77777777" w:rsidR="00E13148" w:rsidRDefault="00E13148" w:rsidP="00E13148">
      <w:pPr>
        <w:widowControl w:val="0"/>
      </w:pPr>
      <w:r>
        <w:t>De inkomsten komen grotendeels overeen met de geschatte inkomsten uit de begroting. Doordat koffie en thee inmiddels gratis zijn bij lezingen, zijn de inkomsten hiervan uiteraard gedaald.</w:t>
      </w:r>
    </w:p>
    <w:p w14:paraId="0D5FEFD6" w14:textId="77777777" w:rsidR="00E13148" w:rsidRDefault="00E13148" w:rsidP="00E13148">
      <w:pPr>
        <w:widowControl w:val="0"/>
      </w:pPr>
      <w:r>
        <w:t xml:space="preserve">Verkoop eigen producten gaat om inkomsten uit verkoop koffie/thee, nestkasten en boekjes. </w:t>
      </w:r>
    </w:p>
    <w:p w14:paraId="3480A46F" w14:textId="77777777" w:rsidR="00E13148" w:rsidRDefault="00E13148" w:rsidP="00E13148">
      <w:pPr>
        <w:widowControl w:val="0"/>
        <w:rPr>
          <w:color w:val="FF0000"/>
        </w:rPr>
      </w:pPr>
    </w:p>
    <w:p w14:paraId="4630F8EF" w14:textId="77777777" w:rsidR="00E13148" w:rsidRPr="00BF40EF" w:rsidRDefault="00E13148" w:rsidP="00E13148">
      <w:pPr>
        <w:widowControl w:val="0"/>
        <w:rPr>
          <w:color w:val="FF0000"/>
        </w:rPr>
      </w:pPr>
      <w:r w:rsidRPr="00BF40EF">
        <w:rPr>
          <w:color w:val="FF0000"/>
        </w:rPr>
        <w:t>UITGAVEN</w:t>
      </w:r>
    </w:p>
    <w:p w14:paraId="5FCAD505" w14:textId="77777777" w:rsidR="00E13148" w:rsidRPr="00F22675" w:rsidRDefault="00E13148" w:rsidP="00E13148">
      <w:pPr>
        <w:widowControl w:val="0"/>
        <w:rPr>
          <w:i/>
        </w:rPr>
      </w:pPr>
      <w:r>
        <w:rPr>
          <w:i/>
        </w:rPr>
        <w:t>Hak-al</w:t>
      </w:r>
    </w:p>
    <w:p w14:paraId="035B05C0" w14:textId="77777777" w:rsidR="00E13148" w:rsidRDefault="00E13148" w:rsidP="00E13148">
      <w:pPr>
        <w:widowControl w:val="0"/>
      </w:pPr>
      <w:r>
        <w:t>Dit jaar waren er 5 Hak-als door de extra jubileumuitgave, hierdoor fors gestegen uitgaven.</w:t>
      </w:r>
    </w:p>
    <w:p w14:paraId="55F83D90" w14:textId="77777777" w:rsidR="00E13148" w:rsidRPr="00F22675" w:rsidRDefault="00E13148" w:rsidP="00E13148">
      <w:pPr>
        <w:widowControl w:val="0"/>
        <w:rPr>
          <w:i/>
        </w:rPr>
      </w:pPr>
      <w:r>
        <w:rPr>
          <w:i/>
        </w:rPr>
        <w:t>Jubileum</w:t>
      </w:r>
    </w:p>
    <w:p w14:paraId="2F5E9A99" w14:textId="77777777" w:rsidR="00E13148" w:rsidRDefault="00E13148" w:rsidP="00E13148">
      <w:pPr>
        <w:widowControl w:val="0"/>
      </w:pPr>
      <w:r>
        <w:t>In het kader van het jubileum waren er veel extra activiteiten, start- en slotfeest, festival fort Spoel. Ook was er een uitgave van een voetnoot over 50 jaar NVWC, die naar alle leden gegaan is.</w:t>
      </w:r>
    </w:p>
    <w:p w14:paraId="5B5DBEE4" w14:textId="77777777" w:rsidR="00E13148" w:rsidRDefault="00E13148" w:rsidP="00E13148">
      <w:pPr>
        <w:widowControl w:val="0"/>
      </w:pPr>
      <w:r>
        <w:rPr>
          <w:i/>
        </w:rPr>
        <w:t>Portokosten</w:t>
      </w:r>
    </w:p>
    <w:p w14:paraId="36710C77" w14:textId="77777777" w:rsidR="00E13148" w:rsidRDefault="00E13148" w:rsidP="00E13148">
      <w:pPr>
        <w:widowControl w:val="0"/>
      </w:pPr>
      <w:r>
        <w:t xml:space="preserve">Deze worden grotendeels door de postleden </w:t>
      </w:r>
      <w:proofErr w:type="spellStart"/>
      <w:r>
        <w:t>ivm</w:t>
      </w:r>
      <w:proofErr w:type="spellEnd"/>
      <w:r>
        <w:t xml:space="preserve"> verzending Hak-al opgebracht als bijdrage in contributie. Ook dit jaar een extra uitgave van postzegels </w:t>
      </w:r>
      <w:proofErr w:type="spellStart"/>
      <w:r>
        <w:t>ivm</w:t>
      </w:r>
      <w:proofErr w:type="spellEnd"/>
      <w:r>
        <w:t xml:space="preserve"> extra verzending jubileumnummer en de voetnoot.</w:t>
      </w:r>
    </w:p>
    <w:p w14:paraId="0E06F3C8" w14:textId="77777777" w:rsidR="00DD1B46" w:rsidRDefault="00DD1B46" w:rsidP="00DC648E">
      <w:pPr>
        <w:widowControl w:val="0"/>
      </w:pPr>
    </w:p>
    <w:p w14:paraId="3FDF5D91" w14:textId="1F25BE70" w:rsidR="00056C23" w:rsidRDefault="00056C23" w:rsidP="002D18AA">
      <w:pPr>
        <w:pStyle w:val="Kop1"/>
        <w:keepNext w:val="0"/>
        <w:widowControl w:val="0"/>
        <w:numPr>
          <w:ilvl w:val="0"/>
          <w:numId w:val="10"/>
        </w:numPr>
        <w:rPr>
          <w:rFonts w:ascii="Arial" w:hAnsi="Arial" w:cs="Arial"/>
          <w:color w:val="FF0000"/>
        </w:rPr>
      </w:pPr>
      <w:r w:rsidRPr="00A26304">
        <w:rPr>
          <w:rFonts w:ascii="Arial" w:hAnsi="Arial" w:cs="Arial"/>
          <w:color w:val="FF0000"/>
        </w:rPr>
        <w:t xml:space="preserve">BALANS </w:t>
      </w:r>
      <w:r w:rsidR="001D4DE0">
        <w:rPr>
          <w:rFonts w:ascii="Arial" w:hAnsi="Arial" w:cs="Arial"/>
          <w:color w:val="FF0000"/>
        </w:rPr>
        <w:t>202</w:t>
      </w:r>
      <w:r w:rsidR="00A93E1F">
        <w:rPr>
          <w:rFonts w:ascii="Arial" w:hAnsi="Arial" w:cs="Arial"/>
          <w:color w:val="FF0000"/>
        </w:rPr>
        <w:t>5</w:t>
      </w:r>
    </w:p>
    <w:p w14:paraId="0C0A2799" w14:textId="17A18506" w:rsidR="003D7D04" w:rsidRDefault="006D1029" w:rsidP="00DC648E">
      <w:pPr>
        <w:widowControl w:val="0"/>
      </w:pPr>
      <w:r>
        <w:t xml:space="preserve">Bij de balans gaat het om de bezittingen en schulden van de </w:t>
      </w:r>
      <w:r w:rsidR="00682D96">
        <w:t>NVWC.</w:t>
      </w:r>
      <w:r>
        <w:t xml:space="preserve"> </w:t>
      </w:r>
    </w:p>
    <w:p w14:paraId="7C9DE0BC" w14:textId="54D59FBD" w:rsidR="00CB794C" w:rsidRPr="00CB794C" w:rsidRDefault="0089516F" w:rsidP="00CB794C">
      <w:pPr>
        <w:widowControl w:val="0"/>
      </w:pPr>
      <w:r>
        <w:t xml:space="preserve">Het verschil </w:t>
      </w:r>
      <w:r w:rsidR="008A263D">
        <w:t>tussen Kapitaal per 31/12/202</w:t>
      </w:r>
      <w:r w:rsidR="00A93E1F">
        <w:t>4</w:t>
      </w:r>
      <w:r w:rsidR="00CB794C" w:rsidRPr="00CB794C">
        <w:t xml:space="preserve"> en het Kapitaal per 31/12/</w:t>
      </w:r>
      <w:r w:rsidR="001D4DE0">
        <w:t>202</w:t>
      </w:r>
      <w:r w:rsidR="00A93E1F">
        <w:t>5</w:t>
      </w:r>
      <w:r w:rsidR="00CB794C" w:rsidRPr="00CB794C">
        <w:t xml:space="preserve"> is het resultaat van de exploitatierekening (hier een</w:t>
      </w:r>
      <w:r w:rsidR="00BB6700">
        <w:t xml:space="preserve"> </w:t>
      </w:r>
      <w:r w:rsidR="00A93E1F">
        <w:t>tekort</w:t>
      </w:r>
      <w:r w:rsidR="00CB794C" w:rsidRPr="00CB794C">
        <w:t xml:space="preserve"> </w:t>
      </w:r>
      <w:r w:rsidR="00CB794C">
        <w:t xml:space="preserve">van </w:t>
      </w:r>
      <w:r w:rsidR="00CB794C" w:rsidRPr="00CB794C">
        <w:t>€</w:t>
      </w:r>
      <w:r w:rsidR="00CB794C">
        <w:t xml:space="preserve"> </w:t>
      </w:r>
      <w:r w:rsidR="00A93E1F">
        <w:t>2.049,88</w:t>
      </w:r>
      <w:r w:rsidR="00CB794C" w:rsidRPr="00CB794C">
        <w:t>).</w:t>
      </w:r>
    </w:p>
    <w:p w14:paraId="4FC3896D" w14:textId="77777777" w:rsidR="006D1029" w:rsidRDefault="006D1029" w:rsidP="00DC648E">
      <w:pPr>
        <w:widowControl w:val="0"/>
      </w:pPr>
    </w:p>
    <w:p w14:paraId="1B7C01A0" w14:textId="05DB2E6F" w:rsidR="00A9198E" w:rsidRDefault="00A9198E" w:rsidP="00DC648E">
      <w:pPr>
        <w:widowControl w:val="0"/>
      </w:pPr>
      <w:r>
        <w:t xml:space="preserve">Het kapitaal </w:t>
      </w:r>
      <w:r w:rsidR="00132B45">
        <w:t>van de NV</w:t>
      </w:r>
      <w:r w:rsidR="000C4F8E">
        <w:t xml:space="preserve">WC bedraagt per 31 december </w:t>
      </w:r>
      <w:r w:rsidR="00682D96">
        <w:t>202</w:t>
      </w:r>
      <w:r w:rsidR="002C64D0">
        <w:t>5</w:t>
      </w:r>
      <w:r w:rsidR="00682D96">
        <w:t xml:space="preserve"> €</w:t>
      </w:r>
      <w:r w:rsidR="000C4F8E">
        <w:rPr>
          <w:rFonts w:cs="Arial"/>
        </w:rPr>
        <w:t xml:space="preserve"> </w:t>
      </w:r>
      <w:r w:rsidR="00CE55C1">
        <w:t>3</w:t>
      </w:r>
      <w:r w:rsidR="00A93E1F">
        <w:t>0</w:t>
      </w:r>
      <w:r w:rsidR="009A7690">
        <w:t>.</w:t>
      </w:r>
      <w:r w:rsidR="00A93E1F">
        <w:t>785</w:t>
      </w:r>
      <w:r w:rsidR="00F56972">
        <w:t>,</w:t>
      </w:r>
      <w:r w:rsidR="00A93E1F">
        <w:t>02</w:t>
      </w:r>
    </w:p>
    <w:tbl>
      <w:tblPr>
        <w:tblW w:w="11558" w:type="dxa"/>
        <w:tblInd w:w="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1"/>
        <w:gridCol w:w="1718"/>
        <w:gridCol w:w="1560"/>
        <w:gridCol w:w="1417"/>
        <w:gridCol w:w="1276"/>
        <w:gridCol w:w="1417"/>
        <w:gridCol w:w="1134"/>
        <w:gridCol w:w="1935"/>
      </w:tblGrid>
      <w:tr w:rsidR="00D53F36" w:rsidRPr="00534CAC" w14:paraId="19CB6310" w14:textId="77777777" w:rsidTr="00B2660C">
        <w:trPr>
          <w:trHeight w:val="30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72798" w14:textId="77777777" w:rsidR="00D53F36" w:rsidRPr="00534CAC" w:rsidRDefault="00D53F36" w:rsidP="00DC648E">
            <w:pPr>
              <w:pStyle w:val="Geenafstand"/>
              <w:rPr>
                <w:sz w:val="16"/>
                <w:szCs w:val="16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6F591" w14:textId="77777777" w:rsidR="00D53F36" w:rsidRPr="00534CAC" w:rsidRDefault="00D53F36" w:rsidP="00DC648E">
            <w:pPr>
              <w:pStyle w:val="Geenafstand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7A58D" w14:textId="6A646C19" w:rsidR="00D53F36" w:rsidRPr="000252C4" w:rsidRDefault="001D4DE0" w:rsidP="008547BD">
            <w:pPr>
              <w:pStyle w:val="Geenafstand"/>
              <w:rPr>
                <w:rFonts w:asciiTheme="minorHAnsi" w:hAnsiTheme="minorHAnsi"/>
                <w:b/>
                <w:sz w:val="16"/>
                <w:szCs w:val="16"/>
              </w:rPr>
            </w:pPr>
            <w:r w:rsidRPr="000252C4">
              <w:rPr>
                <w:rFonts w:asciiTheme="minorHAnsi" w:hAnsiTheme="minorHAnsi"/>
                <w:b/>
                <w:sz w:val="16"/>
                <w:szCs w:val="16"/>
              </w:rPr>
              <w:t>202</w:t>
            </w:r>
            <w:r w:rsidR="00EA7AEF">
              <w:rPr>
                <w:rFonts w:asciiTheme="minorHAnsi" w:hAnsiTheme="minorHAnsi"/>
                <w:b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6DEF3" w14:textId="77777777" w:rsidR="00D53F36" w:rsidRPr="000252C4" w:rsidRDefault="00D53F36" w:rsidP="00DC648E">
            <w:pPr>
              <w:pStyle w:val="Geenafstand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3EA1E" w14:textId="55255376" w:rsidR="00D53F36" w:rsidRPr="00534CAC" w:rsidRDefault="00D53F36" w:rsidP="008547BD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  <w:r w:rsidRPr="00534CAC">
              <w:rPr>
                <w:rFonts w:asciiTheme="minorHAnsi" w:hAnsiTheme="minorHAnsi"/>
                <w:sz w:val="16"/>
                <w:szCs w:val="16"/>
              </w:rPr>
              <w:t>20</w:t>
            </w:r>
            <w:r w:rsidR="00FB2507">
              <w:rPr>
                <w:rFonts w:asciiTheme="minorHAnsi" w:hAnsiTheme="minorHAnsi"/>
                <w:sz w:val="16"/>
                <w:szCs w:val="16"/>
              </w:rPr>
              <w:t>2</w:t>
            </w:r>
            <w:r w:rsidR="00D648F5"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95291" w14:textId="77777777" w:rsidR="00D53F36" w:rsidRPr="00534CAC" w:rsidRDefault="00D53F36" w:rsidP="00DC648E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1846E" w14:textId="2213D5E8" w:rsidR="00D53F36" w:rsidRPr="00534CAC" w:rsidRDefault="00D53F36" w:rsidP="008B78F7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  <w:r w:rsidRPr="00534CAC">
              <w:rPr>
                <w:rFonts w:asciiTheme="minorHAnsi" w:hAnsiTheme="minorHAnsi"/>
                <w:sz w:val="16"/>
                <w:szCs w:val="16"/>
              </w:rPr>
              <w:t>20</w:t>
            </w:r>
            <w:r w:rsidR="002D18AA">
              <w:rPr>
                <w:rFonts w:asciiTheme="minorHAnsi" w:hAnsiTheme="minorHAnsi"/>
                <w:sz w:val="16"/>
                <w:szCs w:val="16"/>
              </w:rPr>
              <w:t>2</w:t>
            </w:r>
            <w:r w:rsidR="00D648F5"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23E42" w14:textId="77777777" w:rsidR="00D53F36" w:rsidRPr="00534CAC" w:rsidRDefault="00D53F36" w:rsidP="00DC648E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21238E" w:rsidRPr="00534CAC" w14:paraId="40B4EBEE" w14:textId="77777777" w:rsidTr="00B2660C">
        <w:trPr>
          <w:trHeight w:val="300"/>
        </w:trPr>
        <w:tc>
          <w:tcPr>
            <w:tcW w:w="28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424AC" w14:textId="77777777" w:rsidR="0021238E" w:rsidRPr="00534CAC" w:rsidRDefault="0021238E" w:rsidP="00DC648E">
            <w:pPr>
              <w:pStyle w:val="Geenafstand"/>
              <w:rPr>
                <w:sz w:val="16"/>
                <w:szCs w:val="16"/>
              </w:rPr>
            </w:pPr>
            <w:r w:rsidRPr="00534CAC">
              <w:rPr>
                <w:sz w:val="16"/>
                <w:szCs w:val="16"/>
              </w:rPr>
              <w:t>Omschrijving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F9560" w14:textId="60777977" w:rsidR="0021238E" w:rsidRPr="000252C4" w:rsidRDefault="00682D96" w:rsidP="00DC648E">
            <w:pPr>
              <w:pStyle w:val="Geenafstand"/>
              <w:rPr>
                <w:rFonts w:asciiTheme="minorHAnsi" w:hAnsiTheme="minorHAnsi"/>
                <w:b/>
                <w:sz w:val="16"/>
                <w:szCs w:val="16"/>
              </w:rPr>
            </w:pPr>
            <w:r w:rsidRPr="000252C4">
              <w:rPr>
                <w:rFonts w:asciiTheme="minorHAnsi" w:hAnsiTheme="minorHAnsi"/>
                <w:b/>
                <w:sz w:val="16"/>
                <w:szCs w:val="16"/>
              </w:rPr>
              <w:t>Debet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27B3D" w14:textId="3E26BA22" w:rsidR="0021238E" w:rsidRPr="000252C4" w:rsidRDefault="00682D96" w:rsidP="00DC648E">
            <w:pPr>
              <w:pStyle w:val="Geenafstand"/>
              <w:rPr>
                <w:rFonts w:asciiTheme="minorHAnsi" w:hAnsiTheme="minorHAnsi"/>
                <w:b/>
                <w:sz w:val="16"/>
                <w:szCs w:val="16"/>
              </w:rPr>
            </w:pPr>
            <w:r w:rsidRPr="000252C4">
              <w:rPr>
                <w:rFonts w:asciiTheme="minorHAnsi" w:hAnsiTheme="minorHAnsi"/>
                <w:b/>
                <w:sz w:val="16"/>
                <w:szCs w:val="16"/>
              </w:rPr>
              <w:t>Credit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E9446" w14:textId="45A38D70" w:rsidR="0021238E" w:rsidRPr="00534CAC" w:rsidRDefault="00682D96" w:rsidP="00DC648E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  <w:r w:rsidRPr="00534CAC">
              <w:rPr>
                <w:rFonts w:asciiTheme="minorHAnsi" w:hAnsiTheme="minorHAnsi"/>
                <w:sz w:val="16"/>
                <w:szCs w:val="16"/>
              </w:rPr>
              <w:t>Debet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B155A" w14:textId="7890B170" w:rsidR="0021238E" w:rsidRPr="00534CAC" w:rsidRDefault="00682D96" w:rsidP="00DC648E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  <w:r w:rsidRPr="00534CAC">
              <w:rPr>
                <w:rFonts w:asciiTheme="minorHAnsi" w:hAnsiTheme="minorHAnsi"/>
                <w:sz w:val="16"/>
                <w:szCs w:val="16"/>
              </w:rPr>
              <w:t>Credit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EE1F5" w14:textId="6C2C5B3F" w:rsidR="0021238E" w:rsidRPr="00534CAC" w:rsidRDefault="00682D96" w:rsidP="00DC648E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  <w:r w:rsidRPr="00534CAC">
              <w:rPr>
                <w:rFonts w:asciiTheme="minorHAnsi" w:hAnsiTheme="minorHAnsi"/>
                <w:sz w:val="16"/>
                <w:szCs w:val="16"/>
              </w:rPr>
              <w:t>Debet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F39B0" w14:textId="559BD698" w:rsidR="0021238E" w:rsidRPr="00534CAC" w:rsidRDefault="00682D96" w:rsidP="00DC648E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  <w:r w:rsidRPr="00534CAC">
              <w:rPr>
                <w:rFonts w:asciiTheme="minorHAnsi" w:hAnsiTheme="minorHAnsi"/>
                <w:sz w:val="16"/>
                <w:szCs w:val="16"/>
              </w:rPr>
              <w:t>Credit</w:t>
            </w:r>
          </w:p>
        </w:tc>
      </w:tr>
      <w:tr w:rsidR="0021238E" w:rsidRPr="00534CAC" w14:paraId="1017FE2B" w14:textId="77777777" w:rsidTr="00B2660C">
        <w:trPr>
          <w:trHeight w:val="300"/>
        </w:trPr>
        <w:tc>
          <w:tcPr>
            <w:tcW w:w="28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BDEE0" w14:textId="77777777" w:rsidR="0021238E" w:rsidRPr="00534CAC" w:rsidRDefault="0021238E" w:rsidP="00DC648E">
            <w:pPr>
              <w:pStyle w:val="Geenafstand"/>
              <w:rPr>
                <w:sz w:val="16"/>
                <w:szCs w:val="16"/>
              </w:rPr>
            </w:pPr>
            <w:r w:rsidRPr="00534CAC">
              <w:rPr>
                <w:sz w:val="16"/>
                <w:szCs w:val="16"/>
              </w:rPr>
              <w:t>Triodos 78.14.04.312</w:t>
            </w:r>
            <w:r w:rsidR="00544D93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23A46" w14:textId="257A29F8" w:rsidR="0021238E" w:rsidRPr="000252C4" w:rsidRDefault="00544D93" w:rsidP="00C47703">
            <w:pPr>
              <w:pStyle w:val="Geenafstand"/>
              <w:rPr>
                <w:rFonts w:asciiTheme="minorHAnsi" w:hAnsiTheme="minorHAnsi"/>
                <w:b/>
                <w:sz w:val="16"/>
                <w:szCs w:val="16"/>
              </w:rPr>
            </w:pPr>
            <w:r w:rsidRPr="000252C4">
              <w:rPr>
                <w:rFonts w:asciiTheme="minorHAnsi" w:hAnsiTheme="minorHAnsi"/>
                <w:b/>
                <w:sz w:val="16"/>
                <w:szCs w:val="16"/>
              </w:rPr>
              <w:t xml:space="preserve">    </w:t>
            </w:r>
            <w:r w:rsidR="00EA7AEF">
              <w:rPr>
                <w:rFonts w:asciiTheme="minorHAnsi" w:hAnsiTheme="minorHAnsi"/>
                <w:b/>
                <w:sz w:val="16"/>
                <w:szCs w:val="16"/>
              </w:rPr>
              <w:t xml:space="preserve">   </w:t>
            </w:r>
            <w:r w:rsidRPr="000252C4">
              <w:rPr>
                <w:rFonts w:asciiTheme="minorHAnsi" w:hAnsiTheme="minorHAnsi"/>
                <w:b/>
                <w:sz w:val="16"/>
                <w:szCs w:val="16"/>
              </w:rPr>
              <w:t xml:space="preserve">  </w:t>
            </w:r>
            <w:r w:rsidR="00EA7AEF">
              <w:rPr>
                <w:rFonts w:asciiTheme="minorHAnsi" w:hAnsiTheme="minorHAnsi"/>
                <w:b/>
                <w:sz w:val="16"/>
                <w:szCs w:val="16"/>
              </w:rPr>
              <w:t>941,18</w:t>
            </w:r>
            <w:r w:rsidR="0021238E" w:rsidRPr="000252C4"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275DC" w14:textId="77777777" w:rsidR="0021238E" w:rsidRPr="000252C4" w:rsidRDefault="0021238E" w:rsidP="00DC648E">
            <w:pPr>
              <w:pStyle w:val="Geenafstand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03803" w14:textId="12F71BB1" w:rsidR="0021238E" w:rsidRPr="00534CAC" w:rsidRDefault="0056202E" w:rsidP="0056202E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944A90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AD43F4" w:rsidRPr="00534CAC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8B78F7">
              <w:rPr>
                <w:rFonts w:asciiTheme="minorHAnsi" w:hAnsiTheme="minorHAnsi"/>
                <w:sz w:val="16"/>
                <w:szCs w:val="16"/>
              </w:rPr>
              <w:t xml:space="preserve">  </w:t>
            </w:r>
            <w:r w:rsidR="00D648F5">
              <w:rPr>
                <w:rFonts w:asciiTheme="minorHAnsi" w:hAnsiTheme="minorHAnsi"/>
                <w:sz w:val="16"/>
                <w:szCs w:val="16"/>
              </w:rPr>
              <w:t>1.203,36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1A2AF" w14:textId="77777777" w:rsidR="0021238E" w:rsidRPr="00534CAC" w:rsidRDefault="0021238E" w:rsidP="00DC648E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AD403" w14:textId="2A694B2D" w:rsidR="0021238E" w:rsidRPr="00534CAC" w:rsidRDefault="00944A90" w:rsidP="00FB2507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690499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D648F5">
              <w:rPr>
                <w:rFonts w:asciiTheme="minorHAnsi" w:hAnsiTheme="minorHAnsi"/>
                <w:sz w:val="16"/>
                <w:szCs w:val="16"/>
              </w:rPr>
              <w:t>1.342,47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45906" w14:textId="77777777" w:rsidR="0021238E" w:rsidRPr="00534CAC" w:rsidRDefault="0021238E" w:rsidP="00DC648E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21238E" w:rsidRPr="00534CAC" w14:paraId="41FB6C3B" w14:textId="77777777" w:rsidTr="00B2660C">
        <w:trPr>
          <w:trHeight w:val="300"/>
        </w:trPr>
        <w:tc>
          <w:tcPr>
            <w:tcW w:w="28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E79F0" w14:textId="6D84C8C2" w:rsidR="0021238E" w:rsidRPr="00534CAC" w:rsidRDefault="0021238E" w:rsidP="00DC648E">
            <w:pPr>
              <w:pStyle w:val="Geenafstand"/>
              <w:rPr>
                <w:sz w:val="16"/>
                <w:szCs w:val="16"/>
              </w:rPr>
            </w:pPr>
            <w:r w:rsidRPr="00534CAC">
              <w:rPr>
                <w:sz w:val="16"/>
                <w:szCs w:val="16"/>
              </w:rPr>
              <w:t>Triodos 78.14.04.320</w:t>
            </w:r>
            <w:r w:rsidR="00C47703">
              <w:rPr>
                <w:sz w:val="16"/>
                <w:szCs w:val="16"/>
              </w:rPr>
              <w:t xml:space="preserve">     </w:t>
            </w:r>
            <w:r w:rsidR="00EA7AEF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89626" w14:textId="72B2DEEF" w:rsidR="0021238E" w:rsidRPr="000252C4" w:rsidRDefault="00EA7AEF" w:rsidP="008B78F7">
            <w:pPr>
              <w:pStyle w:val="Geenafstand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      9.793,84</w:t>
            </w:r>
            <w:r w:rsidR="0021238E" w:rsidRPr="000252C4"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4FEDB" w14:textId="77777777" w:rsidR="0021238E" w:rsidRPr="000252C4" w:rsidRDefault="0021238E" w:rsidP="00DC648E">
            <w:pPr>
              <w:pStyle w:val="Geenafstand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1E33D" w14:textId="7101F1FF" w:rsidR="0021238E" w:rsidRPr="00534CAC" w:rsidRDefault="00690499" w:rsidP="00FB2507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 </w:t>
            </w:r>
            <w:r w:rsidR="00D648F5">
              <w:rPr>
                <w:rFonts w:asciiTheme="minorHAnsi" w:hAnsiTheme="minorHAnsi"/>
                <w:sz w:val="16"/>
                <w:szCs w:val="16"/>
              </w:rPr>
              <w:t>11.581,54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7602B" w14:textId="77777777" w:rsidR="0021238E" w:rsidRPr="00534CAC" w:rsidRDefault="0021238E" w:rsidP="00DC648E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136A1" w14:textId="6B7E2445" w:rsidR="0021238E" w:rsidRPr="00534CAC" w:rsidRDefault="00FB2507" w:rsidP="008B78F7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690499">
              <w:rPr>
                <w:rFonts w:asciiTheme="minorHAnsi" w:hAnsiTheme="minorHAnsi"/>
                <w:sz w:val="16"/>
                <w:szCs w:val="16"/>
              </w:rPr>
              <w:t>2</w:t>
            </w:r>
            <w:r w:rsidR="00445E02">
              <w:rPr>
                <w:rFonts w:asciiTheme="minorHAnsi" w:hAnsiTheme="minorHAnsi"/>
                <w:sz w:val="16"/>
                <w:szCs w:val="16"/>
              </w:rPr>
              <w:t>7</w:t>
            </w:r>
            <w:r w:rsidR="00D648F5">
              <w:rPr>
                <w:rFonts w:asciiTheme="minorHAnsi" w:hAnsiTheme="minorHAnsi"/>
                <w:sz w:val="16"/>
                <w:szCs w:val="16"/>
              </w:rPr>
              <w:t>.780,53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96C44" w14:textId="77777777" w:rsidR="0021238E" w:rsidRPr="00534CAC" w:rsidRDefault="0021238E" w:rsidP="00DC648E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EA7AEF" w:rsidRPr="00534CAC" w14:paraId="056F724B" w14:textId="77777777" w:rsidTr="00B2660C">
        <w:trPr>
          <w:trHeight w:val="300"/>
        </w:trPr>
        <w:tc>
          <w:tcPr>
            <w:tcW w:w="28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ACFA6F" w14:textId="17288008" w:rsidR="00EA7AEF" w:rsidRPr="00534CAC" w:rsidRDefault="00EA7AEF" w:rsidP="00EA7AEF">
            <w:pPr>
              <w:pStyle w:val="Geenafsta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Deposito 1 jaar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104ADD" w14:textId="17037564" w:rsidR="00EA7AEF" w:rsidRPr="000252C4" w:rsidRDefault="00EA7AEF" w:rsidP="00EA7AEF">
            <w:pPr>
              <w:pStyle w:val="Geenafstand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    20.000,00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14F89F" w14:textId="7CBA6D63" w:rsidR="00EA7AEF" w:rsidRPr="000252C4" w:rsidRDefault="00EA7AEF" w:rsidP="00EA7AEF">
            <w:pPr>
              <w:pStyle w:val="Geenafstand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92BAD1" w14:textId="3C10C153" w:rsidR="00EA7AEF" w:rsidRDefault="00EA7AEF" w:rsidP="00EA7AEF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   10.000,00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15893E" w14:textId="0E608771" w:rsidR="00EA7AEF" w:rsidRPr="00534CAC" w:rsidRDefault="00EA7AEF" w:rsidP="00EA7AEF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3ED488" w14:textId="77777777" w:rsidR="00EA7AEF" w:rsidRDefault="00EA7AEF" w:rsidP="00EA7AEF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6C4A68" w14:textId="77777777" w:rsidR="00EA7AEF" w:rsidRPr="00534CAC" w:rsidRDefault="00EA7AEF" w:rsidP="00EA7AEF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EA7AEF" w:rsidRPr="00534CAC" w14:paraId="505301B1" w14:textId="77777777" w:rsidTr="00B2660C">
        <w:trPr>
          <w:trHeight w:val="300"/>
        </w:trPr>
        <w:tc>
          <w:tcPr>
            <w:tcW w:w="28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1415E6" w14:textId="24663CA6" w:rsidR="00EA7AEF" w:rsidRPr="00534CAC" w:rsidRDefault="00EA7AEF" w:rsidP="00EA7AEF">
            <w:pPr>
              <w:pStyle w:val="Geenafsta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Deposito 2 jaar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98D22D" w14:textId="233D44E1" w:rsidR="00EA7AEF" w:rsidRPr="000252C4" w:rsidRDefault="00EA7AEF" w:rsidP="00EA7AEF">
            <w:pPr>
              <w:pStyle w:val="Geenafstand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C3D5F9" w14:textId="0527177E" w:rsidR="00EA7AEF" w:rsidRPr="000252C4" w:rsidRDefault="00EA7AEF" w:rsidP="00EA7AEF">
            <w:pPr>
              <w:pStyle w:val="Geenafstand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F49232" w14:textId="216EC1BF" w:rsidR="00EA7AEF" w:rsidRDefault="00EA7AEF" w:rsidP="00EA7AEF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   10.000,00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992862" w14:textId="671C9944" w:rsidR="00EA7AEF" w:rsidRPr="00534CAC" w:rsidRDefault="00EA7AEF" w:rsidP="00EA7AEF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AF157E" w14:textId="77777777" w:rsidR="00EA7AEF" w:rsidRDefault="00EA7AEF" w:rsidP="00EA7AEF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D826BE" w14:textId="77777777" w:rsidR="00EA7AEF" w:rsidRPr="00534CAC" w:rsidRDefault="00EA7AEF" w:rsidP="00EA7AEF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EA7AEF" w:rsidRPr="00534CAC" w14:paraId="2083DD47" w14:textId="77777777" w:rsidTr="00EA7AEF">
        <w:trPr>
          <w:trHeight w:val="30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3F344" w14:textId="77777777" w:rsidR="00EA7AEF" w:rsidRPr="00534CAC" w:rsidRDefault="00EA7AEF" w:rsidP="00EA7AEF">
            <w:pPr>
              <w:pStyle w:val="Geenafstand"/>
              <w:rPr>
                <w:sz w:val="16"/>
                <w:szCs w:val="16"/>
              </w:rPr>
            </w:pPr>
            <w:r w:rsidRPr="00534CAC">
              <w:rPr>
                <w:sz w:val="16"/>
                <w:szCs w:val="16"/>
              </w:rPr>
              <w:t>Kas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85DC2" w14:textId="77777777" w:rsidR="00EA7AEF" w:rsidRPr="00534CAC" w:rsidRDefault="00EA7AEF" w:rsidP="00EA7AEF">
            <w:pPr>
              <w:pStyle w:val="Geenafstand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19E16" w14:textId="77777777" w:rsidR="00EA7AEF" w:rsidRPr="000252C4" w:rsidRDefault="00EA7AEF" w:rsidP="00EA7AEF">
            <w:pPr>
              <w:pStyle w:val="Geenafstand"/>
              <w:rPr>
                <w:rFonts w:asciiTheme="minorHAnsi" w:hAnsiTheme="minorHAnsi"/>
                <w:b/>
                <w:sz w:val="16"/>
                <w:szCs w:val="16"/>
              </w:rPr>
            </w:pPr>
            <w:r w:rsidRPr="000252C4">
              <w:rPr>
                <w:rFonts w:asciiTheme="minorHAnsi" w:hAnsiTheme="minorHAnsi"/>
                <w:b/>
                <w:sz w:val="16"/>
                <w:szCs w:val="16"/>
              </w:rPr>
              <w:t xml:space="preserve">            50,00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A9E30" w14:textId="1D896227" w:rsidR="00EA7AEF" w:rsidRPr="000252C4" w:rsidRDefault="00EA7AEF" w:rsidP="00EA7AEF">
            <w:pPr>
              <w:pStyle w:val="Geenafstand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37C5F" w14:textId="0A06802D" w:rsidR="00EA7AEF" w:rsidRPr="00534CAC" w:rsidRDefault="00EA7AEF" w:rsidP="00EA7AEF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         50</w:t>
            </w:r>
            <w:r w:rsidRPr="00534CAC">
              <w:rPr>
                <w:rFonts w:asciiTheme="minorHAnsi" w:hAnsiTheme="minorHAnsi"/>
                <w:sz w:val="16"/>
                <w:szCs w:val="16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76EF54" w14:textId="77777777" w:rsidR="00EA7AEF" w:rsidRPr="00534CAC" w:rsidRDefault="00EA7AEF" w:rsidP="00EA7AEF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82070" w14:textId="27FB5972" w:rsidR="00EA7AEF" w:rsidRPr="00534CAC" w:rsidRDefault="00EA7AEF" w:rsidP="00EA7AEF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  <w:r w:rsidRPr="00534CAC">
              <w:rPr>
                <w:rFonts w:asciiTheme="minorHAnsi" w:hAnsiTheme="minorHAnsi"/>
                <w:sz w:val="16"/>
                <w:szCs w:val="16"/>
              </w:rPr>
              <w:t xml:space="preserve">         </w:t>
            </w:r>
            <w:r>
              <w:rPr>
                <w:rFonts w:asciiTheme="minorHAnsi" w:hAnsiTheme="minorHAnsi"/>
                <w:sz w:val="16"/>
                <w:szCs w:val="16"/>
              </w:rPr>
              <w:t>5</w:t>
            </w:r>
            <w:r w:rsidRPr="00534CAC">
              <w:rPr>
                <w:rFonts w:asciiTheme="minorHAnsi" w:hAnsiTheme="minorHAnsi"/>
                <w:sz w:val="16"/>
                <w:szCs w:val="16"/>
              </w:rPr>
              <w:t>0,00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147FF" w14:textId="77777777" w:rsidR="00EA7AEF" w:rsidRPr="00534CAC" w:rsidRDefault="00EA7AEF" w:rsidP="00EA7AEF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EA7AEF" w:rsidRPr="00534CAC" w14:paraId="3B23965A" w14:textId="77777777" w:rsidTr="00B2660C">
        <w:trPr>
          <w:trHeight w:val="30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7A7417" w14:textId="25706A4D" w:rsidR="00EA7AEF" w:rsidRPr="00534CAC" w:rsidRDefault="00EA7AEF" w:rsidP="00EA7AEF">
            <w:pPr>
              <w:pStyle w:val="Geenafstand"/>
              <w:rPr>
                <w:sz w:val="16"/>
                <w:szCs w:val="16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C44544" w14:textId="77777777" w:rsidR="00EA7AEF" w:rsidRPr="00534CAC" w:rsidRDefault="00EA7AEF" w:rsidP="00EA7AEF">
            <w:pPr>
              <w:pStyle w:val="Geenafstand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A1E9F0" w14:textId="62E1EB7A" w:rsidR="00EA7AEF" w:rsidRPr="000252C4" w:rsidRDefault="00EA7AEF" w:rsidP="00EA7AEF">
            <w:pPr>
              <w:pStyle w:val="Geenafstand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988AC8" w14:textId="77777777" w:rsidR="00EA7AEF" w:rsidRPr="000252C4" w:rsidRDefault="00EA7AEF" w:rsidP="00EA7AEF">
            <w:pPr>
              <w:pStyle w:val="Geenafstand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10F864" w14:textId="0992E182" w:rsidR="00EA7AEF" w:rsidRDefault="00EA7AEF" w:rsidP="00EA7AEF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15F716" w14:textId="77777777" w:rsidR="00EA7AEF" w:rsidRPr="00534CAC" w:rsidRDefault="00EA7AEF" w:rsidP="00EA7AEF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B4CA0E" w14:textId="77777777" w:rsidR="00EA7AEF" w:rsidRPr="00534CAC" w:rsidRDefault="00EA7AEF" w:rsidP="00EA7AEF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B8445D" w14:textId="77777777" w:rsidR="00EA7AEF" w:rsidRPr="00534CAC" w:rsidRDefault="00EA7AEF" w:rsidP="00EA7AEF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EA7AEF" w:rsidRPr="00534CAC" w14:paraId="34F2F419" w14:textId="77777777" w:rsidTr="00B2660C">
        <w:trPr>
          <w:trHeight w:val="300"/>
        </w:trPr>
        <w:tc>
          <w:tcPr>
            <w:tcW w:w="28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CA5E3" w14:textId="77777777" w:rsidR="00EA7AEF" w:rsidRPr="00534CAC" w:rsidRDefault="00EA7AEF" w:rsidP="00EA7AEF">
            <w:pPr>
              <w:pStyle w:val="Geenafstand"/>
              <w:rPr>
                <w:sz w:val="16"/>
                <w:szCs w:val="16"/>
              </w:rPr>
            </w:pPr>
            <w:r w:rsidRPr="00534CAC">
              <w:rPr>
                <w:sz w:val="16"/>
                <w:szCs w:val="16"/>
              </w:rPr>
              <w:t>Liquide middelen totaal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4DF0A" w14:textId="41B05513" w:rsidR="00EA7AEF" w:rsidRPr="000252C4" w:rsidRDefault="00EA7AEF" w:rsidP="00EA7AEF">
            <w:pPr>
              <w:pStyle w:val="Geenafstand"/>
              <w:rPr>
                <w:rFonts w:asciiTheme="minorHAnsi" w:hAnsiTheme="minorHAnsi"/>
                <w:b/>
                <w:sz w:val="16"/>
                <w:szCs w:val="16"/>
              </w:rPr>
            </w:pPr>
            <w:r w:rsidRPr="000252C4">
              <w:rPr>
                <w:rFonts w:asciiTheme="minorHAnsi" w:hAnsiTheme="minorHAnsi"/>
                <w:b/>
                <w:sz w:val="16"/>
                <w:szCs w:val="16"/>
              </w:rPr>
              <w:t xml:space="preserve">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D59EC" w14:textId="77777777" w:rsidR="00EA7AEF" w:rsidRPr="000252C4" w:rsidRDefault="00EA7AEF" w:rsidP="00EA7AEF">
            <w:pPr>
              <w:pStyle w:val="Geenafstand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FA406" w14:textId="279AE44C" w:rsidR="00EA7AEF" w:rsidRPr="00534CAC" w:rsidRDefault="00EA7AEF" w:rsidP="00EA7AEF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  <w:r w:rsidRPr="00534CAC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  32,834,90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46C99" w14:textId="77777777" w:rsidR="00EA7AEF" w:rsidRPr="00534CAC" w:rsidRDefault="00EA7AEF" w:rsidP="00EA7AEF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6EB25" w14:textId="032FD0D7" w:rsidR="00EA7AEF" w:rsidRPr="00534CAC" w:rsidRDefault="00EA7AEF" w:rsidP="00EA7AEF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29.173,00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7C1D0" w14:textId="77777777" w:rsidR="00EA7AEF" w:rsidRPr="00534CAC" w:rsidRDefault="00EA7AEF" w:rsidP="00EA7AEF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EA7AEF" w:rsidRPr="00534CAC" w14:paraId="7E869024" w14:textId="77777777" w:rsidTr="00B2660C">
        <w:trPr>
          <w:trHeight w:val="300"/>
        </w:trPr>
        <w:tc>
          <w:tcPr>
            <w:tcW w:w="28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B2B03" w14:textId="486AC52C" w:rsidR="00EA7AEF" w:rsidRPr="00534CAC" w:rsidRDefault="00EA7AEF" w:rsidP="00EA7AEF">
            <w:pPr>
              <w:pStyle w:val="Geenafstand"/>
              <w:rPr>
                <w:sz w:val="16"/>
                <w:szCs w:val="16"/>
              </w:rPr>
            </w:pPr>
            <w:r w:rsidRPr="00534CAC">
              <w:rPr>
                <w:sz w:val="16"/>
                <w:szCs w:val="16"/>
              </w:rPr>
              <w:t>Kapitaal per 1 januari</w:t>
            </w:r>
            <w:r>
              <w:rPr>
                <w:sz w:val="16"/>
                <w:szCs w:val="16"/>
              </w:rPr>
              <w:t xml:space="preserve"> 2025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DFA50" w14:textId="77777777" w:rsidR="00EA7AEF" w:rsidRPr="000252C4" w:rsidRDefault="00EA7AEF" w:rsidP="00EA7AEF">
            <w:pPr>
              <w:pStyle w:val="Geenafstand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8C24E" w14:textId="476429A3" w:rsidR="00EA7AEF" w:rsidRPr="000252C4" w:rsidRDefault="006046A9" w:rsidP="00EA7AEF">
            <w:pPr>
              <w:pStyle w:val="Geenafstand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32.834,90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2EBBF" w14:textId="77777777" w:rsidR="00EA7AEF" w:rsidRPr="00534CAC" w:rsidRDefault="00EA7AEF" w:rsidP="00EA7AEF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AEE2E" w14:textId="4FB413A1" w:rsidR="00EA7AEF" w:rsidRPr="002D7212" w:rsidRDefault="00EA7AEF" w:rsidP="00EA7AEF">
            <w:pPr>
              <w:pStyle w:val="Geenafstand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29.223,00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034DA" w14:textId="77777777" w:rsidR="00EA7AEF" w:rsidRPr="00534CAC" w:rsidRDefault="00EA7AEF" w:rsidP="00EA7AEF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85661" w14:textId="03B4580E" w:rsidR="00EA7AEF" w:rsidRPr="00534CAC" w:rsidRDefault="00EA7AEF" w:rsidP="00EA7AEF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  <w:r w:rsidRPr="00534CAC">
              <w:rPr>
                <w:rFonts w:asciiTheme="minorHAnsi" w:hAnsiTheme="minorHAnsi"/>
                <w:sz w:val="16"/>
                <w:szCs w:val="16"/>
              </w:rPr>
              <w:t xml:space="preserve">  </w:t>
            </w:r>
            <w:r>
              <w:rPr>
                <w:rFonts w:asciiTheme="minorHAnsi" w:hAnsiTheme="minorHAnsi"/>
                <w:sz w:val="16"/>
                <w:szCs w:val="16"/>
              </w:rPr>
              <w:t>30.284,73</w:t>
            </w:r>
          </w:p>
        </w:tc>
      </w:tr>
      <w:tr w:rsidR="00973257" w:rsidRPr="00534CAC" w14:paraId="15BB7061" w14:textId="77777777" w:rsidTr="00DC3C31">
        <w:trPr>
          <w:trHeight w:val="300"/>
        </w:trPr>
        <w:tc>
          <w:tcPr>
            <w:tcW w:w="28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4A50B" w14:textId="77777777" w:rsidR="00973257" w:rsidRPr="00534CAC" w:rsidRDefault="00973257" w:rsidP="00DC3C31">
            <w:pPr>
              <w:pStyle w:val="Geenafstand"/>
              <w:rPr>
                <w:sz w:val="16"/>
                <w:szCs w:val="16"/>
              </w:rPr>
            </w:pPr>
            <w:r w:rsidRPr="00534CAC">
              <w:rPr>
                <w:sz w:val="16"/>
                <w:szCs w:val="16"/>
              </w:rPr>
              <w:t>Overschot/</w:t>
            </w:r>
            <w:r w:rsidRPr="00474F13">
              <w:rPr>
                <w:color w:val="FF0000"/>
                <w:sz w:val="16"/>
                <w:szCs w:val="16"/>
              </w:rPr>
              <w:t>tekort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C81B2" w14:textId="77777777" w:rsidR="00973257" w:rsidRPr="000252C4" w:rsidRDefault="00973257" w:rsidP="00DC3C31">
            <w:pPr>
              <w:pStyle w:val="Geenafstand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85650" w14:textId="77777777" w:rsidR="00973257" w:rsidRPr="000252C4" w:rsidRDefault="00973257" w:rsidP="00DC3C31">
            <w:pPr>
              <w:pStyle w:val="Geenafstand"/>
              <w:rPr>
                <w:rFonts w:asciiTheme="minorHAnsi" w:hAnsiTheme="minorHAnsi"/>
                <w:b/>
                <w:sz w:val="16"/>
                <w:szCs w:val="16"/>
              </w:rPr>
            </w:pPr>
            <w:r w:rsidRPr="000252C4"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>-</w:t>
            </w:r>
            <w:r w:rsidRPr="00EA7AEF">
              <w:rPr>
                <w:rFonts w:asciiTheme="minorHAnsi" w:hAnsiTheme="minorHAnsi"/>
                <w:b/>
                <w:color w:val="EE0000"/>
                <w:sz w:val="16"/>
                <w:szCs w:val="16"/>
              </w:rPr>
              <w:t>2.049,88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4344C" w14:textId="77777777" w:rsidR="00973257" w:rsidRPr="00534CAC" w:rsidRDefault="00973257" w:rsidP="00DC3C31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  <w:r w:rsidRPr="00534CAC">
              <w:rPr>
                <w:rFonts w:asciiTheme="minorHAnsi" w:hAnsiTheme="minorHAnsi"/>
                <w:sz w:val="16"/>
                <w:szCs w:val="16"/>
              </w:rPr>
              <w:t xml:space="preserve"> 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71D8D" w14:textId="77777777" w:rsidR="00973257" w:rsidRPr="002D7212" w:rsidRDefault="00973257" w:rsidP="00DC3C31">
            <w:pPr>
              <w:pStyle w:val="Geenafstand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3.611,90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5912C" w14:textId="77777777" w:rsidR="00973257" w:rsidRPr="00534CAC" w:rsidRDefault="00973257" w:rsidP="00DC3C31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color w:val="EE0000"/>
                <w:sz w:val="16"/>
                <w:szCs w:val="16"/>
              </w:rPr>
              <w:t xml:space="preserve">  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F34DB" w14:textId="77777777" w:rsidR="00973257" w:rsidRPr="00534CAC" w:rsidRDefault="00973257" w:rsidP="00DC3C31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 - </w:t>
            </w:r>
            <w:r w:rsidRPr="00D648F5">
              <w:rPr>
                <w:rFonts w:asciiTheme="minorHAnsi" w:hAnsiTheme="minorHAnsi"/>
                <w:color w:val="EE0000"/>
                <w:sz w:val="16"/>
                <w:szCs w:val="16"/>
              </w:rPr>
              <w:t>1</w:t>
            </w:r>
            <w:r>
              <w:rPr>
                <w:rFonts w:asciiTheme="minorHAnsi" w:hAnsiTheme="minorHAnsi"/>
                <w:color w:val="EE0000"/>
                <w:sz w:val="16"/>
                <w:szCs w:val="16"/>
              </w:rPr>
              <w:t>.</w:t>
            </w:r>
            <w:r w:rsidRPr="00D648F5">
              <w:rPr>
                <w:rFonts w:asciiTheme="minorHAnsi" w:hAnsiTheme="minorHAnsi"/>
                <w:color w:val="EE0000"/>
                <w:sz w:val="16"/>
                <w:szCs w:val="16"/>
              </w:rPr>
              <w:t>111,73</w:t>
            </w:r>
          </w:p>
        </w:tc>
      </w:tr>
      <w:tr w:rsidR="00EA7AEF" w:rsidRPr="00534CAC" w14:paraId="639A49FE" w14:textId="77777777" w:rsidTr="00B2660C">
        <w:trPr>
          <w:trHeight w:val="30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057FF" w14:textId="77777777" w:rsidR="00EA7AEF" w:rsidRPr="00534CAC" w:rsidRDefault="00EA7AEF" w:rsidP="00EA7AEF">
            <w:pPr>
              <w:pStyle w:val="Geenafstand"/>
              <w:rPr>
                <w:sz w:val="16"/>
                <w:szCs w:val="16"/>
              </w:rPr>
            </w:pPr>
            <w:r w:rsidRPr="00534CAC">
              <w:rPr>
                <w:sz w:val="16"/>
                <w:szCs w:val="16"/>
              </w:rPr>
              <w:t>TOTAAL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CC4A7" w14:textId="77777777" w:rsidR="00EA7AEF" w:rsidRPr="00534CAC" w:rsidRDefault="00EA7AEF" w:rsidP="00EA7AEF">
            <w:pPr>
              <w:pStyle w:val="Geenafstand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1248A" w14:textId="566A52E2" w:rsidR="00EA7AEF" w:rsidRPr="000252C4" w:rsidRDefault="00EA7AEF" w:rsidP="00EA7AEF">
            <w:pPr>
              <w:pStyle w:val="Geenafstand"/>
              <w:rPr>
                <w:rFonts w:asciiTheme="minorHAnsi" w:hAnsiTheme="minorHAnsi"/>
                <w:b/>
                <w:sz w:val="16"/>
                <w:szCs w:val="16"/>
              </w:rPr>
            </w:pPr>
            <w:r w:rsidRPr="000252C4">
              <w:rPr>
                <w:rFonts w:asciiTheme="minorHAnsi" w:hAnsiTheme="minorHAnsi"/>
                <w:b/>
                <w:sz w:val="16"/>
                <w:szCs w:val="16"/>
              </w:rPr>
              <w:t xml:space="preserve">  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  </w:t>
            </w:r>
            <w:r w:rsidRPr="000252C4"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>32,834,90</w:t>
            </w:r>
            <w:r w:rsidRPr="000252C4"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3B538" w14:textId="406D73E1" w:rsidR="00EA7AEF" w:rsidRPr="000252C4" w:rsidRDefault="00EA7AEF" w:rsidP="00EA7AEF">
            <w:pPr>
              <w:pStyle w:val="Geenafstand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C258C" w14:textId="4FD0AE8C" w:rsidR="00EA7AEF" w:rsidRPr="00534CAC" w:rsidRDefault="00EA7AEF" w:rsidP="00EA7AEF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  <w:r w:rsidRPr="00534CAC">
              <w:rPr>
                <w:rFonts w:asciiTheme="minorHAnsi" w:hAnsiTheme="minorHAnsi"/>
                <w:sz w:val="16"/>
                <w:szCs w:val="16"/>
              </w:rPr>
              <w:t xml:space="preserve"> 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  </w:t>
            </w:r>
            <w:r w:rsidR="006046A9">
              <w:rPr>
                <w:rFonts w:asciiTheme="minorHAnsi" w:hAnsiTheme="minorHAnsi"/>
                <w:sz w:val="16"/>
                <w:szCs w:val="16"/>
              </w:rPr>
              <w:t>32.834,90</w:t>
            </w:r>
            <w:r w:rsidRPr="00534CAC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93D88" w14:textId="1F817C9F" w:rsidR="00EA7AEF" w:rsidRPr="002D7212" w:rsidRDefault="006046A9" w:rsidP="00EA7AEF">
            <w:pPr>
              <w:pStyle w:val="Geenafstand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32.834,90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A63CC" w14:textId="41DF3A1F" w:rsidR="00EA7AEF" w:rsidRPr="00534CAC" w:rsidRDefault="00EA7AEF" w:rsidP="00EA7AEF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30.284,73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35756" w14:textId="420357C1" w:rsidR="00EA7AEF" w:rsidRPr="00534CAC" w:rsidRDefault="00EA7AEF" w:rsidP="00EA7AEF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</w:t>
            </w:r>
          </w:p>
        </w:tc>
      </w:tr>
      <w:tr w:rsidR="00EA7AEF" w:rsidRPr="00534CAC" w14:paraId="1284FF83" w14:textId="77777777" w:rsidTr="00B2660C">
        <w:trPr>
          <w:trHeight w:val="300"/>
        </w:trPr>
        <w:tc>
          <w:tcPr>
            <w:tcW w:w="28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5879E" w14:textId="749FAD55" w:rsidR="00EA7AEF" w:rsidRPr="00534CAC" w:rsidRDefault="00EA7AEF" w:rsidP="00EA7AEF">
            <w:pPr>
              <w:pStyle w:val="Geenafstand"/>
              <w:rPr>
                <w:sz w:val="16"/>
                <w:szCs w:val="16"/>
              </w:rPr>
            </w:pPr>
            <w:r w:rsidRPr="00534CAC">
              <w:rPr>
                <w:sz w:val="16"/>
                <w:szCs w:val="16"/>
              </w:rPr>
              <w:t>Kapitaal per 31 december</w:t>
            </w:r>
            <w:r>
              <w:rPr>
                <w:sz w:val="16"/>
                <w:szCs w:val="16"/>
              </w:rPr>
              <w:t xml:space="preserve"> 2025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072EB" w14:textId="77777777" w:rsidR="00EA7AEF" w:rsidRPr="000252C4" w:rsidRDefault="00EA7AEF" w:rsidP="00EA7AEF">
            <w:pPr>
              <w:pStyle w:val="Geenafstand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575E5" w14:textId="100B7E13" w:rsidR="00EA7AEF" w:rsidRPr="00474F13" w:rsidRDefault="006046A9" w:rsidP="00EA7AEF">
            <w:pPr>
              <w:pStyle w:val="Geenafstand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30.785,02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88179" w14:textId="77777777" w:rsidR="00EA7AEF" w:rsidRPr="00534CAC" w:rsidRDefault="00EA7AEF" w:rsidP="00EA7AEF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BCA08" w14:textId="3A70D438" w:rsidR="00EA7AEF" w:rsidRPr="00474F13" w:rsidRDefault="006046A9" w:rsidP="00EA7AEF">
            <w:pPr>
              <w:pStyle w:val="Geenafstand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3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>2.834,90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29542" w14:textId="77777777" w:rsidR="00EA7AEF" w:rsidRPr="00534CAC" w:rsidRDefault="00EA7AEF" w:rsidP="00EA7AEF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4E4A8" w14:textId="390B8726" w:rsidR="00EA7AEF" w:rsidRPr="00474F13" w:rsidRDefault="00EA7AEF" w:rsidP="00EA7AEF">
            <w:pPr>
              <w:pStyle w:val="Geenafstand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534CAC">
              <w:rPr>
                <w:rFonts w:asciiTheme="minorHAnsi" w:hAnsiTheme="minorHAnsi"/>
                <w:sz w:val="16"/>
                <w:szCs w:val="16"/>
              </w:rPr>
              <w:t xml:space="preserve">  </w:t>
            </w:r>
            <w:r>
              <w:rPr>
                <w:rFonts w:asciiTheme="minorHAnsi" w:hAnsiTheme="minorHAnsi"/>
                <w:b/>
                <w:bCs/>
                <w:sz w:val="16"/>
                <w:szCs w:val="16"/>
              </w:rPr>
              <w:t>29.223,00</w:t>
            </w:r>
          </w:p>
        </w:tc>
      </w:tr>
    </w:tbl>
    <w:p w14:paraId="134B0F72" w14:textId="77777777" w:rsidR="00560870" w:rsidRDefault="00560870" w:rsidP="00DC648E">
      <w:pPr>
        <w:pStyle w:val="Kop1"/>
        <w:keepNext w:val="0"/>
        <w:widowControl w:val="0"/>
        <w:rPr>
          <w:rFonts w:ascii="Arial" w:hAnsi="Arial" w:cs="Arial"/>
          <w:color w:val="FF0000"/>
          <w:sz w:val="16"/>
          <w:szCs w:val="16"/>
        </w:rPr>
      </w:pPr>
    </w:p>
    <w:p w14:paraId="70486FC8" w14:textId="77777777" w:rsidR="00B61F65" w:rsidRDefault="00B61F65" w:rsidP="00B61F65"/>
    <w:p w14:paraId="4D1BB7E0" w14:textId="1F702571" w:rsidR="00B61F65" w:rsidRPr="00B61F65" w:rsidRDefault="007244ED" w:rsidP="008803D9">
      <w:pPr>
        <w:widowControl w:val="0"/>
      </w:pPr>
      <w:r>
        <w:t>De depositorekeningen liep</w:t>
      </w:r>
      <w:r w:rsidR="00D60CCD">
        <w:t>e</w:t>
      </w:r>
      <w:r>
        <w:t xml:space="preserve">n eind dit jaar </w:t>
      </w:r>
      <w:r w:rsidR="00D60CCD">
        <w:t xml:space="preserve">beide </w:t>
      </w:r>
      <w:r>
        <w:t>af.</w:t>
      </w:r>
      <w:r w:rsidR="00D60CCD">
        <w:t xml:space="preserve"> Z</w:t>
      </w:r>
      <w:r w:rsidR="004F2100">
        <w:t xml:space="preserve">ijn nu omgezet naar nieuwe deposito van </w:t>
      </w:r>
      <w:r w:rsidR="00EE1AAF">
        <w:t xml:space="preserve"> </w:t>
      </w:r>
      <w:r w:rsidR="00EE1AAF" w:rsidRPr="008803D9">
        <w:t>€ 20.000</w:t>
      </w:r>
      <w:r w:rsidR="007E02E7" w:rsidRPr="008803D9">
        <w:t>. Nu voor 1 jaar, de rente ligt nu op een lag</w:t>
      </w:r>
      <w:r w:rsidR="008803D9" w:rsidRPr="008803D9">
        <w:t>er</w:t>
      </w:r>
      <w:r w:rsidR="007E02E7" w:rsidRPr="008803D9">
        <w:t xml:space="preserve"> niveau</w:t>
      </w:r>
      <w:r w:rsidR="008803D9" w:rsidRPr="008803D9">
        <w:t xml:space="preserve"> dan </w:t>
      </w:r>
      <w:r w:rsidR="00BA008D">
        <w:t>eerder</w:t>
      </w:r>
      <w:r w:rsidR="008803D9" w:rsidRPr="008803D9">
        <w:t>.</w:t>
      </w:r>
      <w:r w:rsidR="00237610">
        <w:t xml:space="preserve"> Mogelijk is dit volgend jaar gunstiger.</w:t>
      </w:r>
    </w:p>
    <w:p w14:paraId="419C4D80" w14:textId="77777777" w:rsidR="00560870" w:rsidRDefault="00560870" w:rsidP="008803D9">
      <w:pPr>
        <w:widowControl w:val="0"/>
      </w:pPr>
    </w:p>
    <w:p w14:paraId="2455ED1C" w14:textId="77777777" w:rsidR="006411DB" w:rsidRDefault="006411DB" w:rsidP="00DC648E"/>
    <w:p w14:paraId="0F761B33" w14:textId="77777777" w:rsidR="006411DB" w:rsidRDefault="006411DB" w:rsidP="00DC648E"/>
    <w:p w14:paraId="59E14D3A" w14:textId="77777777" w:rsidR="00CF671C" w:rsidRDefault="00CF671C" w:rsidP="00DC648E"/>
    <w:p w14:paraId="01A197C6" w14:textId="77777777" w:rsidR="00CF671C" w:rsidRDefault="00CF671C" w:rsidP="00DC648E"/>
    <w:p w14:paraId="01939258" w14:textId="77777777" w:rsidR="00CF671C" w:rsidRDefault="00CF671C" w:rsidP="00DC648E"/>
    <w:p w14:paraId="6B0E16EE" w14:textId="77777777" w:rsidR="00CF671C" w:rsidRDefault="00CF671C" w:rsidP="00DC648E"/>
    <w:p w14:paraId="12C21A7E" w14:textId="77777777" w:rsidR="00CF671C" w:rsidRDefault="00CF671C" w:rsidP="00DC648E"/>
    <w:p w14:paraId="131AD5DD" w14:textId="77777777" w:rsidR="00CF671C" w:rsidRDefault="00CF671C" w:rsidP="00DC648E"/>
    <w:p w14:paraId="40FE26B4" w14:textId="77777777" w:rsidR="006411DB" w:rsidRDefault="006411DB" w:rsidP="00DC648E"/>
    <w:p w14:paraId="63D0866A" w14:textId="1A84E3FB" w:rsidR="00056C23" w:rsidRDefault="000835D7" w:rsidP="002D18AA">
      <w:pPr>
        <w:pStyle w:val="Kop1"/>
        <w:keepNext w:val="0"/>
        <w:widowControl w:val="0"/>
        <w:numPr>
          <w:ilvl w:val="0"/>
          <w:numId w:val="10"/>
        </w:numPr>
        <w:contextualSpacing/>
        <w:rPr>
          <w:rFonts w:ascii="Arial" w:hAnsi="Arial" w:cs="Arial"/>
          <w:color w:val="FF0000"/>
        </w:rPr>
      </w:pPr>
      <w:r w:rsidRPr="00A46372">
        <w:rPr>
          <w:rFonts w:ascii="Arial" w:hAnsi="Arial" w:cs="Arial"/>
          <w:color w:val="FF0000"/>
        </w:rPr>
        <w:lastRenderedPageBreak/>
        <w:t xml:space="preserve">BEGROTING </w:t>
      </w:r>
      <w:r w:rsidR="001D4DE0">
        <w:rPr>
          <w:rFonts w:ascii="Arial" w:hAnsi="Arial" w:cs="Arial"/>
          <w:color w:val="FF0000"/>
        </w:rPr>
        <w:t>202</w:t>
      </w:r>
      <w:r w:rsidR="004B5CB8">
        <w:rPr>
          <w:rFonts w:ascii="Arial" w:hAnsi="Arial" w:cs="Arial"/>
          <w:color w:val="FF0000"/>
        </w:rPr>
        <w:t>6</w:t>
      </w:r>
    </w:p>
    <w:tbl>
      <w:tblPr>
        <w:tblW w:w="831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283"/>
        <w:gridCol w:w="1418"/>
        <w:gridCol w:w="1276"/>
        <w:gridCol w:w="425"/>
        <w:gridCol w:w="1276"/>
        <w:gridCol w:w="1072"/>
      </w:tblGrid>
      <w:tr w:rsidR="00061D0A" w:rsidRPr="00534CAC" w14:paraId="6535BBB0" w14:textId="77777777" w:rsidTr="00FB1ACD">
        <w:trPr>
          <w:trHeight w:val="227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18625" w14:textId="77777777" w:rsidR="00061D0A" w:rsidRPr="00534CAC" w:rsidRDefault="00061D0A" w:rsidP="003A41DA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14:paraId="08441A07" w14:textId="77777777" w:rsidR="00061D0A" w:rsidRPr="00534CAC" w:rsidRDefault="00061D0A" w:rsidP="003A41DA">
            <w:pPr>
              <w:pStyle w:val="Geenafstand"/>
              <w:rPr>
                <w:rFonts w:asciiTheme="minorHAnsi" w:hAnsiTheme="minorHAnsi"/>
                <w:color w:val="D8D8D8"/>
                <w:sz w:val="16"/>
                <w:szCs w:val="16"/>
              </w:rPr>
            </w:pPr>
            <w:r w:rsidRPr="00534CAC">
              <w:rPr>
                <w:rFonts w:asciiTheme="minorHAnsi" w:hAnsiTheme="minorHAnsi"/>
                <w:color w:val="D8D8D8"/>
                <w:sz w:val="16"/>
                <w:szCs w:val="16"/>
              </w:rPr>
              <w:t> 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73731" w14:textId="16AE9121" w:rsidR="00061D0A" w:rsidRPr="00534CAC" w:rsidRDefault="00061D0A" w:rsidP="00E94B10">
            <w:pPr>
              <w:pStyle w:val="Geenafstand"/>
              <w:rPr>
                <w:rFonts w:asciiTheme="minorHAnsi" w:hAnsiTheme="minorHAnsi"/>
                <w:b/>
                <w:sz w:val="16"/>
                <w:szCs w:val="16"/>
              </w:rPr>
            </w:pPr>
            <w:r w:rsidRPr="00534CAC">
              <w:rPr>
                <w:rFonts w:asciiTheme="minorHAnsi" w:hAnsiTheme="minorHAnsi"/>
                <w:b/>
                <w:sz w:val="16"/>
                <w:szCs w:val="16"/>
              </w:rPr>
              <w:t>Begroting 20</w:t>
            </w:r>
            <w:r w:rsidR="00A54449">
              <w:rPr>
                <w:rFonts w:asciiTheme="minorHAnsi" w:hAnsiTheme="minorHAnsi"/>
                <w:b/>
                <w:sz w:val="16"/>
                <w:szCs w:val="16"/>
              </w:rPr>
              <w:t>2</w:t>
            </w:r>
            <w:r w:rsidR="004B5CB8">
              <w:rPr>
                <w:rFonts w:asciiTheme="minorHAnsi" w:hAnsiTheme="minorHAnsi"/>
                <w:b/>
                <w:sz w:val="16"/>
                <w:szCs w:val="16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14:paraId="24FD1291" w14:textId="77777777" w:rsidR="00061D0A" w:rsidRPr="00534CAC" w:rsidRDefault="00061D0A" w:rsidP="003A41DA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  <w:r w:rsidRPr="00534CAC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23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E0E42" w14:textId="424B2CC3" w:rsidR="00061D0A" w:rsidRPr="00534CAC" w:rsidRDefault="00061D0A" w:rsidP="00E94B10">
            <w:pPr>
              <w:pStyle w:val="Geenafstand"/>
              <w:rPr>
                <w:rFonts w:asciiTheme="minorHAnsi" w:hAnsiTheme="minorHAnsi"/>
                <w:b/>
                <w:sz w:val="16"/>
                <w:szCs w:val="16"/>
              </w:rPr>
            </w:pPr>
            <w:r w:rsidRPr="00534CAC">
              <w:rPr>
                <w:rFonts w:asciiTheme="minorHAnsi" w:hAnsiTheme="minorHAnsi"/>
                <w:b/>
                <w:sz w:val="16"/>
                <w:szCs w:val="16"/>
              </w:rPr>
              <w:t xml:space="preserve">Exploitatieoverzicht </w:t>
            </w:r>
            <w:r w:rsidR="001D4DE0">
              <w:rPr>
                <w:rFonts w:asciiTheme="minorHAnsi" w:hAnsiTheme="minorHAnsi"/>
                <w:b/>
                <w:sz w:val="16"/>
                <w:szCs w:val="16"/>
              </w:rPr>
              <w:t>202</w:t>
            </w:r>
            <w:r w:rsidR="004B5CB8">
              <w:rPr>
                <w:rFonts w:asciiTheme="minorHAnsi" w:hAnsiTheme="minorHAnsi"/>
                <w:b/>
                <w:sz w:val="16"/>
                <w:szCs w:val="16"/>
              </w:rPr>
              <w:t>5</w:t>
            </w:r>
          </w:p>
        </w:tc>
      </w:tr>
      <w:tr w:rsidR="00061D0A" w:rsidRPr="00534CAC" w14:paraId="5AAEF6B4" w14:textId="77777777" w:rsidTr="00FB1ACD">
        <w:trPr>
          <w:trHeight w:val="227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E343D" w14:textId="77777777" w:rsidR="00061D0A" w:rsidRPr="00534CAC" w:rsidRDefault="00061D0A" w:rsidP="003A41DA">
            <w:pPr>
              <w:pStyle w:val="Geenafstand"/>
              <w:rPr>
                <w:rFonts w:asciiTheme="minorHAnsi" w:hAnsiTheme="minorHAnsi"/>
                <w:b/>
                <w:sz w:val="16"/>
                <w:szCs w:val="16"/>
              </w:rPr>
            </w:pPr>
            <w:r w:rsidRPr="00534CAC">
              <w:rPr>
                <w:rFonts w:asciiTheme="minorHAnsi" w:hAnsiTheme="minorHAnsi"/>
                <w:b/>
                <w:sz w:val="16"/>
                <w:szCs w:val="16"/>
              </w:rPr>
              <w:t>Inkomsten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14:paraId="73D6F82D" w14:textId="77777777" w:rsidR="00061D0A" w:rsidRPr="00534CAC" w:rsidRDefault="00061D0A" w:rsidP="003A41DA">
            <w:pPr>
              <w:pStyle w:val="Geenafstand"/>
              <w:rPr>
                <w:rFonts w:asciiTheme="minorHAnsi" w:hAnsiTheme="minorHAnsi"/>
                <w:color w:val="D8D8D8"/>
                <w:sz w:val="16"/>
                <w:szCs w:val="16"/>
              </w:rPr>
            </w:pPr>
            <w:r w:rsidRPr="00534CAC">
              <w:rPr>
                <w:rFonts w:asciiTheme="minorHAnsi" w:hAnsiTheme="minorHAnsi"/>
                <w:color w:val="D8D8D8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BC565" w14:textId="77777777" w:rsidR="00061D0A" w:rsidRPr="00534CAC" w:rsidRDefault="00E34F22" w:rsidP="003A41DA">
            <w:pPr>
              <w:pStyle w:val="Geenafstand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Lasten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06EAA" w14:textId="77777777" w:rsidR="00061D0A" w:rsidRPr="00534CAC" w:rsidRDefault="00E34F22" w:rsidP="003A41DA">
            <w:pPr>
              <w:pStyle w:val="Geenafstand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Baten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14:paraId="1032215D" w14:textId="77777777" w:rsidR="00061D0A" w:rsidRPr="00534CAC" w:rsidRDefault="00061D0A" w:rsidP="003A41DA">
            <w:pPr>
              <w:pStyle w:val="Geenafstand"/>
              <w:rPr>
                <w:rFonts w:asciiTheme="minorHAnsi" w:hAnsiTheme="minorHAnsi"/>
                <w:i/>
                <w:sz w:val="16"/>
                <w:szCs w:val="16"/>
              </w:rPr>
            </w:pPr>
            <w:r w:rsidRPr="00534CAC">
              <w:rPr>
                <w:rFonts w:asciiTheme="minorHAnsi" w:hAnsiTheme="minorHAnsi"/>
                <w:i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6A9B3" w14:textId="77777777" w:rsidR="00061D0A" w:rsidRPr="00534CAC" w:rsidRDefault="00E34F22" w:rsidP="003A41DA">
            <w:pPr>
              <w:pStyle w:val="Geenafstand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Lasten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92BB8" w14:textId="77777777" w:rsidR="00061D0A" w:rsidRPr="00534CAC" w:rsidRDefault="00E34F22" w:rsidP="003A41DA">
            <w:pPr>
              <w:pStyle w:val="Geenafstand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Baten</w:t>
            </w:r>
          </w:p>
        </w:tc>
      </w:tr>
      <w:tr w:rsidR="00061D0A" w:rsidRPr="00534CAC" w14:paraId="43386E17" w14:textId="77777777" w:rsidTr="00FB1ACD">
        <w:trPr>
          <w:trHeight w:val="227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B2E76" w14:textId="77777777" w:rsidR="00061D0A" w:rsidRPr="00534CAC" w:rsidRDefault="00061D0A" w:rsidP="003A41DA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  <w:r w:rsidRPr="00534CAC">
              <w:rPr>
                <w:rFonts w:asciiTheme="minorHAnsi" w:hAnsiTheme="minorHAnsi"/>
                <w:sz w:val="16"/>
                <w:szCs w:val="16"/>
              </w:rPr>
              <w:t>Contributies en donaties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14:paraId="4A721AE4" w14:textId="77777777" w:rsidR="00061D0A" w:rsidRPr="00534CAC" w:rsidRDefault="00061D0A" w:rsidP="003A41DA">
            <w:pPr>
              <w:pStyle w:val="Geenafstand"/>
              <w:rPr>
                <w:rFonts w:asciiTheme="minorHAnsi" w:hAnsiTheme="minorHAnsi"/>
                <w:color w:val="D8D8D8"/>
                <w:sz w:val="16"/>
                <w:szCs w:val="16"/>
              </w:rPr>
            </w:pPr>
            <w:r w:rsidRPr="00534CAC">
              <w:rPr>
                <w:rFonts w:asciiTheme="minorHAnsi" w:hAnsiTheme="minorHAnsi"/>
                <w:color w:val="D8D8D8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E753F" w14:textId="77777777" w:rsidR="00061D0A" w:rsidRPr="00534CAC" w:rsidRDefault="00061D0A" w:rsidP="003A41DA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4B241" w14:textId="4FDDEC41" w:rsidR="00061D0A" w:rsidRPr="00534CAC" w:rsidRDefault="00662853" w:rsidP="00BD132D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€        </w:t>
            </w:r>
            <w:r w:rsidR="003D309F">
              <w:rPr>
                <w:rFonts w:asciiTheme="minorHAnsi" w:hAnsiTheme="minorHAnsi"/>
                <w:sz w:val="16"/>
                <w:szCs w:val="16"/>
              </w:rPr>
              <w:t>1</w:t>
            </w:r>
            <w:r w:rsidR="00B778D0">
              <w:rPr>
                <w:rFonts w:asciiTheme="minorHAnsi" w:hAnsiTheme="minorHAnsi"/>
                <w:sz w:val="16"/>
                <w:szCs w:val="16"/>
              </w:rPr>
              <w:t>3</w:t>
            </w:r>
            <w:r w:rsidR="003D309F">
              <w:rPr>
                <w:rFonts w:asciiTheme="minorHAnsi" w:hAnsiTheme="minorHAnsi"/>
                <w:sz w:val="16"/>
                <w:szCs w:val="16"/>
              </w:rPr>
              <w:t>.</w:t>
            </w:r>
            <w:r w:rsidR="00E2022F">
              <w:rPr>
                <w:rFonts w:asciiTheme="minorHAnsi" w:hAnsiTheme="minorHAnsi"/>
                <w:sz w:val="16"/>
                <w:szCs w:val="16"/>
              </w:rPr>
              <w:t>0</w:t>
            </w:r>
            <w:r w:rsidR="003D309F">
              <w:rPr>
                <w:rFonts w:asciiTheme="minorHAnsi" w:hAnsiTheme="minorHAnsi"/>
                <w:sz w:val="16"/>
                <w:szCs w:val="16"/>
              </w:rPr>
              <w:t>00,00</w:t>
            </w:r>
            <w:r w:rsidR="00061D0A" w:rsidRPr="00534CAC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14:paraId="0E171C37" w14:textId="77777777" w:rsidR="00061D0A" w:rsidRPr="00534CAC" w:rsidRDefault="00061D0A" w:rsidP="003A41DA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  <w:r w:rsidRPr="00534CAC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23117" w14:textId="77777777" w:rsidR="00061D0A" w:rsidRPr="00534CAC" w:rsidRDefault="00061D0A" w:rsidP="003A41DA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2014C" w14:textId="59693F09" w:rsidR="00061D0A" w:rsidRPr="00534CAC" w:rsidRDefault="00FB1ACD" w:rsidP="00EB6CF1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€ </w:t>
            </w:r>
            <w:r w:rsidRPr="009310DC">
              <w:rPr>
                <w:rFonts w:asciiTheme="minorHAnsi" w:hAnsiTheme="minorHAnsi"/>
                <w:sz w:val="16"/>
                <w:szCs w:val="16"/>
              </w:rPr>
              <w:t xml:space="preserve">  </w:t>
            </w:r>
            <w:r w:rsidR="00942CE9">
              <w:rPr>
                <w:rFonts w:asciiTheme="minorHAnsi" w:hAnsiTheme="minorHAnsi"/>
                <w:sz w:val="16"/>
                <w:szCs w:val="16"/>
              </w:rPr>
              <w:t>12.11</w:t>
            </w:r>
            <w:r w:rsidR="001916C3">
              <w:rPr>
                <w:rFonts w:asciiTheme="minorHAnsi" w:hAnsiTheme="minorHAnsi"/>
                <w:sz w:val="16"/>
                <w:szCs w:val="16"/>
              </w:rPr>
              <w:t>2,68</w:t>
            </w:r>
          </w:p>
        </w:tc>
      </w:tr>
      <w:tr w:rsidR="00061D0A" w:rsidRPr="00440878" w14:paraId="2C40B49D" w14:textId="77777777" w:rsidTr="00FB1ACD">
        <w:trPr>
          <w:trHeight w:val="227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EB868" w14:textId="77777777" w:rsidR="00061D0A" w:rsidRPr="00534CAC" w:rsidRDefault="00061D0A" w:rsidP="003A41DA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  <w:r w:rsidRPr="00534CAC">
              <w:rPr>
                <w:rFonts w:asciiTheme="minorHAnsi" w:hAnsiTheme="minorHAnsi"/>
                <w:sz w:val="16"/>
                <w:szCs w:val="16"/>
              </w:rPr>
              <w:t>Sponsoring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14:paraId="29454693" w14:textId="77777777" w:rsidR="00061D0A" w:rsidRPr="00440878" w:rsidRDefault="00061D0A" w:rsidP="003A41DA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  <w:r w:rsidRPr="00440878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1323E" w14:textId="77777777" w:rsidR="00061D0A" w:rsidRPr="00534CAC" w:rsidRDefault="00061D0A" w:rsidP="003A41DA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1613E" w14:textId="56E88C8E" w:rsidR="00061D0A" w:rsidRPr="00534CAC" w:rsidRDefault="00D52CD7" w:rsidP="00285CF6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€   </w:t>
            </w:r>
            <w:r w:rsidR="00EE133E">
              <w:rPr>
                <w:rFonts w:asciiTheme="minorHAnsi" w:hAnsiTheme="minorHAnsi"/>
                <w:sz w:val="16"/>
                <w:szCs w:val="16"/>
              </w:rPr>
              <w:t xml:space="preserve">   </w:t>
            </w:r>
            <w:r w:rsidR="00285CF6">
              <w:rPr>
                <w:rFonts w:asciiTheme="minorHAnsi" w:hAnsiTheme="minorHAnsi"/>
                <w:sz w:val="16"/>
                <w:szCs w:val="16"/>
              </w:rPr>
              <w:t xml:space="preserve">  </w:t>
            </w:r>
            <w:r w:rsidR="00EE133E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FB1ACD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092EE1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FB1ACD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662853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CF2B41">
              <w:rPr>
                <w:rFonts w:asciiTheme="minorHAnsi" w:hAnsiTheme="minorHAnsi"/>
                <w:sz w:val="16"/>
                <w:szCs w:val="16"/>
              </w:rPr>
              <w:t>8</w:t>
            </w:r>
            <w:r w:rsidR="00FB1ACD">
              <w:rPr>
                <w:rFonts w:asciiTheme="minorHAnsi" w:hAnsiTheme="minorHAnsi"/>
                <w:sz w:val="16"/>
                <w:szCs w:val="16"/>
              </w:rPr>
              <w:t>00</w:t>
            </w:r>
            <w:r w:rsidR="00061D0A" w:rsidRPr="00534CAC">
              <w:rPr>
                <w:rFonts w:asciiTheme="minorHAnsi" w:hAnsiTheme="minorHAnsi"/>
                <w:sz w:val="16"/>
                <w:szCs w:val="16"/>
              </w:rPr>
              <w:t xml:space="preserve">,00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14:paraId="125C76DF" w14:textId="77777777" w:rsidR="00061D0A" w:rsidRPr="00534CAC" w:rsidRDefault="00061D0A" w:rsidP="003A41DA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  <w:r w:rsidRPr="00534CAC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8F958" w14:textId="77777777" w:rsidR="00061D0A" w:rsidRPr="00534CAC" w:rsidRDefault="00061D0A" w:rsidP="003A41DA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25E84" w14:textId="10C8470B" w:rsidR="00061D0A" w:rsidRPr="00534CAC" w:rsidRDefault="00061D0A" w:rsidP="00E94B10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  <w:r w:rsidRPr="00534CAC">
              <w:rPr>
                <w:rFonts w:asciiTheme="minorHAnsi" w:hAnsiTheme="minorHAnsi"/>
                <w:sz w:val="16"/>
                <w:szCs w:val="16"/>
              </w:rPr>
              <w:t xml:space="preserve"> €     </w:t>
            </w:r>
            <w:r w:rsidR="00FB1ACD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0F4B6A">
              <w:rPr>
                <w:rFonts w:asciiTheme="minorHAnsi" w:hAnsiTheme="minorHAnsi"/>
                <w:sz w:val="16"/>
                <w:szCs w:val="16"/>
              </w:rPr>
              <w:t xml:space="preserve">   </w:t>
            </w:r>
            <w:r w:rsidR="008D2839">
              <w:rPr>
                <w:rFonts w:asciiTheme="minorHAnsi" w:hAnsiTheme="minorHAnsi"/>
                <w:sz w:val="16"/>
                <w:szCs w:val="16"/>
              </w:rPr>
              <w:t>846,47</w:t>
            </w:r>
            <w:r w:rsidRPr="00534CAC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</w:tr>
      <w:tr w:rsidR="00434282" w:rsidRPr="00440878" w14:paraId="1698190A" w14:textId="77777777" w:rsidTr="00FB1ACD">
        <w:trPr>
          <w:trHeight w:val="227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DB7E7" w14:textId="77777777" w:rsidR="00434282" w:rsidRPr="00534CAC" w:rsidRDefault="00434282" w:rsidP="00434282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  <w:r w:rsidRPr="00534CAC">
              <w:rPr>
                <w:rFonts w:asciiTheme="minorHAnsi" w:hAnsiTheme="minorHAnsi"/>
                <w:sz w:val="16"/>
                <w:szCs w:val="16"/>
              </w:rPr>
              <w:t>Rentebaten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14:paraId="2B64F173" w14:textId="77777777" w:rsidR="00434282" w:rsidRPr="00440878" w:rsidRDefault="00434282" w:rsidP="00434282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  <w:r w:rsidRPr="00440878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F805F" w14:textId="77777777" w:rsidR="00434282" w:rsidRPr="00534CAC" w:rsidRDefault="00434282" w:rsidP="00434282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CB42C" w14:textId="7785F2E3" w:rsidR="00434282" w:rsidRPr="00534CAC" w:rsidRDefault="00434282" w:rsidP="00434282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€             </w:t>
            </w:r>
            <w:r w:rsidR="00CF2B41">
              <w:rPr>
                <w:rFonts w:asciiTheme="minorHAnsi" w:hAnsiTheme="minorHAnsi"/>
                <w:sz w:val="16"/>
                <w:szCs w:val="16"/>
              </w:rPr>
              <w:t>7</w:t>
            </w:r>
            <w:r w:rsidR="00216607">
              <w:rPr>
                <w:rFonts w:asciiTheme="minorHAnsi" w:hAnsiTheme="minorHAnsi"/>
                <w:sz w:val="16"/>
                <w:szCs w:val="16"/>
              </w:rPr>
              <w:t>0</w:t>
            </w:r>
            <w:r w:rsidR="00E2022F">
              <w:rPr>
                <w:rFonts w:asciiTheme="minorHAnsi" w:hAnsiTheme="minorHAnsi"/>
                <w:sz w:val="16"/>
                <w:szCs w:val="16"/>
              </w:rPr>
              <w:t>0</w:t>
            </w:r>
            <w:r w:rsidRPr="00534CAC">
              <w:rPr>
                <w:rFonts w:asciiTheme="minorHAnsi" w:hAnsiTheme="minorHAnsi"/>
                <w:sz w:val="16"/>
                <w:szCs w:val="16"/>
              </w:rPr>
              <w:t xml:space="preserve">,00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14:paraId="09D8D8E6" w14:textId="77777777" w:rsidR="00434282" w:rsidRPr="00534CAC" w:rsidRDefault="00434282" w:rsidP="00434282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  <w:r w:rsidRPr="00534CAC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5AC05" w14:textId="77777777" w:rsidR="00434282" w:rsidRPr="00534CAC" w:rsidRDefault="00434282" w:rsidP="00434282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52C0E" w14:textId="3E384B64" w:rsidR="00434282" w:rsidRPr="00534CAC" w:rsidRDefault="00434282" w:rsidP="00434282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  <w:r w:rsidRPr="00534CAC">
              <w:rPr>
                <w:rFonts w:asciiTheme="minorHAnsi" w:hAnsiTheme="minorHAnsi"/>
                <w:sz w:val="16"/>
                <w:szCs w:val="16"/>
              </w:rPr>
              <w:t xml:space="preserve"> €    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   </w:t>
            </w:r>
            <w:r w:rsidR="001916C3">
              <w:rPr>
                <w:rFonts w:asciiTheme="minorHAnsi" w:hAnsiTheme="minorHAnsi"/>
                <w:sz w:val="16"/>
                <w:szCs w:val="16"/>
              </w:rPr>
              <w:t>712,30</w:t>
            </w:r>
            <w:r w:rsidRPr="00534CAC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</w:tr>
      <w:tr w:rsidR="00434282" w:rsidRPr="00440878" w14:paraId="3BFC19B7" w14:textId="77777777" w:rsidTr="00FB1ACD">
        <w:trPr>
          <w:trHeight w:val="227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3917A5" w14:textId="2310EB1D" w:rsidR="00434282" w:rsidRPr="00534CAC" w:rsidRDefault="00434282" w:rsidP="00434282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Cursusopbrengst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</w:tcPr>
          <w:p w14:paraId="294CCE1D" w14:textId="77777777" w:rsidR="00434282" w:rsidRPr="00440878" w:rsidRDefault="00434282" w:rsidP="00434282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8BF8B8" w14:textId="77777777" w:rsidR="00434282" w:rsidRPr="00534CAC" w:rsidRDefault="00434282" w:rsidP="00434282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D165F6" w14:textId="28F85F71" w:rsidR="00434282" w:rsidRDefault="00434282" w:rsidP="00434282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€         </w:t>
            </w:r>
            <w:r w:rsidR="00177456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 </w:t>
            </w:r>
            <w:r w:rsidR="00092EE1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3B2E62">
              <w:rPr>
                <w:rFonts w:asciiTheme="minorHAnsi" w:hAnsiTheme="minorHAnsi"/>
                <w:sz w:val="16"/>
                <w:szCs w:val="16"/>
              </w:rPr>
              <w:t>2</w:t>
            </w:r>
            <w:r>
              <w:rPr>
                <w:rFonts w:asciiTheme="minorHAnsi" w:hAnsiTheme="minorHAnsi"/>
                <w:sz w:val="16"/>
                <w:szCs w:val="16"/>
              </w:rPr>
              <w:t>00</w:t>
            </w:r>
            <w:r w:rsidRPr="00534CAC">
              <w:rPr>
                <w:rFonts w:asciiTheme="minorHAnsi" w:hAnsiTheme="minorHAnsi"/>
                <w:sz w:val="16"/>
                <w:szCs w:val="16"/>
              </w:rPr>
              <w:t>,00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</w:tcPr>
          <w:p w14:paraId="52417445" w14:textId="77777777" w:rsidR="00434282" w:rsidRPr="00534CAC" w:rsidRDefault="00434282" w:rsidP="00434282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166D1C" w14:textId="4EFBA40E" w:rsidR="00434282" w:rsidRPr="00534CAC" w:rsidRDefault="00BB4230" w:rsidP="00434282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€             </w:t>
            </w:r>
            <w:r w:rsidR="00D16B96">
              <w:rPr>
                <w:rFonts w:asciiTheme="minorHAnsi" w:hAnsiTheme="minorHAnsi"/>
                <w:sz w:val="16"/>
                <w:szCs w:val="16"/>
              </w:rPr>
              <w:t>183,83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64902E" w14:textId="095BC5F6" w:rsidR="00434282" w:rsidRDefault="00434282" w:rsidP="00434282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€           </w:t>
            </w:r>
            <w:r w:rsidR="00D16B96">
              <w:rPr>
                <w:rFonts w:asciiTheme="minorHAnsi" w:hAnsiTheme="minorHAnsi"/>
                <w:sz w:val="16"/>
                <w:szCs w:val="16"/>
              </w:rPr>
              <w:t>620</w:t>
            </w:r>
            <w:r w:rsidRPr="00534CAC">
              <w:rPr>
                <w:rFonts w:asciiTheme="minorHAnsi" w:hAnsiTheme="minorHAnsi"/>
                <w:sz w:val="16"/>
                <w:szCs w:val="16"/>
              </w:rPr>
              <w:t>,00</w:t>
            </w:r>
          </w:p>
        </w:tc>
      </w:tr>
      <w:tr w:rsidR="00434282" w:rsidRPr="00440878" w14:paraId="5F9526C7" w14:textId="77777777" w:rsidTr="00FB1ACD">
        <w:trPr>
          <w:trHeight w:val="227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54329" w14:textId="77777777" w:rsidR="00434282" w:rsidRPr="00534CAC" w:rsidRDefault="00434282" w:rsidP="00434282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  <w:r w:rsidRPr="00534CAC">
              <w:rPr>
                <w:rFonts w:asciiTheme="minorHAnsi" w:hAnsiTheme="minorHAnsi"/>
                <w:sz w:val="16"/>
                <w:szCs w:val="16"/>
              </w:rPr>
              <w:t>Overig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14:paraId="38EE7461" w14:textId="77777777" w:rsidR="00434282" w:rsidRPr="00440878" w:rsidRDefault="00434282" w:rsidP="00434282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  <w:r w:rsidRPr="00440878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38A13" w14:textId="77777777" w:rsidR="00434282" w:rsidRPr="00534CAC" w:rsidRDefault="00434282" w:rsidP="00434282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4D6C4" w14:textId="77549FBA" w:rsidR="00434282" w:rsidRPr="00534CAC" w:rsidRDefault="00434282" w:rsidP="00434282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€           </w:t>
            </w:r>
            <w:r w:rsidR="00092EE1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092EE1">
              <w:rPr>
                <w:rFonts w:asciiTheme="minorHAnsi" w:hAnsiTheme="minorHAnsi"/>
                <w:sz w:val="16"/>
                <w:szCs w:val="16"/>
              </w:rPr>
              <w:t>2</w:t>
            </w:r>
            <w:r>
              <w:rPr>
                <w:rFonts w:asciiTheme="minorHAnsi" w:hAnsiTheme="minorHAnsi"/>
                <w:sz w:val="16"/>
                <w:szCs w:val="16"/>
              </w:rPr>
              <w:t>00</w:t>
            </w:r>
            <w:r w:rsidRPr="00534CAC">
              <w:rPr>
                <w:rFonts w:asciiTheme="minorHAnsi" w:hAnsiTheme="minorHAnsi"/>
                <w:sz w:val="16"/>
                <w:szCs w:val="16"/>
              </w:rPr>
              <w:t xml:space="preserve">,00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14:paraId="64AFEB34" w14:textId="77777777" w:rsidR="00434282" w:rsidRPr="00534CAC" w:rsidRDefault="00434282" w:rsidP="00434282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  <w:r w:rsidRPr="00534CAC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F071A" w14:textId="783A95DC" w:rsidR="00434282" w:rsidRPr="00534CAC" w:rsidRDefault="00434282" w:rsidP="00434282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534CAC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048C9" w14:textId="0F063679" w:rsidR="00434282" w:rsidRPr="00534CAC" w:rsidRDefault="00434282" w:rsidP="00434282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€       </w:t>
            </w:r>
            <w:r w:rsidRPr="00534CAC">
              <w:rPr>
                <w:rFonts w:asciiTheme="minorHAnsi" w:hAnsiTheme="minorHAnsi"/>
                <w:sz w:val="16"/>
                <w:szCs w:val="16"/>
              </w:rPr>
              <w:t xml:space="preserve">  </w:t>
            </w:r>
            <w:r w:rsidR="001865FA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CD3375">
              <w:rPr>
                <w:rFonts w:asciiTheme="minorHAnsi" w:hAnsiTheme="minorHAnsi"/>
                <w:sz w:val="16"/>
                <w:szCs w:val="16"/>
              </w:rPr>
              <w:t>194,00</w:t>
            </w:r>
          </w:p>
        </w:tc>
      </w:tr>
      <w:tr w:rsidR="00434282" w:rsidRPr="00534CAC" w14:paraId="73B4F8CF" w14:textId="77777777" w:rsidTr="00FB1ACD">
        <w:trPr>
          <w:trHeight w:val="227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D7F60" w14:textId="77777777" w:rsidR="00434282" w:rsidRPr="00534CAC" w:rsidRDefault="00434282" w:rsidP="00434282">
            <w:pPr>
              <w:pStyle w:val="Geenafstand"/>
              <w:rPr>
                <w:rFonts w:asciiTheme="minorHAnsi" w:hAnsiTheme="minorHAnsi"/>
                <w:b/>
                <w:sz w:val="16"/>
                <w:szCs w:val="16"/>
              </w:rPr>
            </w:pPr>
            <w:r w:rsidRPr="00534CAC">
              <w:rPr>
                <w:rFonts w:asciiTheme="minorHAnsi" w:hAnsiTheme="minorHAnsi"/>
                <w:b/>
                <w:sz w:val="16"/>
                <w:szCs w:val="16"/>
              </w:rPr>
              <w:t>Uitgaven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14:paraId="530C72F8" w14:textId="77777777" w:rsidR="00434282" w:rsidRPr="00534CAC" w:rsidRDefault="00434282" w:rsidP="00434282">
            <w:pPr>
              <w:pStyle w:val="Geenafstand"/>
              <w:rPr>
                <w:rFonts w:asciiTheme="minorHAnsi" w:hAnsiTheme="minorHAnsi"/>
                <w:color w:val="D8D8D8"/>
                <w:sz w:val="16"/>
                <w:szCs w:val="16"/>
              </w:rPr>
            </w:pPr>
            <w:r w:rsidRPr="00534CAC">
              <w:rPr>
                <w:rFonts w:asciiTheme="minorHAnsi" w:hAnsiTheme="minorHAnsi"/>
                <w:color w:val="D8D8D8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37FEB" w14:textId="77777777" w:rsidR="00434282" w:rsidRPr="00534CAC" w:rsidRDefault="00434282" w:rsidP="00434282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F1C75" w14:textId="77777777" w:rsidR="00434282" w:rsidRPr="00534CAC" w:rsidRDefault="00434282" w:rsidP="00434282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14:paraId="67A39649" w14:textId="77777777" w:rsidR="00434282" w:rsidRPr="00534CAC" w:rsidRDefault="00434282" w:rsidP="00434282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  <w:r w:rsidRPr="00534CAC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949F0" w14:textId="77777777" w:rsidR="00434282" w:rsidRPr="00534CAC" w:rsidRDefault="00434282" w:rsidP="00434282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62062" w14:textId="77777777" w:rsidR="00434282" w:rsidRPr="00534CAC" w:rsidRDefault="00434282" w:rsidP="00434282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34282" w:rsidRPr="00534CAC" w14:paraId="598DE8AE" w14:textId="77777777" w:rsidTr="00FB1ACD">
        <w:trPr>
          <w:trHeight w:val="227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A19A9" w14:textId="77777777" w:rsidR="00434282" w:rsidRPr="00534CAC" w:rsidRDefault="00434282" w:rsidP="00434282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  <w:r w:rsidRPr="00534CAC">
              <w:rPr>
                <w:rFonts w:asciiTheme="minorHAnsi" w:hAnsiTheme="minorHAnsi"/>
                <w:sz w:val="16"/>
                <w:szCs w:val="16"/>
              </w:rPr>
              <w:t>Huurkosten Steenovenslaan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14:paraId="7E7710A1" w14:textId="77777777" w:rsidR="00434282" w:rsidRPr="00534CAC" w:rsidRDefault="00434282" w:rsidP="00434282">
            <w:pPr>
              <w:pStyle w:val="Geenafstand"/>
              <w:rPr>
                <w:rFonts w:asciiTheme="minorHAnsi" w:hAnsiTheme="minorHAnsi"/>
                <w:color w:val="D8D8D8"/>
                <w:sz w:val="16"/>
                <w:szCs w:val="16"/>
              </w:rPr>
            </w:pPr>
            <w:r w:rsidRPr="00534CAC">
              <w:rPr>
                <w:rFonts w:asciiTheme="minorHAnsi" w:hAnsiTheme="minorHAnsi"/>
                <w:color w:val="D8D8D8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5DF16" w14:textId="37681B8A" w:rsidR="00434282" w:rsidRPr="00534CAC" w:rsidRDefault="00434282" w:rsidP="00434282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  <w:r w:rsidRPr="00534CAC">
              <w:rPr>
                <w:rFonts w:asciiTheme="minorHAnsi" w:hAnsiTheme="minorHAnsi"/>
                <w:sz w:val="16"/>
                <w:szCs w:val="16"/>
              </w:rPr>
              <w:t xml:space="preserve"> €     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534CAC">
              <w:rPr>
                <w:rFonts w:asciiTheme="minorHAnsi" w:hAnsiTheme="minorHAnsi"/>
                <w:sz w:val="16"/>
                <w:szCs w:val="16"/>
              </w:rPr>
              <w:t xml:space="preserve">  </w:t>
            </w:r>
            <w:r>
              <w:rPr>
                <w:rFonts w:asciiTheme="minorHAnsi" w:hAnsiTheme="minorHAnsi"/>
                <w:sz w:val="16"/>
                <w:szCs w:val="16"/>
              </w:rPr>
              <w:t>3.100,00</w:t>
            </w:r>
            <w:r w:rsidRPr="00534CAC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C11E8" w14:textId="77777777" w:rsidR="00434282" w:rsidRPr="00534CAC" w:rsidRDefault="00434282" w:rsidP="00434282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14:paraId="5C17ACA0" w14:textId="77777777" w:rsidR="00434282" w:rsidRPr="00534CAC" w:rsidRDefault="00434282" w:rsidP="00434282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  <w:r w:rsidRPr="00534CAC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64A92" w14:textId="0337BFB4" w:rsidR="00434282" w:rsidRPr="00534CAC" w:rsidRDefault="00434282" w:rsidP="00434282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€         3.07</w:t>
            </w:r>
            <w:r w:rsidR="00D26817">
              <w:rPr>
                <w:rFonts w:asciiTheme="minorHAnsi" w:hAnsiTheme="minorHAnsi"/>
                <w:sz w:val="16"/>
                <w:szCs w:val="16"/>
              </w:rPr>
              <w:t>8</w:t>
            </w:r>
            <w:r>
              <w:rPr>
                <w:rFonts w:asciiTheme="minorHAnsi" w:hAnsiTheme="minorHAnsi"/>
                <w:sz w:val="16"/>
                <w:szCs w:val="16"/>
              </w:rPr>
              <w:t>,</w:t>
            </w:r>
            <w:r w:rsidR="00A82A85">
              <w:rPr>
                <w:rFonts w:asciiTheme="minorHAnsi" w:hAnsiTheme="minorHAnsi"/>
                <w:sz w:val="16"/>
                <w:szCs w:val="16"/>
              </w:rPr>
              <w:t>15</w:t>
            </w:r>
            <w:r w:rsidRPr="00534CAC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791B8" w14:textId="77777777" w:rsidR="00434282" w:rsidRPr="00534CAC" w:rsidRDefault="00434282" w:rsidP="00434282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34282" w:rsidRPr="00534CAC" w14:paraId="71670638" w14:textId="77777777" w:rsidTr="00FB1ACD">
        <w:trPr>
          <w:trHeight w:val="227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434D4" w14:textId="77777777" w:rsidR="00434282" w:rsidRPr="00534CAC" w:rsidRDefault="00434282" w:rsidP="00434282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  <w:r w:rsidRPr="00534CAC">
              <w:rPr>
                <w:rFonts w:asciiTheme="minorHAnsi" w:hAnsiTheme="minorHAnsi"/>
                <w:sz w:val="16"/>
                <w:szCs w:val="16"/>
              </w:rPr>
              <w:t xml:space="preserve">Werkgroepen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14:paraId="6C0B65C8" w14:textId="77777777" w:rsidR="00434282" w:rsidRPr="00534CAC" w:rsidRDefault="00434282" w:rsidP="00434282">
            <w:pPr>
              <w:pStyle w:val="Geenafstand"/>
              <w:rPr>
                <w:rFonts w:asciiTheme="minorHAnsi" w:hAnsiTheme="minorHAnsi"/>
                <w:color w:val="D8D8D8"/>
                <w:sz w:val="16"/>
                <w:szCs w:val="16"/>
              </w:rPr>
            </w:pPr>
            <w:r w:rsidRPr="00534CAC">
              <w:rPr>
                <w:rFonts w:asciiTheme="minorHAnsi" w:hAnsiTheme="minorHAnsi"/>
                <w:color w:val="D8D8D8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C8F6A" w14:textId="0F7B6A04" w:rsidR="00434282" w:rsidRPr="00534CAC" w:rsidRDefault="00434282" w:rsidP="00434282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  <w:r w:rsidRPr="00534CAC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 w:val="16"/>
                <w:szCs w:val="16"/>
              </w:rPr>
              <w:t>€         1.700</w:t>
            </w:r>
            <w:r w:rsidRPr="00534CAC">
              <w:rPr>
                <w:rFonts w:asciiTheme="minorHAnsi" w:hAnsiTheme="minorHAnsi"/>
                <w:sz w:val="16"/>
                <w:szCs w:val="16"/>
              </w:rPr>
              <w:t xml:space="preserve">,00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67C65" w14:textId="77777777" w:rsidR="00434282" w:rsidRPr="00534CAC" w:rsidRDefault="00434282" w:rsidP="00434282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14:paraId="0F7F12F3" w14:textId="77777777" w:rsidR="00434282" w:rsidRPr="00534CAC" w:rsidRDefault="00434282" w:rsidP="00434282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  <w:r w:rsidRPr="00534CAC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6A941" w14:textId="02325B9B" w:rsidR="00434282" w:rsidRPr="00A82A85" w:rsidRDefault="00434282" w:rsidP="00434282">
            <w:pPr>
              <w:pStyle w:val="Geenafstand"/>
              <w:rPr>
                <w:rFonts w:asciiTheme="minorHAnsi" w:hAnsiTheme="minorHAnsi"/>
                <w:bCs/>
                <w:sz w:val="16"/>
                <w:szCs w:val="16"/>
              </w:rPr>
            </w:pPr>
            <w:r w:rsidRPr="00A82A85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="00A82A85" w:rsidRPr="00A82A85">
              <w:rPr>
                <w:rFonts w:ascii="Calibri" w:hAnsi="Calibri"/>
                <w:bCs/>
                <w:color w:val="000000"/>
                <w:sz w:val="16"/>
                <w:szCs w:val="16"/>
              </w:rPr>
              <w:t>€         1.</w:t>
            </w:r>
            <w:r w:rsidR="006B0FAC">
              <w:rPr>
                <w:rFonts w:ascii="Calibri" w:hAnsi="Calibri"/>
                <w:bCs/>
                <w:color w:val="000000"/>
                <w:sz w:val="16"/>
                <w:szCs w:val="16"/>
              </w:rPr>
              <w:t>074,76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7E633" w14:textId="77777777" w:rsidR="00434282" w:rsidRPr="00534CAC" w:rsidRDefault="00434282" w:rsidP="00434282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34282" w:rsidRPr="00534CAC" w14:paraId="1335401F" w14:textId="77777777" w:rsidTr="00FB1ACD">
        <w:trPr>
          <w:trHeight w:val="227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68E6E" w14:textId="77777777" w:rsidR="00434282" w:rsidRPr="00534CAC" w:rsidRDefault="00434282" w:rsidP="00434282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  <w:r w:rsidRPr="00534CAC">
              <w:rPr>
                <w:rFonts w:asciiTheme="minorHAnsi" w:hAnsiTheme="minorHAnsi"/>
                <w:sz w:val="16"/>
                <w:szCs w:val="16"/>
              </w:rPr>
              <w:t>Bestuurskosten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14:paraId="3172BDA5" w14:textId="77777777" w:rsidR="00434282" w:rsidRPr="00534CAC" w:rsidRDefault="00434282" w:rsidP="00434282">
            <w:pPr>
              <w:pStyle w:val="Geenafstand"/>
              <w:rPr>
                <w:rFonts w:asciiTheme="minorHAnsi" w:hAnsiTheme="minorHAnsi"/>
                <w:color w:val="D8D8D8"/>
                <w:sz w:val="16"/>
                <w:szCs w:val="16"/>
              </w:rPr>
            </w:pPr>
            <w:r w:rsidRPr="00534CAC">
              <w:rPr>
                <w:rFonts w:asciiTheme="minorHAnsi" w:hAnsiTheme="minorHAnsi"/>
                <w:color w:val="D8D8D8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238D0" w14:textId="02893AE0" w:rsidR="00434282" w:rsidRPr="00534CAC" w:rsidRDefault="00434282" w:rsidP="00434282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€            </w:t>
            </w:r>
            <w:r w:rsidR="00187510">
              <w:rPr>
                <w:rFonts w:asciiTheme="minorHAnsi" w:hAnsiTheme="minorHAnsi"/>
                <w:sz w:val="16"/>
                <w:szCs w:val="16"/>
              </w:rPr>
              <w:t>300</w:t>
            </w:r>
            <w:r w:rsidRPr="00534CAC">
              <w:rPr>
                <w:rFonts w:asciiTheme="minorHAnsi" w:hAnsiTheme="minorHAnsi"/>
                <w:sz w:val="16"/>
                <w:szCs w:val="16"/>
              </w:rPr>
              <w:t xml:space="preserve">,00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A3D2F" w14:textId="77777777" w:rsidR="00434282" w:rsidRPr="00534CAC" w:rsidRDefault="00434282" w:rsidP="00434282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14:paraId="1BFA01B4" w14:textId="77777777" w:rsidR="00434282" w:rsidRPr="00534CAC" w:rsidRDefault="00434282" w:rsidP="00434282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  <w:r w:rsidRPr="00534CAC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010C2" w14:textId="2C3D2F46" w:rsidR="00434282" w:rsidRPr="00534CAC" w:rsidRDefault="00434282" w:rsidP="00434282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  <w:r w:rsidRPr="00534CAC">
              <w:rPr>
                <w:rFonts w:asciiTheme="minorHAnsi" w:hAnsiTheme="minorHAnsi"/>
                <w:sz w:val="16"/>
                <w:szCs w:val="16"/>
              </w:rPr>
              <w:t xml:space="preserve"> €        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534CAC">
              <w:rPr>
                <w:rFonts w:asciiTheme="minorHAnsi" w:hAnsiTheme="minorHAnsi"/>
                <w:sz w:val="16"/>
                <w:szCs w:val="16"/>
              </w:rPr>
              <w:t xml:space="preserve">  </w:t>
            </w:r>
            <w:r w:rsidR="00395F16">
              <w:rPr>
                <w:rFonts w:asciiTheme="minorHAnsi" w:hAnsiTheme="minorHAnsi"/>
                <w:sz w:val="16"/>
                <w:szCs w:val="16"/>
              </w:rPr>
              <w:t>236,55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FCF6D" w14:textId="77777777" w:rsidR="00434282" w:rsidRPr="00534CAC" w:rsidRDefault="00434282" w:rsidP="00434282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34282" w:rsidRPr="000B24DF" w14:paraId="7715BA40" w14:textId="77777777" w:rsidTr="00FB1ACD">
        <w:trPr>
          <w:trHeight w:val="227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9AF96" w14:textId="77777777" w:rsidR="00434282" w:rsidRPr="00534CAC" w:rsidRDefault="00434282" w:rsidP="00434282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  <w:r w:rsidRPr="00534CAC">
              <w:rPr>
                <w:rFonts w:asciiTheme="minorHAnsi" w:hAnsiTheme="minorHAnsi"/>
                <w:sz w:val="16"/>
                <w:szCs w:val="16"/>
              </w:rPr>
              <w:t>Lezingen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14:paraId="2C0214E4" w14:textId="77777777" w:rsidR="00434282" w:rsidRPr="00534CAC" w:rsidRDefault="00434282" w:rsidP="00434282">
            <w:pPr>
              <w:pStyle w:val="Geenafstand"/>
              <w:rPr>
                <w:rFonts w:asciiTheme="minorHAnsi" w:hAnsiTheme="minorHAnsi"/>
                <w:color w:val="D8D8D8"/>
                <w:sz w:val="16"/>
                <w:szCs w:val="16"/>
              </w:rPr>
            </w:pPr>
            <w:r w:rsidRPr="00534CAC">
              <w:rPr>
                <w:rFonts w:asciiTheme="minorHAnsi" w:hAnsiTheme="minorHAnsi"/>
                <w:color w:val="D8D8D8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82AFE" w14:textId="487A96A9" w:rsidR="00434282" w:rsidRPr="00534CAC" w:rsidRDefault="00434282" w:rsidP="00434282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  <w:r w:rsidRPr="00534CAC">
              <w:rPr>
                <w:rFonts w:asciiTheme="minorHAnsi" w:hAnsiTheme="minorHAnsi"/>
                <w:sz w:val="16"/>
                <w:szCs w:val="16"/>
              </w:rPr>
              <w:t xml:space="preserve"> €       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  </w:t>
            </w:r>
            <w:r w:rsidRPr="00534CAC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3B2E62">
              <w:rPr>
                <w:rFonts w:asciiTheme="minorHAnsi" w:hAnsiTheme="minorHAnsi"/>
                <w:sz w:val="16"/>
                <w:szCs w:val="16"/>
              </w:rPr>
              <w:t>9</w:t>
            </w:r>
            <w:r>
              <w:rPr>
                <w:rFonts w:asciiTheme="minorHAnsi" w:hAnsiTheme="minorHAnsi"/>
                <w:sz w:val="16"/>
                <w:szCs w:val="16"/>
              </w:rPr>
              <w:t>00</w:t>
            </w:r>
            <w:r w:rsidRPr="00534CAC">
              <w:rPr>
                <w:rFonts w:asciiTheme="minorHAnsi" w:hAnsiTheme="minorHAnsi"/>
                <w:sz w:val="16"/>
                <w:szCs w:val="16"/>
              </w:rPr>
              <w:t xml:space="preserve">,00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64D01" w14:textId="77777777" w:rsidR="00434282" w:rsidRPr="00534CAC" w:rsidRDefault="00434282" w:rsidP="00434282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14:paraId="19850D70" w14:textId="77777777" w:rsidR="00434282" w:rsidRPr="00534CAC" w:rsidRDefault="00434282" w:rsidP="00434282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  <w:r w:rsidRPr="00534CAC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12EB9" w14:textId="2CD0B213" w:rsidR="00434282" w:rsidRPr="00534CAC" w:rsidRDefault="00434282" w:rsidP="00434282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€        </w:t>
            </w:r>
            <w:r w:rsidRPr="00534CAC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  </w:t>
            </w:r>
            <w:r w:rsidR="00651903">
              <w:rPr>
                <w:rFonts w:asciiTheme="minorHAnsi" w:hAnsiTheme="minorHAnsi"/>
                <w:sz w:val="16"/>
                <w:szCs w:val="16"/>
              </w:rPr>
              <w:t>894,49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A290D" w14:textId="77777777" w:rsidR="00434282" w:rsidRPr="00534CAC" w:rsidRDefault="00434282" w:rsidP="00434282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34282" w:rsidRPr="00534CAC" w14:paraId="4BD290D8" w14:textId="77777777" w:rsidTr="00FB1ACD">
        <w:trPr>
          <w:trHeight w:val="227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723FC" w14:textId="15C869C9" w:rsidR="00434282" w:rsidRPr="00534CAC" w:rsidRDefault="00434282" w:rsidP="00434282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  <w:r w:rsidRPr="00534CAC">
              <w:rPr>
                <w:rFonts w:asciiTheme="minorHAnsi" w:hAnsiTheme="minorHAnsi"/>
                <w:sz w:val="16"/>
                <w:szCs w:val="16"/>
              </w:rPr>
              <w:t>Hak-al</w:t>
            </w:r>
            <w:r w:rsidR="00EA02CE">
              <w:rPr>
                <w:rFonts w:asciiTheme="minorHAnsi" w:hAnsiTheme="minorHAnsi"/>
                <w:sz w:val="16"/>
                <w:szCs w:val="16"/>
              </w:rPr>
              <w:t>/voetnoot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14:paraId="1C4C4268" w14:textId="77777777" w:rsidR="00434282" w:rsidRPr="00534CAC" w:rsidRDefault="00434282" w:rsidP="00434282">
            <w:pPr>
              <w:pStyle w:val="Geenafstand"/>
              <w:rPr>
                <w:rFonts w:asciiTheme="minorHAnsi" w:hAnsiTheme="minorHAnsi"/>
                <w:color w:val="D8D8D8"/>
                <w:sz w:val="16"/>
                <w:szCs w:val="16"/>
              </w:rPr>
            </w:pPr>
            <w:r w:rsidRPr="00534CAC">
              <w:rPr>
                <w:rFonts w:asciiTheme="minorHAnsi" w:hAnsiTheme="minorHAnsi"/>
                <w:color w:val="D8D8D8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C4AAD" w14:textId="1A6BED7A" w:rsidR="00434282" w:rsidRPr="00534CAC" w:rsidRDefault="00434282" w:rsidP="00434282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  <w:r w:rsidRPr="00534CAC">
              <w:rPr>
                <w:rFonts w:asciiTheme="minorHAnsi" w:hAnsiTheme="minorHAnsi"/>
                <w:sz w:val="16"/>
                <w:szCs w:val="16"/>
              </w:rPr>
              <w:t xml:space="preserve"> €     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534CAC">
              <w:rPr>
                <w:rFonts w:asciiTheme="minorHAnsi" w:hAnsiTheme="minorHAnsi"/>
                <w:sz w:val="16"/>
                <w:szCs w:val="16"/>
              </w:rPr>
              <w:t xml:space="preserve">  </w:t>
            </w:r>
            <w:r>
              <w:rPr>
                <w:rFonts w:asciiTheme="minorHAnsi" w:hAnsiTheme="minorHAnsi"/>
                <w:sz w:val="16"/>
                <w:szCs w:val="16"/>
              </w:rPr>
              <w:t>3.</w:t>
            </w:r>
            <w:r w:rsidR="000314CD">
              <w:rPr>
                <w:rFonts w:asciiTheme="minorHAnsi" w:hAnsiTheme="minorHAnsi"/>
                <w:sz w:val="16"/>
                <w:szCs w:val="16"/>
              </w:rPr>
              <w:t>5</w:t>
            </w:r>
            <w:r w:rsidR="000733E1">
              <w:rPr>
                <w:rFonts w:asciiTheme="minorHAnsi" w:hAnsiTheme="minorHAnsi"/>
                <w:sz w:val="16"/>
                <w:szCs w:val="16"/>
              </w:rPr>
              <w:t>0</w:t>
            </w:r>
            <w:r w:rsidR="006453F5">
              <w:rPr>
                <w:rFonts w:asciiTheme="minorHAnsi" w:hAnsiTheme="minorHAnsi"/>
                <w:sz w:val="16"/>
                <w:szCs w:val="16"/>
              </w:rPr>
              <w:t>0</w:t>
            </w:r>
            <w:r w:rsidRPr="00534CAC">
              <w:rPr>
                <w:rFonts w:asciiTheme="minorHAnsi" w:hAnsiTheme="minorHAnsi"/>
                <w:sz w:val="16"/>
                <w:szCs w:val="16"/>
              </w:rPr>
              <w:t xml:space="preserve">,00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99FD8" w14:textId="77777777" w:rsidR="00434282" w:rsidRPr="00534CAC" w:rsidRDefault="00434282" w:rsidP="00434282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14:paraId="1FA608DF" w14:textId="77777777" w:rsidR="00434282" w:rsidRPr="00534CAC" w:rsidRDefault="00434282" w:rsidP="00434282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  <w:r w:rsidRPr="00534CAC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F1FF7" w14:textId="48540021" w:rsidR="00434282" w:rsidRPr="00534CAC" w:rsidRDefault="00434282" w:rsidP="00434282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  <w:r w:rsidRPr="00534CAC">
              <w:rPr>
                <w:rFonts w:asciiTheme="minorHAnsi" w:hAnsiTheme="minorHAnsi"/>
                <w:sz w:val="16"/>
                <w:szCs w:val="16"/>
              </w:rPr>
              <w:t xml:space="preserve"> €       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BA6DC7">
              <w:rPr>
                <w:rFonts w:asciiTheme="minorHAnsi" w:hAnsiTheme="minorHAnsi"/>
                <w:sz w:val="16"/>
                <w:szCs w:val="16"/>
              </w:rPr>
              <w:t>6.</w:t>
            </w:r>
            <w:r w:rsidR="00E56495">
              <w:rPr>
                <w:rFonts w:asciiTheme="minorHAnsi" w:hAnsiTheme="minorHAnsi"/>
                <w:sz w:val="16"/>
                <w:szCs w:val="16"/>
              </w:rPr>
              <w:t>517,67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A0F1D" w14:textId="77777777" w:rsidR="00434282" w:rsidRPr="00534CAC" w:rsidRDefault="00434282" w:rsidP="00434282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34282" w:rsidRPr="00534CAC" w14:paraId="63FFD131" w14:textId="77777777" w:rsidTr="00FB1ACD">
        <w:trPr>
          <w:trHeight w:val="227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B88FB" w14:textId="77777777" w:rsidR="00434282" w:rsidRPr="00534CAC" w:rsidRDefault="00434282" w:rsidP="00434282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  <w:r w:rsidRPr="00534CAC">
              <w:rPr>
                <w:rFonts w:asciiTheme="minorHAnsi" w:hAnsiTheme="minorHAnsi"/>
                <w:sz w:val="16"/>
                <w:szCs w:val="16"/>
              </w:rPr>
              <w:t>Porti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14:paraId="1D92EF36" w14:textId="77777777" w:rsidR="00434282" w:rsidRPr="00534CAC" w:rsidRDefault="00434282" w:rsidP="00434282">
            <w:pPr>
              <w:pStyle w:val="Geenafstand"/>
              <w:rPr>
                <w:rFonts w:asciiTheme="minorHAnsi" w:hAnsiTheme="minorHAnsi"/>
                <w:color w:val="D8D8D8"/>
                <w:sz w:val="16"/>
                <w:szCs w:val="16"/>
              </w:rPr>
            </w:pPr>
            <w:r w:rsidRPr="00534CAC">
              <w:rPr>
                <w:rFonts w:asciiTheme="minorHAnsi" w:hAnsiTheme="minorHAnsi"/>
                <w:color w:val="D8D8D8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F9EEB" w14:textId="4FD1B75B" w:rsidR="00434282" w:rsidRPr="00534CAC" w:rsidRDefault="00434282" w:rsidP="00434282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€            5</w:t>
            </w:r>
            <w:r w:rsidR="000314CD">
              <w:rPr>
                <w:rFonts w:asciiTheme="minorHAnsi" w:hAnsiTheme="minorHAnsi"/>
                <w:sz w:val="16"/>
                <w:szCs w:val="16"/>
              </w:rPr>
              <w:t>5</w:t>
            </w:r>
            <w:r w:rsidRPr="00534CAC">
              <w:rPr>
                <w:rFonts w:asciiTheme="minorHAnsi" w:hAnsiTheme="minorHAnsi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06EF9" w14:textId="77777777" w:rsidR="00434282" w:rsidRPr="00534CAC" w:rsidRDefault="00434282" w:rsidP="00434282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14:paraId="0A9DF285" w14:textId="77777777" w:rsidR="00434282" w:rsidRPr="00534CAC" w:rsidRDefault="00434282" w:rsidP="00434282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  <w:r w:rsidRPr="00534CAC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D844C" w14:textId="72504D27" w:rsidR="00434282" w:rsidRPr="00534CAC" w:rsidRDefault="00434282" w:rsidP="00434282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  <w:r w:rsidRPr="00534CAC">
              <w:rPr>
                <w:rFonts w:asciiTheme="minorHAnsi" w:hAnsiTheme="minorHAnsi"/>
                <w:sz w:val="16"/>
                <w:szCs w:val="16"/>
              </w:rPr>
              <w:t xml:space="preserve"> €           </w:t>
            </w:r>
            <w:r w:rsidR="003B3B7D">
              <w:rPr>
                <w:rFonts w:asciiTheme="minorHAnsi" w:hAnsiTheme="minorHAnsi"/>
                <w:sz w:val="16"/>
                <w:szCs w:val="16"/>
              </w:rPr>
              <w:t>709,70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9495A" w14:textId="77777777" w:rsidR="00434282" w:rsidRPr="00534CAC" w:rsidRDefault="00434282" w:rsidP="00434282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34282" w:rsidRPr="00534CAC" w14:paraId="706887F8" w14:textId="77777777" w:rsidTr="00FB1ACD">
        <w:trPr>
          <w:trHeight w:val="227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CA4F7" w14:textId="77777777" w:rsidR="00434282" w:rsidRPr="00534CAC" w:rsidRDefault="00434282" w:rsidP="00434282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  <w:r w:rsidRPr="00534CAC">
              <w:rPr>
                <w:rFonts w:asciiTheme="minorHAnsi" w:hAnsiTheme="minorHAnsi"/>
                <w:sz w:val="16"/>
                <w:szCs w:val="16"/>
              </w:rPr>
              <w:t>Contributies/abonnementen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14:paraId="64A1662E" w14:textId="77777777" w:rsidR="00434282" w:rsidRPr="00534CAC" w:rsidRDefault="00434282" w:rsidP="00434282">
            <w:pPr>
              <w:pStyle w:val="Geenafstand"/>
              <w:rPr>
                <w:rFonts w:asciiTheme="minorHAnsi" w:hAnsiTheme="minorHAnsi"/>
                <w:color w:val="D8D8D8"/>
                <w:sz w:val="16"/>
                <w:szCs w:val="16"/>
              </w:rPr>
            </w:pPr>
            <w:r w:rsidRPr="00534CAC">
              <w:rPr>
                <w:rFonts w:asciiTheme="minorHAnsi" w:hAnsiTheme="minorHAnsi"/>
                <w:color w:val="D8D8D8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9D35F" w14:textId="7B723721" w:rsidR="00434282" w:rsidRPr="00534CAC" w:rsidRDefault="00434282" w:rsidP="00434282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€             2</w:t>
            </w:r>
            <w:r w:rsidR="000314CD">
              <w:rPr>
                <w:rFonts w:asciiTheme="minorHAnsi" w:hAnsiTheme="minorHAnsi"/>
                <w:sz w:val="16"/>
                <w:szCs w:val="16"/>
              </w:rPr>
              <w:t>20</w:t>
            </w:r>
            <w:r w:rsidRPr="00534CAC">
              <w:rPr>
                <w:rFonts w:asciiTheme="minorHAnsi" w:hAnsiTheme="minorHAnsi"/>
                <w:sz w:val="16"/>
                <w:szCs w:val="16"/>
              </w:rPr>
              <w:t xml:space="preserve">,00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EA321" w14:textId="77777777" w:rsidR="00434282" w:rsidRPr="00534CAC" w:rsidRDefault="00434282" w:rsidP="00434282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14:paraId="6C14E4A1" w14:textId="77777777" w:rsidR="00434282" w:rsidRPr="00534CAC" w:rsidRDefault="00434282" w:rsidP="00434282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  <w:r w:rsidRPr="00534CAC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3E4CD" w14:textId="6292ED28" w:rsidR="00434282" w:rsidRPr="00534CAC" w:rsidRDefault="00434282" w:rsidP="00434282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  <w:r w:rsidRPr="00534CAC">
              <w:rPr>
                <w:rFonts w:asciiTheme="minorHAnsi" w:hAnsiTheme="minorHAnsi"/>
                <w:sz w:val="16"/>
                <w:szCs w:val="16"/>
              </w:rPr>
              <w:t xml:space="preserve"> €            </w:t>
            </w:r>
            <w:r>
              <w:rPr>
                <w:rFonts w:asciiTheme="minorHAnsi" w:hAnsiTheme="minorHAnsi"/>
                <w:sz w:val="16"/>
                <w:szCs w:val="16"/>
              </w:rPr>
              <w:t>2</w:t>
            </w:r>
            <w:r w:rsidR="00610F8B">
              <w:rPr>
                <w:rFonts w:asciiTheme="minorHAnsi" w:hAnsiTheme="minorHAnsi"/>
                <w:sz w:val="16"/>
                <w:szCs w:val="16"/>
              </w:rPr>
              <w:t>1</w:t>
            </w:r>
            <w:r w:rsidR="00A06261">
              <w:rPr>
                <w:rFonts w:asciiTheme="minorHAnsi" w:hAnsiTheme="minorHAnsi"/>
                <w:sz w:val="16"/>
                <w:szCs w:val="16"/>
              </w:rPr>
              <w:t>6,00</w:t>
            </w:r>
            <w:r w:rsidRPr="00534CAC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D9777" w14:textId="77777777" w:rsidR="00434282" w:rsidRPr="00534CAC" w:rsidRDefault="00434282" w:rsidP="00434282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34282" w:rsidRPr="00534CAC" w14:paraId="03448EBE" w14:textId="77777777" w:rsidTr="00FB1ACD">
        <w:trPr>
          <w:trHeight w:val="227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B5B90" w14:textId="77777777" w:rsidR="00434282" w:rsidRPr="00534CAC" w:rsidRDefault="00434282" w:rsidP="00434282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  <w:r w:rsidRPr="00534CAC">
              <w:rPr>
                <w:rFonts w:asciiTheme="minorHAnsi" w:hAnsiTheme="minorHAnsi"/>
                <w:sz w:val="16"/>
                <w:szCs w:val="16"/>
              </w:rPr>
              <w:t>Website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14:paraId="3EE48A57" w14:textId="77777777" w:rsidR="00434282" w:rsidRPr="00534CAC" w:rsidRDefault="00434282" w:rsidP="00434282">
            <w:pPr>
              <w:pStyle w:val="Geenafstand"/>
              <w:rPr>
                <w:rFonts w:asciiTheme="minorHAnsi" w:hAnsiTheme="minorHAnsi"/>
                <w:color w:val="D8D8D8"/>
                <w:sz w:val="16"/>
                <w:szCs w:val="16"/>
              </w:rPr>
            </w:pPr>
            <w:r w:rsidRPr="00534CAC">
              <w:rPr>
                <w:rFonts w:asciiTheme="minorHAnsi" w:hAnsiTheme="minorHAnsi"/>
                <w:color w:val="D8D8D8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C07B1" w14:textId="21E1BC53" w:rsidR="00434282" w:rsidRPr="00534CAC" w:rsidRDefault="00434282" w:rsidP="00434282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  <w:r w:rsidRPr="00534CAC">
              <w:rPr>
                <w:rFonts w:asciiTheme="minorHAnsi" w:hAnsiTheme="minorHAnsi"/>
                <w:sz w:val="16"/>
                <w:szCs w:val="16"/>
              </w:rPr>
              <w:t xml:space="preserve">€      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   </w:t>
            </w:r>
            <w:r w:rsidRPr="00534CAC">
              <w:rPr>
                <w:rFonts w:asciiTheme="minorHAnsi" w:hAnsiTheme="minorHAnsi"/>
                <w:sz w:val="16"/>
                <w:szCs w:val="16"/>
              </w:rPr>
              <w:t xml:space="preserve">  </w:t>
            </w:r>
            <w:r>
              <w:rPr>
                <w:rFonts w:asciiTheme="minorHAnsi" w:hAnsiTheme="minorHAnsi"/>
                <w:sz w:val="16"/>
                <w:szCs w:val="16"/>
              </w:rPr>
              <w:t>3</w:t>
            </w:r>
            <w:r w:rsidR="0067486E">
              <w:rPr>
                <w:rFonts w:asciiTheme="minorHAnsi" w:hAnsiTheme="minorHAnsi"/>
                <w:sz w:val="16"/>
                <w:szCs w:val="16"/>
              </w:rPr>
              <w:t>1</w:t>
            </w:r>
            <w:r>
              <w:rPr>
                <w:rFonts w:asciiTheme="minorHAnsi" w:hAnsiTheme="minorHAnsi"/>
                <w:sz w:val="16"/>
                <w:szCs w:val="16"/>
              </w:rPr>
              <w:t>0</w:t>
            </w:r>
            <w:r w:rsidRPr="00534CAC">
              <w:rPr>
                <w:rFonts w:asciiTheme="minorHAnsi" w:hAnsiTheme="minorHAnsi"/>
                <w:sz w:val="16"/>
                <w:szCs w:val="16"/>
              </w:rPr>
              <w:t xml:space="preserve">,00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FF434" w14:textId="77777777" w:rsidR="00434282" w:rsidRPr="00534CAC" w:rsidRDefault="00434282" w:rsidP="00434282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14:paraId="16A8661B" w14:textId="77777777" w:rsidR="00434282" w:rsidRPr="00534CAC" w:rsidRDefault="00434282" w:rsidP="00434282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  <w:r w:rsidRPr="00534CAC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1CCE9" w14:textId="3A1B066F" w:rsidR="00434282" w:rsidRPr="00534CAC" w:rsidRDefault="00434282" w:rsidP="00434282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  <w:r w:rsidRPr="00534CAC">
              <w:rPr>
                <w:rFonts w:asciiTheme="minorHAnsi" w:hAnsiTheme="minorHAnsi"/>
                <w:sz w:val="16"/>
                <w:szCs w:val="16"/>
              </w:rPr>
              <w:t xml:space="preserve"> € 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       </w:t>
            </w:r>
            <w:r w:rsidR="00036D34">
              <w:rPr>
                <w:rFonts w:asciiTheme="minorHAnsi" w:hAnsiTheme="minorHAnsi"/>
                <w:sz w:val="16"/>
                <w:szCs w:val="16"/>
              </w:rPr>
              <w:t xml:space="preserve">  </w:t>
            </w:r>
            <w:r w:rsidR="00A06261">
              <w:rPr>
                <w:rFonts w:asciiTheme="minorHAnsi" w:hAnsiTheme="minorHAnsi"/>
                <w:sz w:val="16"/>
                <w:szCs w:val="16"/>
              </w:rPr>
              <w:t>304,98</w:t>
            </w:r>
            <w:r w:rsidRPr="00534CAC">
              <w:rPr>
                <w:rFonts w:asciiTheme="minorHAnsi" w:hAnsiTheme="minorHAnsi"/>
                <w:sz w:val="16"/>
                <w:szCs w:val="16"/>
              </w:rPr>
              <w:t xml:space="preserve">  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EDBD7" w14:textId="77777777" w:rsidR="00434282" w:rsidRPr="00534CAC" w:rsidRDefault="00434282" w:rsidP="00434282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34282" w:rsidRPr="00534CAC" w14:paraId="20FC8AEF" w14:textId="77777777" w:rsidTr="00FB1ACD">
        <w:trPr>
          <w:trHeight w:val="227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4B502" w14:textId="77777777" w:rsidR="00434282" w:rsidRPr="00534CAC" w:rsidRDefault="00434282" w:rsidP="00434282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  <w:r w:rsidRPr="00534CAC">
              <w:rPr>
                <w:rFonts w:asciiTheme="minorHAnsi" w:hAnsiTheme="minorHAnsi"/>
                <w:sz w:val="16"/>
                <w:szCs w:val="16"/>
              </w:rPr>
              <w:t>Bankkosten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14:paraId="33411174" w14:textId="77777777" w:rsidR="00434282" w:rsidRPr="00534CAC" w:rsidRDefault="00434282" w:rsidP="00434282">
            <w:pPr>
              <w:pStyle w:val="Geenafstand"/>
              <w:rPr>
                <w:rFonts w:asciiTheme="minorHAnsi" w:hAnsiTheme="minorHAnsi"/>
                <w:color w:val="D8D8D8"/>
                <w:sz w:val="16"/>
                <w:szCs w:val="16"/>
              </w:rPr>
            </w:pPr>
            <w:r w:rsidRPr="00534CAC">
              <w:rPr>
                <w:rFonts w:asciiTheme="minorHAnsi" w:hAnsiTheme="minorHAnsi"/>
                <w:color w:val="D8D8D8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76621" w14:textId="3583F986" w:rsidR="00434282" w:rsidRPr="00534CAC" w:rsidRDefault="00434282" w:rsidP="00434282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  <w:r w:rsidRPr="00534CAC">
              <w:rPr>
                <w:rFonts w:asciiTheme="minorHAnsi" w:hAnsiTheme="minorHAnsi"/>
                <w:sz w:val="16"/>
                <w:szCs w:val="16"/>
              </w:rPr>
              <w:t xml:space="preserve">€      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 </w:t>
            </w:r>
            <w:r w:rsidRPr="00534CAC">
              <w:rPr>
                <w:rFonts w:asciiTheme="minorHAnsi" w:hAnsiTheme="minorHAnsi"/>
                <w:sz w:val="16"/>
                <w:szCs w:val="16"/>
              </w:rPr>
              <w:t xml:space="preserve">    </w:t>
            </w:r>
            <w:r>
              <w:rPr>
                <w:rFonts w:asciiTheme="minorHAnsi" w:hAnsiTheme="minorHAnsi"/>
                <w:sz w:val="16"/>
                <w:szCs w:val="16"/>
              </w:rPr>
              <w:t>2</w:t>
            </w:r>
            <w:r w:rsidR="0067486E">
              <w:rPr>
                <w:rFonts w:asciiTheme="minorHAnsi" w:hAnsiTheme="minorHAnsi"/>
                <w:sz w:val="16"/>
                <w:szCs w:val="16"/>
              </w:rPr>
              <w:t>7</w:t>
            </w:r>
            <w:r>
              <w:rPr>
                <w:rFonts w:asciiTheme="minorHAnsi" w:hAnsiTheme="minorHAnsi"/>
                <w:sz w:val="16"/>
                <w:szCs w:val="16"/>
              </w:rPr>
              <w:t>0</w:t>
            </w:r>
            <w:r w:rsidRPr="00534CAC">
              <w:rPr>
                <w:rFonts w:asciiTheme="minorHAnsi" w:hAnsiTheme="minorHAnsi"/>
                <w:sz w:val="16"/>
                <w:szCs w:val="16"/>
              </w:rPr>
              <w:t xml:space="preserve">,00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5FBC5" w14:textId="77777777" w:rsidR="00434282" w:rsidRPr="00534CAC" w:rsidRDefault="00434282" w:rsidP="00434282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14:paraId="1438911B" w14:textId="77777777" w:rsidR="00434282" w:rsidRPr="00534CAC" w:rsidRDefault="00434282" w:rsidP="00434282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  <w:r w:rsidRPr="00534CAC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378CC" w14:textId="7305787C" w:rsidR="00434282" w:rsidRPr="00534CAC" w:rsidRDefault="00434282" w:rsidP="00434282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  <w:r w:rsidRPr="00534CAC">
              <w:rPr>
                <w:rFonts w:asciiTheme="minorHAnsi" w:hAnsiTheme="minorHAnsi"/>
                <w:sz w:val="16"/>
                <w:szCs w:val="16"/>
              </w:rPr>
              <w:t xml:space="preserve"> €      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534CAC">
              <w:rPr>
                <w:rFonts w:asciiTheme="minorHAnsi" w:hAnsiTheme="minorHAnsi"/>
                <w:sz w:val="16"/>
                <w:szCs w:val="16"/>
              </w:rPr>
              <w:t xml:space="preserve">     </w:t>
            </w:r>
            <w:r w:rsidR="0069219A">
              <w:rPr>
                <w:rFonts w:asciiTheme="minorHAnsi" w:hAnsiTheme="minorHAnsi"/>
                <w:sz w:val="16"/>
                <w:szCs w:val="16"/>
              </w:rPr>
              <w:t>250,86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E0898" w14:textId="77777777" w:rsidR="00434282" w:rsidRPr="00534CAC" w:rsidRDefault="00434282" w:rsidP="00434282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BA008D" w:rsidRPr="00534CAC" w14:paraId="1F6BE72D" w14:textId="77777777" w:rsidTr="0067486E">
        <w:trPr>
          <w:trHeight w:val="227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AB2E4" w14:textId="1FABE0D9" w:rsidR="00BA008D" w:rsidRPr="00534CAC" w:rsidRDefault="00BA008D" w:rsidP="00BA008D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Jubleumuitgaven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14:paraId="7F5D93EA" w14:textId="77777777" w:rsidR="00BA008D" w:rsidRPr="00534CAC" w:rsidRDefault="00BA008D" w:rsidP="00BA008D">
            <w:pPr>
              <w:pStyle w:val="Geenafstand"/>
              <w:rPr>
                <w:rFonts w:asciiTheme="minorHAnsi" w:hAnsiTheme="minorHAnsi"/>
                <w:color w:val="D8D8D8"/>
                <w:sz w:val="16"/>
                <w:szCs w:val="16"/>
              </w:rPr>
            </w:pPr>
            <w:r w:rsidRPr="00534CAC">
              <w:rPr>
                <w:rFonts w:asciiTheme="minorHAnsi" w:hAnsiTheme="minorHAnsi"/>
                <w:color w:val="D8D8D8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0075F6" w14:textId="2F36CF9A" w:rsidR="00BA008D" w:rsidRPr="00534CAC" w:rsidRDefault="00BA008D" w:rsidP="00BA008D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€            200</w:t>
            </w:r>
            <w:r w:rsidRPr="00534CAC">
              <w:rPr>
                <w:rFonts w:asciiTheme="minorHAnsi" w:hAnsiTheme="minorHAnsi"/>
                <w:sz w:val="16"/>
                <w:szCs w:val="16"/>
              </w:rPr>
              <w:t xml:space="preserve">,00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A453E" w14:textId="77777777" w:rsidR="00BA008D" w:rsidRPr="00534CAC" w:rsidRDefault="00BA008D" w:rsidP="00BA008D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14:paraId="64FF446C" w14:textId="77777777" w:rsidR="00BA008D" w:rsidRPr="00534CAC" w:rsidRDefault="00BA008D" w:rsidP="00BA008D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  <w:r w:rsidRPr="00534CAC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0C877" w14:textId="3061B417" w:rsidR="00BA008D" w:rsidRPr="00534CAC" w:rsidRDefault="00BA008D" w:rsidP="00BA008D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  <w:r w:rsidRPr="00534CAC">
              <w:rPr>
                <w:rFonts w:asciiTheme="minorHAnsi" w:hAnsiTheme="minorHAnsi"/>
                <w:sz w:val="16"/>
                <w:szCs w:val="16"/>
              </w:rPr>
              <w:t xml:space="preserve"> €   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534CAC">
              <w:rPr>
                <w:rFonts w:asciiTheme="minorHAnsi" w:hAnsiTheme="minorHAnsi"/>
                <w:sz w:val="16"/>
                <w:szCs w:val="16"/>
              </w:rPr>
              <w:t xml:space="preserve">     </w:t>
            </w:r>
            <w:r>
              <w:rPr>
                <w:rFonts w:asciiTheme="minorHAnsi" w:hAnsiTheme="minorHAnsi"/>
                <w:sz w:val="16"/>
                <w:szCs w:val="16"/>
              </w:rPr>
              <w:t>2.664,04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73FEB" w14:textId="77777777" w:rsidR="00BA008D" w:rsidRPr="00534CAC" w:rsidRDefault="00BA008D" w:rsidP="00BA008D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BA008D" w:rsidRPr="00534CAC" w14:paraId="61DE5963" w14:textId="77777777" w:rsidTr="00FB1ACD">
        <w:trPr>
          <w:trHeight w:val="227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7A9707" w14:textId="2E0A5F5F" w:rsidR="00BA008D" w:rsidRDefault="00BA008D" w:rsidP="00BA008D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Diversen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</w:tcPr>
          <w:p w14:paraId="3200B8FE" w14:textId="77777777" w:rsidR="00BA008D" w:rsidRPr="00534CAC" w:rsidRDefault="00BA008D" w:rsidP="00BA008D">
            <w:pPr>
              <w:pStyle w:val="Geenafstand"/>
              <w:rPr>
                <w:rFonts w:asciiTheme="minorHAnsi" w:hAnsiTheme="minorHAnsi"/>
                <w:color w:val="D8D8D8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C5ACC2" w14:textId="2FD214BD" w:rsidR="00BA008D" w:rsidRDefault="00BA008D" w:rsidP="00BA008D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  <w:r w:rsidRPr="00534CAC">
              <w:rPr>
                <w:rFonts w:asciiTheme="minorHAnsi" w:hAnsiTheme="minorHAnsi"/>
                <w:sz w:val="16"/>
                <w:szCs w:val="16"/>
              </w:rPr>
              <w:t xml:space="preserve"> €      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534CAC">
              <w:rPr>
                <w:rFonts w:asciiTheme="minorHAnsi" w:hAnsiTheme="minorHAnsi"/>
                <w:sz w:val="16"/>
                <w:szCs w:val="16"/>
              </w:rPr>
              <w:t xml:space="preserve">    </w:t>
            </w:r>
            <w:r>
              <w:rPr>
                <w:rFonts w:asciiTheme="minorHAnsi" w:hAnsiTheme="minorHAnsi"/>
                <w:sz w:val="16"/>
                <w:szCs w:val="16"/>
              </w:rPr>
              <w:t>410,00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816911" w14:textId="77777777" w:rsidR="00BA008D" w:rsidRPr="00534CAC" w:rsidRDefault="00BA008D" w:rsidP="00BA008D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</w:tcPr>
          <w:p w14:paraId="71A87BCD" w14:textId="77777777" w:rsidR="00BA008D" w:rsidRPr="00534CAC" w:rsidRDefault="00BA008D" w:rsidP="00BA008D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A26460" w14:textId="34F9933F" w:rsidR="00BA008D" w:rsidRPr="00534CAC" w:rsidRDefault="00BA008D" w:rsidP="00BA008D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  <w:r w:rsidRPr="00534CAC">
              <w:rPr>
                <w:rFonts w:asciiTheme="minorHAnsi" w:hAnsiTheme="minorHAnsi"/>
                <w:sz w:val="16"/>
                <w:szCs w:val="16"/>
              </w:rPr>
              <w:t xml:space="preserve"> €      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534CAC">
              <w:rPr>
                <w:rFonts w:asciiTheme="minorHAnsi" w:hAnsiTheme="minorHAnsi"/>
                <w:sz w:val="16"/>
                <w:szCs w:val="16"/>
              </w:rPr>
              <w:t xml:space="preserve">     </w:t>
            </w:r>
            <w:r>
              <w:rPr>
                <w:rFonts w:asciiTheme="minorHAnsi" w:hAnsiTheme="minorHAnsi"/>
                <w:sz w:val="16"/>
                <w:szCs w:val="16"/>
              </w:rPr>
              <w:t>404,30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F1AF49" w14:textId="77777777" w:rsidR="00BA008D" w:rsidRPr="00534CAC" w:rsidRDefault="00BA008D" w:rsidP="00BA008D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BA008D" w:rsidRPr="00534CAC" w14:paraId="1D22E7D1" w14:textId="77777777" w:rsidTr="0093479B">
        <w:trPr>
          <w:trHeight w:val="227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063CC" w14:textId="6D341E91" w:rsidR="00BA008D" w:rsidRPr="00534CAC" w:rsidRDefault="00BA008D" w:rsidP="00BA008D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Tekort/overschot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14:paraId="0351304D" w14:textId="77777777" w:rsidR="00BA008D" w:rsidRPr="00534CAC" w:rsidRDefault="00BA008D" w:rsidP="00BA008D">
            <w:pPr>
              <w:pStyle w:val="Geenafstand"/>
              <w:rPr>
                <w:rFonts w:asciiTheme="minorHAnsi" w:hAnsiTheme="minorHAnsi"/>
                <w:color w:val="D8D8D8"/>
                <w:sz w:val="16"/>
                <w:szCs w:val="16"/>
              </w:rPr>
            </w:pPr>
            <w:r w:rsidRPr="00534CAC">
              <w:rPr>
                <w:rFonts w:asciiTheme="minorHAnsi" w:hAnsiTheme="minorHAnsi"/>
                <w:color w:val="D8D8D8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6AD5F" w14:textId="42C0B90B" w:rsidR="00BA008D" w:rsidRPr="00534CAC" w:rsidRDefault="00BA008D" w:rsidP="00BA008D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€          3.640,00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60694" w14:textId="31A36B4D" w:rsidR="00BA008D" w:rsidRPr="001A4A04" w:rsidRDefault="00BA008D" w:rsidP="00BA008D">
            <w:pPr>
              <w:pStyle w:val="Geenafstand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r w:rsidRPr="00534CAC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   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14:paraId="38D75048" w14:textId="77777777" w:rsidR="00BA008D" w:rsidRPr="00534CAC" w:rsidRDefault="00BA008D" w:rsidP="00BA008D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  <w:r w:rsidRPr="00534CAC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2F9EF1" w14:textId="02F42B63" w:rsidR="00BA008D" w:rsidRPr="00344CAE" w:rsidRDefault="00BA008D" w:rsidP="00BA008D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153A6" w14:textId="57E0B244" w:rsidR="00BA008D" w:rsidRPr="002E0DE8" w:rsidRDefault="00BA008D" w:rsidP="00BA008D">
            <w:pPr>
              <w:pStyle w:val="Geenafstand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</w:t>
            </w:r>
            <w:r w:rsidRPr="004B2322">
              <w:rPr>
                <w:rFonts w:asciiTheme="minorHAnsi" w:hAnsiTheme="minorHAnsi"/>
                <w:bCs/>
                <w:sz w:val="16"/>
                <w:szCs w:val="16"/>
              </w:rPr>
              <w:t xml:space="preserve">€     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>2.049,88</w:t>
            </w:r>
          </w:p>
        </w:tc>
      </w:tr>
      <w:tr w:rsidR="00BA008D" w:rsidRPr="00534CAC" w14:paraId="47C62EA9" w14:textId="77777777" w:rsidTr="00FB1ACD">
        <w:trPr>
          <w:trHeight w:val="227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3EE9A" w14:textId="77777777" w:rsidR="00BA008D" w:rsidRPr="00534CAC" w:rsidRDefault="00BA008D" w:rsidP="00BA008D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14:paraId="00857433" w14:textId="77777777" w:rsidR="00BA008D" w:rsidRPr="00534CAC" w:rsidRDefault="00BA008D" w:rsidP="00BA008D">
            <w:pPr>
              <w:pStyle w:val="Geenafstand"/>
              <w:rPr>
                <w:rFonts w:asciiTheme="minorHAnsi" w:hAnsiTheme="minorHAnsi"/>
                <w:color w:val="D8D8D8"/>
                <w:sz w:val="16"/>
                <w:szCs w:val="16"/>
              </w:rPr>
            </w:pPr>
            <w:r w:rsidRPr="00534CAC">
              <w:rPr>
                <w:rFonts w:asciiTheme="minorHAnsi" w:hAnsiTheme="minorHAnsi"/>
                <w:color w:val="D8D8D8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76B5F" w14:textId="0E9340F3" w:rsidR="00BA008D" w:rsidRPr="00534CAC" w:rsidRDefault="00BA008D" w:rsidP="00BA008D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  <w:r w:rsidRPr="00534CAC">
              <w:rPr>
                <w:rFonts w:asciiTheme="minorHAnsi" w:hAnsiTheme="minorHAnsi"/>
                <w:sz w:val="16"/>
                <w:szCs w:val="16"/>
              </w:rPr>
              <w:t xml:space="preserve">€ 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534CAC">
              <w:rPr>
                <w:rFonts w:asciiTheme="minorHAnsi" w:hAnsiTheme="minorHAnsi"/>
                <w:sz w:val="16"/>
                <w:szCs w:val="16"/>
              </w:rPr>
              <w:t xml:space="preserve"> 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534CAC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15.100,00</w:t>
            </w:r>
            <w:r w:rsidRPr="00534CAC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EE0BE" w14:textId="444D32B3" w:rsidR="00BA008D" w:rsidRPr="00534CAC" w:rsidRDefault="00BA008D" w:rsidP="00BA008D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  <w:r w:rsidRPr="00534CAC">
              <w:rPr>
                <w:rFonts w:asciiTheme="minorHAnsi" w:hAnsiTheme="minorHAnsi"/>
                <w:sz w:val="16"/>
                <w:szCs w:val="16"/>
              </w:rPr>
              <w:t xml:space="preserve"> €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  </w:t>
            </w:r>
            <w:r w:rsidRPr="00534CAC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 w:val="16"/>
                <w:szCs w:val="16"/>
              </w:rPr>
              <w:t>15.100,00</w:t>
            </w:r>
            <w:r w:rsidRPr="00534CAC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14:paraId="0BB0DE70" w14:textId="77777777" w:rsidR="00BA008D" w:rsidRPr="00534CAC" w:rsidRDefault="00BA008D" w:rsidP="00BA008D">
            <w:pPr>
              <w:pStyle w:val="Geenafstand"/>
              <w:rPr>
                <w:rFonts w:asciiTheme="minorHAnsi" w:hAnsiTheme="minorHAnsi"/>
                <w:sz w:val="16"/>
                <w:szCs w:val="16"/>
              </w:rPr>
            </w:pPr>
            <w:r w:rsidRPr="00534CAC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21EDE" w14:textId="6BB92506" w:rsidR="00BA008D" w:rsidRPr="00F3501F" w:rsidRDefault="00BA008D" w:rsidP="00BA008D">
            <w:pPr>
              <w:pStyle w:val="Geenafstand"/>
              <w:rPr>
                <w:rFonts w:asciiTheme="minorHAnsi" w:hAnsiTheme="minorHAnsi"/>
                <w:sz w:val="16"/>
                <w:szCs w:val="16"/>
                <w:highlight w:val="yellow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€        16.535,33</w:t>
            </w:r>
            <w:r w:rsidRPr="00DA38C0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6FC9F" w14:textId="216DD3D2" w:rsidR="00BA008D" w:rsidRPr="00F3501F" w:rsidRDefault="00BA008D" w:rsidP="00BA008D">
            <w:pPr>
              <w:pStyle w:val="Geenafstand"/>
              <w:rPr>
                <w:rFonts w:asciiTheme="minorHAnsi" w:hAnsiTheme="minorHAnsi"/>
                <w:sz w:val="16"/>
                <w:szCs w:val="16"/>
                <w:highlight w:val="yellow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€    16.535,33</w:t>
            </w:r>
          </w:p>
        </w:tc>
      </w:tr>
      <w:tr w:rsidR="00BA008D" w:rsidRPr="00061D0A" w14:paraId="19DDDFCC" w14:textId="77777777" w:rsidTr="00FB1ACD">
        <w:trPr>
          <w:trHeight w:val="30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8ED80" w14:textId="77777777" w:rsidR="00BA008D" w:rsidRPr="00061D0A" w:rsidRDefault="00BA008D" w:rsidP="00BA008D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14:paraId="20BC14C1" w14:textId="77777777" w:rsidR="00BA008D" w:rsidRPr="00061D0A" w:rsidRDefault="00BA008D" w:rsidP="00BA008D">
            <w:pPr>
              <w:rPr>
                <w:rFonts w:ascii="Calibri" w:hAnsi="Calibri"/>
                <w:color w:val="D8D8D8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4EE00" w14:textId="77777777" w:rsidR="00BA008D" w:rsidRDefault="00BA008D" w:rsidP="00BA008D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B778E" w14:textId="77777777" w:rsidR="00BA008D" w:rsidRDefault="00BA008D" w:rsidP="00BA008D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14:paraId="5886383C" w14:textId="77777777" w:rsidR="00BA008D" w:rsidRPr="00061D0A" w:rsidRDefault="00BA008D" w:rsidP="00BA008D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831BC" w14:textId="77777777" w:rsidR="00BA008D" w:rsidRPr="00061D0A" w:rsidRDefault="00BA008D" w:rsidP="00BA008D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8CE45" w14:textId="77777777" w:rsidR="00BA008D" w:rsidRPr="00061D0A" w:rsidRDefault="00BA008D" w:rsidP="00BA008D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</w:tbl>
    <w:p w14:paraId="6FDF4775" w14:textId="77777777" w:rsidR="00E60627" w:rsidRPr="00A26304" w:rsidRDefault="00E60627" w:rsidP="00915230">
      <w:pPr>
        <w:pStyle w:val="Kop1"/>
        <w:keepNext w:val="0"/>
        <w:widowControl w:val="0"/>
        <w:rPr>
          <w:rFonts w:ascii="Arial" w:hAnsi="Arial" w:cs="Arial"/>
          <w:color w:val="FF0000"/>
        </w:rPr>
      </w:pPr>
      <w:r w:rsidRPr="00A26304">
        <w:rPr>
          <w:rFonts w:ascii="Arial" w:hAnsi="Arial" w:cs="Arial"/>
          <w:color w:val="FF0000"/>
        </w:rPr>
        <w:t>TOELICHTING op de begroting</w:t>
      </w:r>
    </w:p>
    <w:p w14:paraId="63C5561A" w14:textId="4513A783" w:rsidR="00440878" w:rsidRDefault="00C83472" w:rsidP="00244D4A">
      <w:pPr>
        <w:widowControl w:val="0"/>
      </w:pPr>
      <w:r>
        <w:t xml:space="preserve">Dit jaar </w:t>
      </w:r>
      <w:r w:rsidR="00C8431D">
        <w:t>wordt er weer een overschot verwacht.</w:t>
      </w:r>
    </w:p>
    <w:p w14:paraId="393EB3DE" w14:textId="77777777" w:rsidR="00915230" w:rsidRDefault="00915230" w:rsidP="00244D4A">
      <w:pPr>
        <w:widowControl w:val="0"/>
      </w:pPr>
    </w:p>
    <w:p w14:paraId="206B035C" w14:textId="72ABFE71" w:rsidR="00056C23" w:rsidRPr="00A26304" w:rsidRDefault="00056C23" w:rsidP="002D18AA">
      <w:pPr>
        <w:pStyle w:val="Kop1"/>
        <w:keepNext w:val="0"/>
        <w:widowControl w:val="0"/>
        <w:numPr>
          <w:ilvl w:val="0"/>
          <w:numId w:val="10"/>
        </w:numPr>
        <w:rPr>
          <w:rFonts w:ascii="Arial" w:hAnsi="Arial" w:cs="Arial"/>
          <w:color w:val="FF0000"/>
        </w:rPr>
      </w:pPr>
      <w:r w:rsidRPr="00A26304">
        <w:rPr>
          <w:rFonts w:ascii="Arial" w:hAnsi="Arial" w:cs="Arial"/>
          <w:color w:val="FF0000"/>
        </w:rPr>
        <w:t xml:space="preserve">LEDEN </w:t>
      </w:r>
      <w:r w:rsidR="001D4DE0">
        <w:rPr>
          <w:rFonts w:ascii="Arial" w:hAnsi="Arial" w:cs="Arial"/>
          <w:color w:val="FF0000"/>
        </w:rPr>
        <w:t>202</w:t>
      </w:r>
      <w:r w:rsidR="008971F4">
        <w:rPr>
          <w:rFonts w:ascii="Arial" w:hAnsi="Arial" w:cs="Arial"/>
          <w:color w:val="FF0000"/>
        </w:rPr>
        <w:t>5</w:t>
      </w:r>
    </w:p>
    <w:p w14:paraId="446CB684" w14:textId="1778F1BA" w:rsidR="009B7BA3" w:rsidRDefault="00056C23" w:rsidP="009B7BA3">
      <w:pPr>
        <w:widowControl w:val="0"/>
      </w:pPr>
      <w:r>
        <w:t xml:space="preserve">Het aantal leden is gebaseerd op </w:t>
      </w:r>
      <w:r w:rsidR="000E5E79">
        <w:t>de situatie per 31/12/</w:t>
      </w:r>
      <w:r w:rsidR="001D4DE0">
        <w:t>202</w:t>
      </w:r>
      <w:r w:rsidR="00A93E1F">
        <w:t>5</w:t>
      </w:r>
      <w:r w:rsidR="00291E71">
        <w:t>.</w:t>
      </w:r>
    </w:p>
    <w:tbl>
      <w:tblPr>
        <w:tblW w:w="11920" w:type="dxa"/>
        <w:tblInd w:w="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</w:tblGrid>
      <w:tr w:rsidR="008971F4" w:rsidRPr="009B7BA3" w14:paraId="51EB5CDD" w14:textId="77777777" w:rsidTr="008971F4">
        <w:trPr>
          <w:trHeight w:val="17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2B47B" w14:textId="77777777" w:rsidR="008971F4" w:rsidRPr="009B7BA3" w:rsidRDefault="008971F4" w:rsidP="009B7BA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</w:tcPr>
          <w:p w14:paraId="27C5E58C" w14:textId="1C039C52" w:rsidR="008971F4" w:rsidRDefault="008971F4" w:rsidP="009B7BA3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54DACCCC" w14:textId="506758C9" w:rsidR="008971F4" w:rsidRDefault="008971F4" w:rsidP="009B7BA3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79F80DEF" w14:textId="135C3E9D" w:rsidR="008971F4" w:rsidRPr="00753260" w:rsidRDefault="008971F4" w:rsidP="009B7BA3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53260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11F293F3" w14:textId="4C6280E7" w:rsidR="008971F4" w:rsidRPr="00821F63" w:rsidRDefault="008971F4" w:rsidP="009B7BA3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21F63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28CC6" w14:textId="6CB001C5" w:rsidR="008971F4" w:rsidRPr="007B224A" w:rsidRDefault="008971F4" w:rsidP="009B7BA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224A">
              <w:rPr>
                <w:rFonts w:ascii="Calibri" w:hAnsi="Calibri" w:cs="Calibri"/>
                <w:color w:val="000000"/>
                <w:sz w:val="18"/>
                <w:szCs w:val="18"/>
              </w:rPr>
              <w:t>202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F43F3" w14:textId="6CA1289B" w:rsidR="008971F4" w:rsidRPr="009B7BA3" w:rsidRDefault="008971F4" w:rsidP="009B7BA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7BA3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E87B7" w14:textId="7582C6EC" w:rsidR="008971F4" w:rsidRPr="009B7BA3" w:rsidRDefault="008971F4" w:rsidP="009B7BA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7BA3">
              <w:rPr>
                <w:rFonts w:ascii="Calibri" w:hAnsi="Calibri" w:cs="Calibri"/>
                <w:color w:val="000000"/>
                <w:sz w:val="18"/>
                <w:szCs w:val="18"/>
              </w:rPr>
              <w:t>201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92111" w14:textId="31D99A0B" w:rsidR="008971F4" w:rsidRPr="009B7BA3" w:rsidRDefault="008971F4" w:rsidP="009B7BA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7BA3">
              <w:rPr>
                <w:rFonts w:ascii="Calibri" w:hAnsi="Calibri" w:cs="Calibri"/>
                <w:color w:val="000000"/>
                <w:sz w:val="18"/>
                <w:szCs w:val="18"/>
              </w:rPr>
              <w:t>201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65BBF" w14:textId="424AC4CB" w:rsidR="008971F4" w:rsidRPr="009B7BA3" w:rsidRDefault="008971F4" w:rsidP="009B7BA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7BA3">
              <w:rPr>
                <w:rFonts w:ascii="Calibri" w:hAnsi="Calibri" w:cs="Calibri"/>
                <w:color w:val="000000"/>
                <w:sz w:val="18"/>
                <w:szCs w:val="18"/>
              </w:rPr>
              <w:t>201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A8EAB" w14:textId="5E98C2A8" w:rsidR="008971F4" w:rsidRPr="009B7BA3" w:rsidRDefault="008971F4" w:rsidP="009B7BA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7BA3">
              <w:rPr>
                <w:rFonts w:ascii="Calibri" w:hAnsi="Calibri" w:cs="Calibri"/>
                <w:color w:val="000000"/>
                <w:sz w:val="18"/>
                <w:szCs w:val="18"/>
              </w:rPr>
              <w:t>201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01F9F" w14:textId="6CB5A703" w:rsidR="008971F4" w:rsidRPr="009B7BA3" w:rsidRDefault="008971F4" w:rsidP="009B7BA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7BA3">
              <w:rPr>
                <w:rFonts w:ascii="Calibri" w:hAnsi="Calibri" w:cs="Calibri"/>
                <w:color w:val="000000"/>
                <w:sz w:val="18"/>
                <w:szCs w:val="18"/>
              </w:rPr>
              <w:t>201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9E702" w14:textId="7A90FC1A" w:rsidR="008971F4" w:rsidRPr="009B7BA3" w:rsidRDefault="008971F4" w:rsidP="009B7BA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7BA3">
              <w:rPr>
                <w:rFonts w:ascii="Calibri" w:hAnsi="Calibri" w:cs="Calibri"/>
                <w:color w:val="000000"/>
                <w:sz w:val="18"/>
                <w:szCs w:val="18"/>
              </w:rPr>
              <w:t>201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0262C" w14:textId="397F7DC7" w:rsidR="008971F4" w:rsidRPr="009B7BA3" w:rsidRDefault="008971F4" w:rsidP="009B7BA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7BA3">
              <w:rPr>
                <w:rFonts w:ascii="Calibri" w:hAnsi="Calibri" w:cs="Calibri"/>
                <w:color w:val="000000"/>
                <w:sz w:val="18"/>
                <w:szCs w:val="18"/>
              </w:rPr>
              <w:t>201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535F0" w14:textId="5565B791" w:rsidR="008971F4" w:rsidRPr="009B7BA3" w:rsidRDefault="008971F4" w:rsidP="009B7BA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7BA3">
              <w:rPr>
                <w:rFonts w:ascii="Calibri" w:hAnsi="Calibri" w:cs="Calibri"/>
                <w:color w:val="000000"/>
                <w:sz w:val="18"/>
                <w:szCs w:val="18"/>
              </w:rPr>
              <w:t>201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2E465" w14:textId="48FBB177" w:rsidR="008971F4" w:rsidRPr="009B7BA3" w:rsidRDefault="008971F4" w:rsidP="009B7BA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7BA3">
              <w:rPr>
                <w:rFonts w:ascii="Calibri" w:hAnsi="Calibri" w:cs="Calibri"/>
                <w:color w:val="000000"/>
                <w:sz w:val="18"/>
                <w:szCs w:val="18"/>
              </w:rPr>
              <w:t>201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0D6FA" w14:textId="49AFE44D" w:rsidR="008971F4" w:rsidRPr="009B7BA3" w:rsidRDefault="008971F4" w:rsidP="009B7BA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7BA3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3F7F5" w14:textId="6575693B" w:rsidR="008971F4" w:rsidRPr="009B7BA3" w:rsidRDefault="008971F4" w:rsidP="009B7BA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7BA3">
              <w:rPr>
                <w:rFonts w:ascii="Calibri" w:hAnsi="Calibri" w:cs="Calibri"/>
                <w:color w:val="000000"/>
                <w:sz w:val="18"/>
                <w:szCs w:val="18"/>
              </w:rPr>
              <w:t>200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C4241" w14:textId="5C00E9EC" w:rsidR="008971F4" w:rsidRPr="009B7BA3" w:rsidRDefault="008971F4" w:rsidP="009B7BA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7BA3">
              <w:rPr>
                <w:rFonts w:ascii="Calibri" w:hAnsi="Calibri" w:cs="Calibri"/>
                <w:color w:val="000000"/>
                <w:sz w:val="18"/>
                <w:szCs w:val="18"/>
              </w:rPr>
              <w:t>200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67FB1" w14:textId="207AFBFC" w:rsidR="008971F4" w:rsidRPr="009B7BA3" w:rsidRDefault="008971F4" w:rsidP="009B7BA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4D9F77" w14:textId="61EB43CB" w:rsidR="008971F4" w:rsidRPr="009B7BA3" w:rsidRDefault="008971F4" w:rsidP="009B7BA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8971F4" w:rsidRPr="009B7BA3" w14:paraId="20ED07B0" w14:textId="77777777" w:rsidTr="008971F4">
        <w:trPr>
          <w:trHeight w:val="17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672CF" w14:textId="77777777" w:rsidR="008971F4" w:rsidRPr="009B7BA3" w:rsidRDefault="008971F4" w:rsidP="00067E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7BA3">
              <w:rPr>
                <w:rFonts w:ascii="Calibri" w:hAnsi="Calibri" w:cs="Calibri"/>
                <w:color w:val="000000"/>
                <w:sz w:val="18"/>
                <w:szCs w:val="18"/>
              </w:rPr>
              <w:t>Betalend lid</w:t>
            </w:r>
          </w:p>
        </w:tc>
        <w:tc>
          <w:tcPr>
            <w:tcW w:w="505" w:type="dxa"/>
          </w:tcPr>
          <w:p w14:paraId="27ACA01F" w14:textId="118D5B5E" w:rsidR="008971F4" w:rsidRDefault="008971F4" w:rsidP="00067E4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498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434A272A" w14:textId="6E03ED1F" w:rsidR="008971F4" w:rsidRDefault="008971F4" w:rsidP="00067E4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455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5098BDFB" w14:textId="51B5B769" w:rsidR="008971F4" w:rsidRPr="00753260" w:rsidRDefault="008971F4" w:rsidP="00067E47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53260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430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087F57F4" w14:textId="3C3B78DE" w:rsidR="008971F4" w:rsidRPr="00821F63" w:rsidRDefault="008971F4" w:rsidP="00067E47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21F63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394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85DDC92" w14:textId="0E203139" w:rsidR="008971F4" w:rsidRPr="008B3B8A" w:rsidRDefault="008971F4" w:rsidP="00067E47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3B8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391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E397F7" w14:textId="040D03D8" w:rsidR="008971F4" w:rsidRPr="009B7BA3" w:rsidRDefault="008971F4" w:rsidP="00067E4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224A">
              <w:rPr>
                <w:rFonts w:ascii="Calibri" w:hAnsi="Calibri" w:cs="Calibri"/>
                <w:color w:val="000000"/>
                <w:sz w:val="18"/>
                <w:szCs w:val="18"/>
              </w:rPr>
              <w:t>390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49D126" w14:textId="0259286D" w:rsidR="008971F4" w:rsidRPr="009B7BA3" w:rsidRDefault="008971F4" w:rsidP="00067E4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7BA3">
              <w:rPr>
                <w:rFonts w:ascii="Calibri" w:hAnsi="Calibri" w:cs="Calibri"/>
                <w:color w:val="000000"/>
                <w:sz w:val="18"/>
                <w:szCs w:val="18"/>
              </w:rPr>
              <w:t>372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E9604C" w14:textId="31707E7E" w:rsidR="008971F4" w:rsidRPr="009B7BA3" w:rsidRDefault="008971F4" w:rsidP="00067E4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7BA3">
              <w:rPr>
                <w:rFonts w:ascii="Calibri" w:hAnsi="Calibri" w:cs="Calibri"/>
                <w:color w:val="000000"/>
                <w:sz w:val="18"/>
                <w:szCs w:val="18"/>
              </w:rPr>
              <w:t>354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1FEDA5" w14:textId="43B177A6" w:rsidR="008971F4" w:rsidRPr="009B7BA3" w:rsidRDefault="008971F4" w:rsidP="00067E4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7BA3">
              <w:rPr>
                <w:rFonts w:ascii="Calibri" w:hAnsi="Calibri" w:cs="Calibri"/>
                <w:color w:val="000000"/>
                <w:sz w:val="18"/>
                <w:szCs w:val="18"/>
              </w:rPr>
              <w:t>339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ECA8F7" w14:textId="0A47FDEA" w:rsidR="008971F4" w:rsidRPr="009B7BA3" w:rsidRDefault="008971F4" w:rsidP="00067E4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7BA3">
              <w:rPr>
                <w:rFonts w:ascii="Calibri" w:hAnsi="Calibri" w:cs="Calibri"/>
                <w:color w:val="000000"/>
                <w:sz w:val="18"/>
                <w:szCs w:val="18"/>
              </w:rPr>
              <w:t>332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1AACEC" w14:textId="06E4AEFC" w:rsidR="008971F4" w:rsidRPr="009B7BA3" w:rsidRDefault="008971F4" w:rsidP="00067E4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7BA3">
              <w:rPr>
                <w:rFonts w:ascii="Calibri" w:hAnsi="Calibri" w:cs="Calibri"/>
                <w:color w:val="000000"/>
                <w:sz w:val="18"/>
                <w:szCs w:val="18"/>
              </w:rPr>
              <w:t>328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68C57C" w14:textId="0E19BD23" w:rsidR="008971F4" w:rsidRPr="009B7BA3" w:rsidRDefault="008971F4" w:rsidP="00067E4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7BA3">
              <w:rPr>
                <w:rFonts w:ascii="Calibri" w:hAnsi="Calibri" w:cs="Calibri"/>
                <w:color w:val="000000"/>
                <w:sz w:val="18"/>
                <w:szCs w:val="18"/>
              </w:rPr>
              <w:t>351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6CF82A" w14:textId="0C79950D" w:rsidR="008971F4" w:rsidRPr="009B7BA3" w:rsidRDefault="008971F4" w:rsidP="00067E4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7BA3">
              <w:rPr>
                <w:rFonts w:ascii="Calibri" w:hAnsi="Calibri" w:cs="Calibri"/>
                <w:color w:val="000000"/>
                <w:sz w:val="18"/>
                <w:szCs w:val="18"/>
              </w:rPr>
              <w:t>356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796675" w14:textId="2F57C314" w:rsidR="008971F4" w:rsidRPr="009B7BA3" w:rsidRDefault="008971F4" w:rsidP="00067E4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7BA3">
              <w:rPr>
                <w:rFonts w:ascii="Calibri" w:hAnsi="Calibri" w:cs="Calibri"/>
                <w:color w:val="000000"/>
                <w:sz w:val="18"/>
                <w:szCs w:val="18"/>
              </w:rPr>
              <w:t>345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5C7270" w14:textId="54E3A850" w:rsidR="008971F4" w:rsidRPr="009B7BA3" w:rsidRDefault="008971F4" w:rsidP="00067E4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7BA3">
              <w:rPr>
                <w:rFonts w:ascii="Calibri" w:hAnsi="Calibri" w:cs="Calibri"/>
                <w:color w:val="000000"/>
                <w:sz w:val="18"/>
                <w:szCs w:val="18"/>
              </w:rPr>
              <w:t>343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9F2E05" w14:textId="3CBCDAEE" w:rsidR="008971F4" w:rsidRPr="009B7BA3" w:rsidRDefault="008971F4" w:rsidP="00067E4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7BA3">
              <w:rPr>
                <w:rFonts w:ascii="Calibri" w:hAnsi="Calibri" w:cs="Calibri"/>
                <w:color w:val="000000"/>
                <w:sz w:val="18"/>
                <w:szCs w:val="18"/>
              </w:rPr>
              <w:t>323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B54F0E" w14:textId="3427BC72" w:rsidR="008971F4" w:rsidRPr="009B7BA3" w:rsidRDefault="008971F4" w:rsidP="00067E4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7BA3">
              <w:rPr>
                <w:rFonts w:ascii="Calibri" w:hAnsi="Calibri" w:cs="Calibri"/>
                <w:color w:val="000000"/>
                <w:sz w:val="18"/>
                <w:szCs w:val="18"/>
              </w:rPr>
              <w:t>321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A6B2BD" w14:textId="73752F09" w:rsidR="008971F4" w:rsidRPr="009B7BA3" w:rsidRDefault="008971F4" w:rsidP="00067E4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7BA3">
              <w:rPr>
                <w:rFonts w:ascii="Calibri" w:hAnsi="Calibri" w:cs="Calibri"/>
                <w:color w:val="000000"/>
                <w:sz w:val="18"/>
                <w:szCs w:val="18"/>
              </w:rPr>
              <w:t>322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23D0CF" w14:textId="511E7AB9" w:rsidR="008971F4" w:rsidRPr="009B7BA3" w:rsidRDefault="008971F4" w:rsidP="00067E4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0E4800" w14:textId="1994BBFC" w:rsidR="008971F4" w:rsidRPr="009B7BA3" w:rsidRDefault="008971F4" w:rsidP="00067E4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8971F4" w:rsidRPr="009B7BA3" w14:paraId="6642562C" w14:textId="77777777" w:rsidTr="008971F4">
        <w:trPr>
          <w:trHeight w:val="17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C9CB1" w14:textId="77777777" w:rsidR="008971F4" w:rsidRPr="009B7BA3" w:rsidRDefault="008971F4" w:rsidP="00067E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7BA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waarvan donateur</w:t>
            </w:r>
          </w:p>
        </w:tc>
        <w:tc>
          <w:tcPr>
            <w:tcW w:w="505" w:type="dxa"/>
          </w:tcPr>
          <w:p w14:paraId="7D7D2D54" w14:textId="35A92827" w:rsidR="008971F4" w:rsidRDefault="008971F4" w:rsidP="00067E4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441A95A8" w14:textId="2487816E" w:rsidR="008971F4" w:rsidRDefault="008971F4" w:rsidP="00067E4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083A7B17" w14:textId="23D52C8B" w:rsidR="008971F4" w:rsidRPr="00753260" w:rsidRDefault="008971F4" w:rsidP="00067E47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53260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5623FD27" w14:textId="0EBD1E27" w:rsidR="008971F4" w:rsidRPr="00821F63" w:rsidRDefault="008971F4" w:rsidP="00067E47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21F63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DB3AC9E" w14:textId="76C0FAC3" w:rsidR="008971F4" w:rsidRPr="008B3B8A" w:rsidRDefault="008971F4" w:rsidP="00067E47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3B8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F1EF02" w14:textId="6460FE61" w:rsidR="008971F4" w:rsidRPr="009B7BA3" w:rsidRDefault="008971F4" w:rsidP="00067E4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224A">
              <w:rPr>
                <w:rFonts w:ascii="Calibri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6AEFC0" w14:textId="780BACAC" w:rsidR="008971F4" w:rsidRPr="009B7BA3" w:rsidRDefault="008971F4" w:rsidP="00067E4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7BA3"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7C724A" w14:textId="72EC2FBA" w:rsidR="008971F4" w:rsidRPr="009B7BA3" w:rsidRDefault="008971F4" w:rsidP="00067E4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7BA3"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395D0B" w14:textId="69EFEC7A" w:rsidR="008971F4" w:rsidRPr="009B7BA3" w:rsidRDefault="008971F4" w:rsidP="00067E4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7BA3">
              <w:rPr>
                <w:rFonts w:ascii="Calibri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B358DF" w14:textId="344FF28A" w:rsidR="008971F4" w:rsidRPr="009B7BA3" w:rsidRDefault="008971F4" w:rsidP="00067E4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7BA3">
              <w:rPr>
                <w:rFonts w:ascii="Calibri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652FBD" w14:textId="7A187963" w:rsidR="008971F4" w:rsidRPr="009B7BA3" w:rsidRDefault="008971F4" w:rsidP="00067E4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7BA3">
              <w:rPr>
                <w:rFonts w:ascii="Calibri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E53F81" w14:textId="17F5C254" w:rsidR="008971F4" w:rsidRPr="009B7BA3" w:rsidRDefault="008971F4" w:rsidP="00067E4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7BA3">
              <w:rPr>
                <w:rFonts w:ascii="Calibri" w:hAnsi="Calibri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C1E32C" w14:textId="4A2CD1A1" w:rsidR="008971F4" w:rsidRPr="009B7BA3" w:rsidRDefault="008971F4" w:rsidP="00067E4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7BA3">
              <w:rPr>
                <w:rFonts w:ascii="Calibri" w:hAnsi="Calibri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34E860" w14:textId="3472E169" w:rsidR="008971F4" w:rsidRPr="009B7BA3" w:rsidRDefault="008971F4" w:rsidP="00067E4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7BA3">
              <w:rPr>
                <w:rFonts w:ascii="Calibri" w:hAnsi="Calibri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C3791A" w14:textId="1BDB2F65" w:rsidR="008971F4" w:rsidRPr="009B7BA3" w:rsidRDefault="008971F4" w:rsidP="00067E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</w:t>
            </w:r>
            <w:r w:rsidRPr="009B7BA3">
              <w:rPr>
                <w:rFonts w:ascii="Calibri" w:hAnsi="Calibri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09A632" w14:textId="77777777" w:rsidR="008971F4" w:rsidRPr="009B7BA3" w:rsidRDefault="008971F4" w:rsidP="00067E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39BE82" w14:textId="77777777" w:rsidR="008971F4" w:rsidRPr="009B7BA3" w:rsidRDefault="008971F4" w:rsidP="00067E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4E3BC0" w14:textId="77777777" w:rsidR="008971F4" w:rsidRPr="009B7BA3" w:rsidRDefault="008971F4" w:rsidP="00067E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56E2E8" w14:textId="77777777" w:rsidR="008971F4" w:rsidRPr="009B7BA3" w:rsidRDefault="008971F4" w:rsidP="00067E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4BB3ED" w14:textId="77777777" w:rsidR="008971F4" w:rsidRPr="009B7BA3" w:rsidRDefault="008971F4" w:rsidP="00067E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8971F4" w:rsidRPr="009B7BA3" w14:paraId="209C7898" w14:textId="77777777" w:rsidTr="008971F4">
        <w:trPr>
          <w:trHeight w:val="17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0D657" w14:textId="77777777" w:rsidR="008971F4" w:rsidRPr="009B7BA3" w:rsidRDefault="008971F4" w:rsidP="00067E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7BA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waarvan huisgenoot</w:t>
            </w:r>
          </w:p>
        </w:tc>
        <w:tc>
          <w:tcPr>
            <w:tcW w:w="505" w:type="dxa"/>
          </w:tcPr>
          <w:p w14:paraId="418196E3" w14:textId="117FC8B7" w:rsidR="008971F4" w:rsidRDefault="008971F4" w:rsidP="00067E4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61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54F9C711" w14:textId="4640DD96" w:rsidR="008971F4" w:rsidRDefault="008971F4" w:rsidP="00067E4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3B61B6A6" w14:textId="5E614751" w:rsidR="008971F4" w:rsidRPr="00753260" w:rsidRDefault="008971F4" w:rsidP="00067E47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53260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475B80DA" w14:textId="4690C851" w:rsidR="008971F4" w:rsidRPr="00821F63" w:rsidRDefault="008971F4" w:rsidP="00067E47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21F63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C6AFC58" w14:textId="0CC68478" w:rsidR="008971F4" w:rsidRPr="008B3B8A" w:rsidRDefault="008971F4" w:rsidP="00067E47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3B8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5F8AF1" w14:textId="36D4A039" w:rsidR="008971F4" w:rsidRPr="009B7BA3" w:rsidRDefault="008971F4" w:rsidP="00067E4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224A">
              <w:rPr>
                <w:rFonts w:ascii="Calibri" w:hAnsi="Calibri" w:cs="Calibr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622AA0" w14:textId="16138021" w:rsidR="008971F4" w:rsidRPr="009B7BA3" w:rsidRDefault="008971F4" w:rsidP="00067E4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7BA3">
              <w:rPr>
                <w:rFonts w:ascii="Calibri" w:hAnsi="Calibri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0A0542" w14:textId="0527282A" w:rsidR="008971F4" w:rsidRPr="009B7BA3" w:rsidRDefault="008971F4" w:rsidP="00067E4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7BA3">
              <w:rPr>
                <w:rFonts w:ascii="Calibri" w:hAnsi="Calibri" w:cs="Calibr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78733E" w14:textId="4A3C933F" w:rsidR="008971F4" w:rsidRPr="009B7BA3" w:rsidRDefault="008971F4" w:rsidP="00067E4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7BA3">
              <w:rPr>
                <w:rFonts w:ascii="Calibri" w:hAnsi="Calibri" w:cs="Calibr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E9E931" w14:textId="10E9B660" w:rsidR="008971F4" w:rsidRPr="009B7BA3" w:rsidRDefault="008971F4" w:rsidP="00067E4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7BA3">
              <w:rPr>
                <w:rFonts w:ascii="Calibri" w:hAnsi="Calibri" w:cs="Calibr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A3C435" w14:textId="71063639" w:rsidR="008971F4" w:rsidRPr="009B7BA3" w:rsidRDefault="008971F4" w:rsidP="00067E4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7BA3">
              <w:rPr>
                <w:rFonts w:ascii="Calibri" w:hAnsi="Calibri" w:cs="Calibr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AB0311" w14:textId="165B0F23" w:rsidR="008971F4" w:rsidRPr="009B7BA3" w:rsidRDefault="008971F4" w:rsidP="00067E4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7BA3">
              <w:rPr>
                <w:rFonts w:ascii="Calibri" w:hAnsi="Calibri" w:cs="Calibr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A16689" w14:textId="3E6070E1" w:rsidR="008971F4" w:rsidRPr="009B7BA3" w:rsidRDefault="008971F4" w:rsidP="00067E4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7BA3">
              <w:rPr>
                <w:rFonts w:ascii="Calibri" w:hAnsi="Calibri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E77AEC" w14:textId="5327B523" w:rsidR="008971F4" w:rsidRPr="009B7BA3" w:rsidRDefault="008971F4" w:rsidP="00067E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</w:t>
            </w:r>
            <w:r w:rsidRPr="009B7BA3">
              <w:rPr>
                <w:rFonts w:ascii="Calibri" w:hAnsi="Calibri" w:cs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6391D1" w14:textId="77777777" w:rsidR="008971F4" w:rsidRPr="009B7BA3" w:rsidRDefault="008971F4" w:rsidP="00067E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DDCFD9" w14:textId="77777777" w:rsidR="008971F4" w:rsidRPr="009B7BA3" w:rsidRDefault="008971F4" w:rsidP="00067E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7B9844" w14:textId="77777777" w:rsidR="008971F4" w:rsidRPr="009B7BA3" w:rsidRDefault="008971F4" w:rsidP="00067E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8D39C7" w14:textId="77777777" w:rsidR="008971F4" w:rsidRPr="009B7BA3" w:rsidRDefault="008971F4" w:rsidP="00067E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EE4F4C" w14:textId="77777777" w:rsidR="008971F4" w:rsidRPr="009B7BA3" w:rsidRDefault="008971F4" w:rsidP="00067E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6505CD" w14:textId="77777777" w:rsidR="008971F4" w:rsidRPr="009B7BA3" w:rsidRDefault="008971F4" w:rsidP="00067E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8971F4" w:rsidRPr="009B7BA3" w14:paraId="27A911E0" w14:textId="77777777" w:rsidTr="008971F4">
        <w:trPr>
          <w:trHeight w:val="17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B2102" w14:textId="77777777" w:rsidR="008971F4" w:rsidRPr="009B7BA3" w:rsidRDefault="008971F4" w:rsidP="00067E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7BA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Erelid (geen </w:t>
            </w:r>
            <w:proofErr w:type="spellStart"/>
            <w:r w:rsidRPr="009B7BA3">
              <w:rPr>
                <w:rFonts w:ascii="Calibri" w:hAnsi="Calibri" w:cs="Calibri"/>
                <w:color w:val="000000"/>
                <w:sz w:val="18"/>
                <w:szCs w:val="18"/>
              </w:rPr>
              <w:t>contrib</w:t>
            </w:r>
            <w:proofErr w:type="spellEnd"/>
            <w:r w:rsidRPr="009B7BA3">
              <w:rPr>
                <w:rFonts w:ascii="Calibri" w:hAnsi="Calibri" w:cs="Calibri"/>
                <w:color w:val="000000"/>
                <w:sz w:val="18"/>
                <w:szCs w:val="18"/>
              </w:rPr>
              <w:t>.)</w:t>
            </w:r>
          </w:p>
        </w:tc>
        <w:tc>
          <w:tcPr>
            <w:tcW w:w="505" w:type="dxa"/>
          </w:tcPr>
          <w:p w14:paraId="75844303" w14:textId="3A690785" w:rsidR="008971F4" w:rsidRDefault="008971F4" w:rsidP="00067E4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2046B450" w14:textId="238662AD" w:rsidR="008971F4" w:rsidRDefault="008971F4" w:rsidP="00067E4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1E0E79E7" w14:textId="2ECA41AF" w:rsidR="008971F4" w:rsidRPr="00753260" w:rsidRDefault="008971F4" w:rsidP="00067E47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53260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64BE0FA2" w14:textId="2EA8D55F" w:rsidR="008971F4" w:rsidRPr="00821F63" w:rsidRDefault="008971F4" w:rsidP="00067E47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21F63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A6AA5BF" w14:textId="21B0B44B" w:rsidR="008971F4" w:rsidRPr="008B3B8A" w:rsidRDefault="008971F4" w:rsidP="00067E47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3B8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657FCF" w14:textId="13015D31" w:rsidR="008971F4" w:rsidRPr="009B7BA3" w:rsidRDefault="008971F4" w:rsidP="00067E4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224A">
              <w:rPr>
                <w:rFonts w:ascii="Calibri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E4DF80" w14:textId="3660E044" w:rsidR="008971F4" w:rsidRPr="009B7BA3" w:rsidRDefault="008971F4" w:rsidP="00067E4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7BA3">
              <w:rPr>
                <w:rFonts w:ascii="Calibri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5EE6EC" w14:textId="3D8864C6" w:rsidR="008971F4" w:rsidRPr="009B7BA3" w:rsidRDefault="008971F4" w:rsidP="00067E4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7BA3">
              <w:rPr>
                <w:rFonts w:ascii="Calibri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CDD922" w14:textId="348ED221" w:rsidR="008971F4" w:rsidRPr="009B7BA3" w:rsidRDefault="008971F4" w:rsidP="00067E4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7BA3">
              <w:rPr>
                <w:rFonts w:ascii="Calibri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0FA853" w14:textId="661FF96D" w:rsidR="008971F4" w:rsidRPr="009B7BA3" w:rsidRDefault="008971F4" w:rsidP="00067E4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7BA3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B929C1" w14:textId="73B0C8B3" w:rsidR="008971F4" w:rsidRPr="009B7BA3" w:rsidRDefault="008971F4" w:rsidP="00067E4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7BA3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83B464" w14:textId="60106FC4" w:rsidR="008971F4" w:rsidRPr="009B7BA3" w:rsidRDefault="008971F4" w:rsidP="00067E4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7BA3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AC5404" w14:textId="719C8C0A" w:rsidR="008971F4" w:rsidRPr="009B7BA3" w:rsidRDefault="008971F4" w:rsidP="00067E4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7BA3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2008AD" w14:textId="1DB553AC" w:rsidR="008971F4" w:rsidRPr="009B7BA3" w:rsidRDefault="008971F4" w:rsidP="00067E4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7BA3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F9ABFD" w14:textId="5057A0A9" w:rsidR="008971F4" w:rsidRPr="009B7BA3" w:rsidRDefault="008971F4" w:rsidP="00067E4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7BA3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47EC44" w14:textId="4CBB4F8E" w:rsidR="008971F4" w:rsidRPr="009B7BA3" w:rsidRDefault="008971F4" w:rsidP="00067E4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7BA3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3FC100" w14:textId="48E7E476" w:rsidR="008971F4" w:rsidRPr="009B7BA3" w:rsidRDefault="008971F4" w:rsidP="00067E4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7BA3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DBDDBD" w14:textId="03344F99" w:rsidR="008971F4" w:rsidRPr="009B7BA3" w:rsidRDefault="008971F4" w:rsidP="00067E4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7BA3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D6731A" w14:textId="08DE5410" w:rsidR="008971F4" w:rsidRPr="009B7BA3" w:rsidRDefault="008971F4" w:rsidP="00067E4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7BA3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0A854F" w14:textId="79FC61F9" w:rsidR="008971F4" w:rsidRPr="009B7BA3" w:rsidRDefault="008971F4" w:rsidP="00067E4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8971F4" w:rsidRPr="009B7BA3" w14:paraId="4245A2C4" w14:textId="77777777" w:rsidTr="008971F4">
        <w:trPr>
          <w:trHeight w:val="17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F809D" w14:textId="77777777" w:rsidR="008971F4" w:rsidRPr="00821F63" w:rsidRDefault="008971F4" w:rsidP="00067E47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21F63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Ledentotaal</w:t>
            </w:r>
          </w:p>
        </w:tc>
        <w:tc>
          <w:tcPr>
            <w:tcW w:w="505" w:type="dxa"/>
          </w:tcPr>
          <w:p w14:paraId="548A9A82" w14:textId="5E124C1B" w:rsidR="008971F4" w:rsidRDefault="008971F4" w:rsidP="00067E4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510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75F0BA6C" w14:textId="6E0BC4D2" w:rsidR="008971F4" w:rsidRDefault="008971F4" w:rsidP="00067E4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467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10CDC4D3" w14:textId="3C3FC837" w:rsidR="008971F4" w:rsidRPr="00753260" w:rsidRDefault="008971F4" w:rsidP="00067E4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53260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443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7F95D063" w14:textId="2C6744F9" w:rsidR="008971F4" w:rsidRPr="00821F63" w:rsidRDefault="008971F4" w:rsidP="00067E4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21F63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407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1685F80" w14:textId="72A4B6A4" w:rsidR="008971F4" w:rsidRPr="008B3B8A" w:rsidRDefault="008971F4" w:rsidP="00067E47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3B8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404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247CF5" w14:textId="33FFB42E" w:rsidR="008971F4" w:rsidRPr="009B7BA3" w:rsidRDefault="008971F4" w:rsidP="00067E4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B224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403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DA731B" w14:textId="73B01343" w:rsidR="008971F4" w:rsidRPr="009B7BA3" w:rsidRDefault="008971F4" w:rsidP="00067E4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9B7BA3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385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7EC42D" w14:textId="44DFE747" w:rsidR="008971F4" w:rsidRPr="009B7BA3" w:rsidRDefault="008971F4" w:rsidP="00067E4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9B7BA3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367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38C572" w14:textId="5CB86509" w:rsidR="008971F4" w:rsidRPr="009B7BA3" w:rsidRDefault="008971F4" w:rsidP="00067E4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9B7BA3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352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FB6AC1" w14:textId="2908E6BC" w:rsidR="008971F4" w:rsidRPr="009B7BA3" w:rsidRDefault="008971F4" w:rsidP="00067E4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9B7BA3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343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3B1466" w14:textId="55887351" w:rsidR="008971F4" w:rsidRPr="009B7BA3" w:rsidRDefault="008971F4" w:rsidP="00067E4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9B7BA3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339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8A8649" w14:textId="6EBCCD07" w:rsidR="008971F4" w:rsidRPr="009B7BA3" w:rsidRDefault="008971F4" w:rsidP="00067E4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9B7BA3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361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4E9AAC" w14:textId="5C12873E" w:rsidR="008971F4" w:rsidRPr="009B7BA3" w:rsidRDefault="008971F4" w:rsidP="00067E4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9B7BA3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366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90B7F0" w14:textId="4DDB3F8C" w:rsidR="008971F4" w:rsidRPr="009B7BA3" w:rsidRDefault="008971F4" w:rsidP="00067E4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9B7BA3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354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ED4AFA" w14:textId="6F21B885" w:rsidR="008971F4" w:rsidRPr="009B7BA3" w:rsidRDefault="008971F4" w:rsidP="00067E4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9B7BA3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352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623C06" w14:textId="7BB0BE46" w:rsidR="008971F4" w:rsidRPr="009B7BA3" w:rsidRDefault="008971F4" w:rsidP="00067E4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9B7BA3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329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A59EE7" w14:textId="46807C4A" w:rsidR="008971F4" w:rsidRPr="009B7BA3" w:rsidRDefault="008971F4" w:rsidP="00067E4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9B7BA3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322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CDCCE6" w14:textId="4A2CFC46" w:rsidR="008971F4" w:rsidRPr="009B7BA3" w:rsidRDefault="008971F4" w:rsidP="00067E4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9B7BA3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323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3A6A3F" w14:textId="3AD6D7A8" w:rsidR="008971F4" w:rsidRPr="009B7BA3" w:rsidRDefault="008971F4" w:rsidP="00067E4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9B7BA3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331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0AD2CC" w14:textId="62478CD5" w:rsidR="008971F4" w:rsidRPr="009B7BA3" w:rsidRDefault="008971F4" w:rsidP="00067E4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8971F4" w:rsidRPr="009B7BA3" w14:paraId="4404EB32" w14:textId="77777777" w:rsidTr="008971F4">
        <w:trPr>
          <w:trHeight w:val="17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21E10" w14:textId="77777777" w:rsidR="008971F4" w:rsidRPr="009B7BA3" w:rsidRDefault="008971F4" w:rsidP="00067E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7BA3">
              <w:rPr>
                <w:rFonts w:ascii="Calibri" w:hAnsi="Calibri" w:cs="Calibri"/>
                <w:color w:val="000000"/>
                <w:sz w:val="18"/>
                <w:szCs w:val="18"/>
              </w:rPr>
              <w:t>PR-contacten</w:t>
            </w:r>
          </w:p>
        </w:tc>
        <w:tc>
          <w:tcPr>
            <w:tcW w:w="505" w:type="dxa"/>
          </w:tcPr>
          <w:p w14:paraId="5E109BEA" w14:textId="08F67E7C" w:rsidR="008971F4" w:rsidRDefault="008971F4" w:rsidP="00067E4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599EA85B" w14:textId="64564E8E" w:rsidR="008971F4" w:rsidRDefault="008971F4" w:rsidP="00067E4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65C58FB8" w14:textId="3E623BD8" w:rsidR="008971F4" w:rsidRPr="00753260" w:rsidRDefault="008971F4" w:rsidP="00067E47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53260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0EC7EBA9" w14:textId="41048741" w:rsidR="008971F4" w:rsidRPr="00821F63" w:rsidRDefault="008971F4" w:rsidP="00067E47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21F63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6A86D71" w14:textId="532FD1FF" w:rsidR="008971F4" w:rsidRPr="008B3B8A" w:rsidRDefault="008971F4" w:rsidP="00067E47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3B8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7B40A0" w14:textId="6C980484" w:rsidR="008971F4" w:rsidRPr="009B7BA3" w:rsidRDefault="008971F4" w:rsidP="00067E4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224A">
              <w:rPr>
                <w:rFonts w:ascii="Calibri" w:hAnsi="Calibri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6AF2EB" w14:textId="1EF236D6" w:rsidR="008971F4" w:rsidRPr="009B7BA3" w:rsidRDefault="008971F4" w:rsidP="00067E4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7BA3">
              <w:rPr>
                <w:rFonts w:ascii="Calibri" w:hAnsi="Calibri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F6156F" w14:textId="4D2E8562" w:rsidR="008971F4" w:rsidRPr="009B7BA3" w:rsidRDefault="008971F4" w:rsidP="00067E4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7BA3">
              <w:rPr>
                <w:rFonts w:ascii="Calibri" w:hAnsi="Calibri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A12B07" w14:textId="0CBFF20C" w:rsidR="008971F4" w:rsidRPr="009B7BA3" w:rsidRDefault="008971F4" w:rsidP="00067E4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7BA3">
              <w:rPr>
                <w:rFonts w:ascii="Calibri" w:hAnsi="Calibri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FC6E01" w14:textId="3AB569FC" w:rsidR="008971F4" w:rsidRPr="009B7BA3" w:rsidRDefault="008971F4" w:rsidP="00067E4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7BA3">
              <w:rPr>
                <w:rFonts w:ascii="Calibri" w:hAnsi="Calibri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14FA9F" w14:textId="5CAFC827" w:rsidR="008971F4" w:rsidRPr="009B7BA3" w:rsidRDefault="008971F4" w:rsidP="00067E4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7BA3">
              <w:rPr>
                <w:rFonts w:ascii="Calibri" w:hAnsi="Calibri" w:cs="Calibr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DF92EF" w14:textId="5E9E77AD" w:rsidR="008971F4" w:rsidRPr="009B7BA3" w:rsidRDefault="008971F4" w:rsidP="00067E4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7BA3">
              <w:rPr>
                <w:rFonts w:ascii="Calibri" w:hAnsi="Calibri" w:cs="Calibr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14A753" w14:textId="00621D31" w:rsidR="008971F4" w:rsidRPr="009B7BA3" w:rsidRDefault="008971F4" w:rsidP="00067E4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7BA3">
              <w:rPr>
                <w:rFonts w:ascii="Calibri" w:hAnsi="Calibri" w:cs="Calibr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640674" w14:textId="4F067F25" w:rsidR="008971F4" w:rsidRPr="009B7BA3" w:rsidRDefault="008971F4" w:rsidP="00067E4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7BA3">
              <w:rPr>
                <w:rFonts w:ascii="Calibri" w:hAnsi="Calibri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5847D0" w14:textId="47489DF0" w:rsidR="008971F4" w:rsidRPr="009B7BA3" w:rsidRDefault="008971F4" w:rsidP="00067E4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7BA3">
              <w:rPr>
                <w:rFonts w:ascii="Calibri" w:hAnsi="Calibri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C7CED3" w14:textId="47DFCCD7" w:rsidR="008971F4" w:rsidRPr="009B7BA3" w:rsidRDefault="008971F4" w:rsidP="00067E4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7BA3">
              <w:rPr>
                <w:rFonts w:ascii="Calibri" w:hAnsi="Calibri" w:cs="Calibr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5673CE" w14:textId="6FC226F9" w:rsidR="008971F4" w:rsidRPr="009B7BA3" w:rsidRDefault="008971F4" w:rsidP="00067E4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7BA3">
              <w:rPr>
                <w:rFonts w:ascii="Calibri" w:hAnsi="Calibri" w:cs="Calibr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A5890A" w14:textId="065E1A9E" w:rsidR="008971F4" w:rsidRPr="009B7BA3" w:rsidRDefault="008971F4" w:rsidP="00067E4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7BA3">
              <w:rPr>
                <w:rFonts w:ascii="Calibri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87315B" w14:textId="632FD220" w:rsidR="008971F4" w:rsidRPr="009B7BA3" w:rsidRDefault="008971F4" w:rsidP="00067E4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7BA3">
              <w:rPr>
                <w:rFonts w:ascii="Calibri" w:hAnsi="Calibri" w:cs="Calibr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7D391E" w14:textId="6DF2BF7D" w:rsidR="008971F4" w:rsidRPr="009B7BA3" w:rsidRDefault="008971F4" w:rsidP="00067E4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8971F4" w:rsidRPr="009B7BA3" w14:paraId="3C73A00C" w14:textId="77777777" w:rsidTr="008971F4">
        <w:trPr>
          <w:trHeight w:val="17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FB8F4" w14:textId="77777777" w:rsidR="008971F4" w:rsidRPr="009B7BA3" w:rsidRDefault="008971F4" w:rsidP="00067E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</w:tcPr>
          <w:p w14:paraId="5C343B35" w14:textId="77777777" w:rsidR="008971F4" w:rsidRPr="009B7BA3" w:rsidRDefault="008971F4" w:rsidP="00067E47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7657765B" w14:textId="3E3A434A" w:rsidR="008971F4" w:rsidRPr="009B7BA3" w:rsidRDefault="008971F4" w:rsidP="00067E47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6EB95549" w14:textId="51459AFB" w:rsidR="008971F4" w:rsidRPr="00753260" w:rsidRDefault="008971F4" w:rsidP="00067E47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55272FAC" w14:textId="67276E24" w:rsidR="008971F4" w:rsidRPr="00821F63" w:rsidRDefault="008971F4" w:rsidP="00067E47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B5CBAD1" w14:textId="77777777" w:rsidR="008971F4" w:rsidRPr="008B3B8A" w:rsidRDefault="008971F4" w:rsidP="00067E47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77BBE5" w14:textId="77777777" w:rsidR="008971F4" w:rsidRPr="009B7BA3" w:rsidRDefault="008971F4" w:rsidP="00067E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6FFD1B" w14:textId="77777777" w:rsidR="008971F4" w:rsidRPr="009B7BA3" w:rsidRDefault="008971F4" w:rsidP="00067E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4DE880" w14:textId="77777777" w:rsidR="008971F4" w:rsidRPr="009B7BA3" w:rsidRDefault="008971F4" w:rsidP="00067E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DD3B5B" w14:textId="77777777" w:rsidR="008971F4" w:rsidRPr="009B7BA3" w:rsidRDefault="008971F4" w:rsidP="00067E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3B0F7D" w14:textId="77777777" w:rsidR="008971F4" w:rsidRPr="009B7BA3" w:rsidRDefault="008971F4" w:rsidP="00067E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CE0AF2" w14:textId="77777777" w:rsidR="008971F4" w:rsidRPr="009B7BA3" w:rsidRDefault="008971F4" w:rsidP="00067E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86CC44" w14:textId="77777777" w:rsidR="008971F4" w:rsidRPr="009B7BA3" w:rsidRDefault="008971F4" w:rsidP="00067E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572B30" w14:textId="77777777" w:rsidR="008971F4" w:rsidRPr="009B7BA3" w:rsidRDefault="008971F4" w:rsidP="00067E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20AC27" w14:textId="77777777" w:rsidR="008971F4" w:rsidRPr="009B7BA3" w:rsidRDefault="008971F4" w:rsidP="00067E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79143A" w14:textId="77777777" w:rsidR="008971F4" w:rsidRPr="009B7BA3" w:rsidRDefault="008971F4" w:rsidP="00067E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0A00E2" w14:textId="77777777" w:rsidR="008971F4" w:rsidRPr="009B7BA3" w:rsidRDefault="008971F4" w:rsidP="00067E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D0DC36" w14:textId="77777777" w:rsidR="008971F4" w:rsidRPr="009B7BA3" w:rsidRDefault="008971F4" w:rsidP="00067E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9CABA2" w14:textId="77777777" w:rsidR="008971F4" w:rsidRPr="009B7BA3" w:rsidRDefault="008971F4" w:rsidP="00067E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71192D" w14:textId="77777777" w:rsidR="008971F4" w:rsidRPr="009B7BA3" w:rsidRDefault="008971F4" w:rsidP="00067E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DFBD72" w14:textId="77777777" w:rsidR="008971F4" w:rsidRPr="009B7BA3" w:rsidRDefault="008971F4" w:rsidP="00067E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8971F4" w:rsidRPr="009B7BA3" w14:paraId="350E0BCB" w14:textId="77777777" w:rsidTr="008971F4">
        <w:trPr>
          <w:trHeight w:val="17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FB9D6" w14:textId="77777777" w:rsidR="008971F4" w:rsidRPr="009B7BA3" w:rsidRDefault="008971F4" w:rsidP="00067E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7BA3">
              <w:rPr>
                <w:rFonts w:ascii="Calibri" w:hAnsi="Calibri" w:cs="Calibri"/>
                <w:color w:val="000000"/>
                <w:sz w:val="18"/>
                <w:szCs w:val="18"/>
              </w:rPr>
              <w:t>Vertrokken</w:t>
            </w:r>
          </w:p>
        </w:tc>
        <w:tc>
          <w:tcPr>
            <w:tcW w:w="505" w:type="dxa"/>
          </w:tcPr>
          <w:p w14:paraId="03EC5E64" w14:textId="5148E2E5" w:rsidR="008971F4" w:rsidRPr="00F614E6" w:rsidRDefault="008971F4" w:rsidP="00067E4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3888366E" w14:textId="5AD04B7A" w:rsidR="008971F4" w:rsidRPr="00F614E6" w:rsidRDefault="008971F4" w:rsidP="00067E4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F614E6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2A78494E" w14:textId="12F0BCD0" w:rsidR="008971F4" w:rsidRPr="00753260" w:rsidRDefault="008971F4" w:rsidP="00067E47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53260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4E19198A" w14:textId="5709B52C" w:rsidR="008971F4" w:rsidRPr="00821F63" w:rsidRDefault="008971F4" w:rsidP="00067E47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21F63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3F591F5" w14:textId="6B705BD7" w:rsidR="008971F4" w:rsidRPr="008B3B8A" w:rsidRDefault="008971F4" w:rsidP="00067E47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3B8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ED4123" w14:textId="508037F2" w:rsidR="008971F4" w:rsidRPr="009B7BA3" w:rsidRDefault="008971F4" w:rsidP="00067E4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224A"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E8D374" w14:textId="61EF2E08" w:rsidR="008971F4" w:rsidRPr="009B7BA3" w:rsidRDefault="008971F4" w:rsidP="00067E4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7BA3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04C6CE" w14:textId="2FC5D10F" w:rsidR="008971F4" w:rsidRPr="009B7BA3" w:rsidRDefault="008971F4" w:rsidP="00067E4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7BA3"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4BB97C" w14:textId="52F1F25B" w:rsidR="008971F4" w:rsidRPr="009B7BA3" w:rsidRDefault="008971F4" w:rsidP="00067E4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7BA3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178C10" w14:textId="26EB78F5" w:rsidR="008971F4" w:rsidRPr="009B7BA3" w:rsidRDefault="008971F4" w:rsidP="00067E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7BA3">
              <w:rPr>
                <w:rFonts w:ascii="Calibri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64F644" w14:textId="77777777" w:rsidR="008971F4" w:rsidRPr="009B7BA3" w:rsidRDefault="008971F4" w:rsidP="00067E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485EDE" w14:textId="77777777" w:rsidR="008971F4" w:rsidRPr="009B7BA3" w:rsidRDefault="008971F4" w:rsidP="00067E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6C42E1" w14:textId="77777777" w:rsidR="008971F4" w:rsidRPr="009B7BA3" w:rsidRDefault="008971F4" w:rsidP="00067E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4E73D3" w14:textId="77777777" w:rsidR="008971F4" w:rsidRPr="009B7BA3" w:rsidRDefault="008971F4" w:rsidP="00067E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BE476F" w14:textId="77777777" w:rsidR="008971F4" w:rsidRPr="009B7BA3" w:rsidRDefault="008971F4" w:rsidP="00067E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C748BD" w14:textId="77777777" w:rsidR="008971F4" w:rsidRPr="009B7BA3" w:rsidRDefault="008971F4" w:rsidP="00067E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3E4536" w14:textId="77777777" w:rsidR="008971F4" w:rsidRPr="009B7BA3" w:rsidRDefault="008971F4" w:rsidP="00067E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F21E8D" w14:textId="77777777" w:rsidR="008971F4" w:rsidRPr="009B7BA3" w:rsidRDefault="008971F4" w:rsidP="00067E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8B03AE" w14:textId="77777777" w:rsidR="008971F4" w:rsidRPr="009B7BA3" w:rsidRDefault="008971F4" w:rsidP="00067E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18F8D0" w14:textId="77777777" w:rsidR="008971F4" w:rsidRPr="009B7BA3" w:rsidRDefault="008971F4" w:rsidP="00067E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8971F4" w:rsidRPr="009B7BA3" w14:paraId="4229E70F" w14:textId="77777777" w:rsidTr="008971F4">
        <w:trPr>
          <w:trHeight w:val="17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7487A" w14:textId="77777777" w:rsidR="008971F4" w:rsidRPr="009B7BA3" w:rsidRDefault="008971F4" w:rsidP="00067E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7BA3">
              <w:rPr>
                <w:rFonts w:ascii="Calibri" w:hAnsi="Calibri" w:cs="Calibri"/>
                <w:color w:val="000000"/>
                <w:sz w:val="18"/>
                <w:szCs w:val="18"/>
              </w:rPr>
              <w:t>Nieuw</w:t>
            </w:r>
          </w:p>
        </w:tc>
        <w:tc>
          <w:tcPr>
            <w:tcW w:w="505" w:type="dxa"/>
          </w:tcPr>
          <w:p w14:paraId="4891CD1C" w14:textId="48B62C76" w:rsidR="008971F4" w:rsidRDefault="008971F4" w:rsidP="00067E4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6</w:t>
            </w:r>
            <w:r w:rsidR="007D4E4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569057F3" w14:textId="1DEDD85B" w:rsidR="008971F4" w:rsidRDefault="008971F4" w:rsidP="00067E4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44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30AB52BE" w14:textId="3903819E" w:rsidR="008971F4" w:rsidRPr="00753260" w:rsidRDefault="008971F4" w:rsidP="00067E47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53260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21D47971" w14:textId="63A0F386" w:rsidR="008971F4" w:rsidRPr="00821F63" w:rsidRDefault="008971F4" w:rsidP="00067E47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21F63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22 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F43A71C" w14:textId="328C180F" w:rsidR="008971F4" w:rsidRPr="008B3B8A" w:rsidRDefault="008971F4" w:rsidP="00067E47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3B8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6ECCD1" w14:textId="4383D51C" w:rsidR="008971F4" w:rsidRPr="009B7BA3" w:rsidRDefault="008971F4" w:rsidP="00067E4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224A">
              <w:rPr>
                <w:rFonts w:ascii="Calibri" w:hAnsi="Calibri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B43A47" w14:textId="33936EF6" w:rsidR="008971F4" w:rsidRPr="009B7BA3" w:rsidRDefault="008971F4" w:rsidP="00067E4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7BA3">
              <w:rPr>
                <w:rFonts w:ascii="Calibri" w:hAnsi="Calibri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2C9328" w14:textId="3A149A66" w:rsidR="008971F4" w:rsidRPr="009B7BA3" w:rsidRDefault="008971F4" w:rsidP="00067E4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7BA3">
              <w:rPr>
                <w:rFonts w:ascii="Calibri" w:hAnsi="Calibri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162572" w14:textId="43741C63" w:rsidR="008971F4" w:rsidRPr="009B7BA3" w:rsidRDefault="008971F4" w:rsidP="00067E4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7BA3">
              <w:rPr>
                <w:rFonts w:ascii="Calibri" w:hAnsi="Calibri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A75DEF" w14:textId="5871D9EE" w:rsidR="008971F4" w:rsidRPr="009B7BA3" w:rsidRDefault="008971F4" w:rsidP="00067E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7BA3">
              <w:rPr>
                <w:rFonts w:ascii="Calibri" w:hAnsi="Calibri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CB534B" w14:textId="77777777" w:rsidR="008971F4" w:rsidRPr="009B7BA3" w:rsidRDefault="008971F4" w:rsidP="00067E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474A4C" w14:textId="77777777" w:rsidR="008971F4" w:rsidRPr="009B7BA3" w:rsidRDefault="008971F4" w:rsidP="00067E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FA2E96" w14:textId="77777777" w:rsidR="008971F4" w:rsidRPr="009B7BA3" w:rsidRDefault="008971F4" w:rsidP="00067E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D9F654" w14:textId="77777777" w:rsidR="008971F4" w:rsidRPr="009B7BA3" w:rsidRDefault="008971F4" w:rsidP="00067E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CBB315" w14:textId="77777777" w:rsidR="008971F4" w:rsidRPr="009B7BA3" w:rsidRDefault="008971F4" w:rsidP="00067E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A1F9CE" w14:textId="77777777" w:rsidR="008971F4" w:rsidRPr="009B7BA3" w:rsidRDefault="008971F4" w:rsidP="00067E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F93120" w14:textId="77777777" w:rsidR="008971F4" w:rsidRPr="009B7BA3" w:rsidRDefault="008971F4" w:rsidP="00067E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DE5193" w14:textId="77777777" w:rsidR="008971F4" w:rsidRPr="009B7BA3" w:rsidRDefault="008971F4" w:rsidP="00067E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EC29AC" w14:textId="77777777" w:rsidR="008971F4" w:rsidRPr="009B7BA3" w:rsidRDefault="008971F4" w:rsidP="00067E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07B14F" w14:textId="77777777" w:rsidR="008971F4" w:rsidRPr="009B7BA3" w:rsidRDefault="008971F4" w:rsidP="00067E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8971F4" w:rsidRPr="009B7BA3" w14:paraId="47494A7A" w14:textId="77777777" w:rsidTr="008971F4">
        <w:trPr>
          <w:trHeight w:val="17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20F9A" w14:textId="77777777" w:rsidR="008971F4" w:rsidRPr="009B7BA3" w:rsidRDefault="008971F4" w:rsidP="00067E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5" w:type="dxa"/>
          </w:tcPr>
          <w:p w14:paraId="0BC7FF85" w14:textId="77777777" w:rsidR="008971F4" w:rsidRPr="009B7BA3" w:rsidRDefault="008971F4" w:rsidP="00067E47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03A396DC" w14:textId="1C7691E7" w:rsidR="008971F4" w:rsidRPr="009B7BA3" w:rsidRDefault="008971F4" w:rsidP="00067E47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794514A8" w14:textId="32B2779D" w:rsidR="008971F4" w:rsidRPr="00753260" w:rsidRDefault="008971F4" w:rsidP="00067E47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6A6D76A9" w14:textId="37920E8D" w:rsidR="008971F4" w:rsidRPr="00821F63" w:rsidRDefault="008971F4" w:rsidP="00067E47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46E2AEF" w14:textId="77777777" w:rsidR="008971F4" w:rsidRPr="008B3B8A" w:rsidRDefault="008971F4" w:rsidP="00067E47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71B7C4" w14:textId="77777777" w:rsidR="008971F4" w:rsidRPr="009B7BA3" w:rsidRDefault="008971F4" w:rsidP="00067E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A3A2BC" w14:textId="77777777" w:rsidR="008971F4" w:rsidRPr="009B7BA3" w:rsidRDefault="008971F4" w:rsidP="00067E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A6D98A" w14:textId="77777777" w:rsidR="008971F4" w:rsidRPr="009B7BA3" w:rsidRDefault="008971F4" w:rsidP="00067E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F47BC5" w14:textId="77777777" w:rsidR="008971F4" w:rsidRPr="009B7BA3" w:rsidRDefault="008971F4" w:rsidP="00067E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3CF8FA" w14:textId="77777777" w:rsidR="008971F4" w:rsidRPr="009B7BA3" w:rsidRDefault="008971F4" w:rsidP="00067E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286272" w14:textId="77777777" w:rsidR="008971F4" w:rsidRPr="009B7BA3" w:rsidRDefault="008971F4" w:rsidP="00067E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5557CC" w14:textId="77777777" w:rsidR="008971F4" w:rsidRPr="009B7BA3" w:rsidRDefault="008971F4" w:rsidP="00067E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1629A3" w14:textId="77777777" w:rsidR="008971F4" w:rsidRPr="009B7BA3" w:rsidRDefault="008971F4" w:rsidP="00067E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484E39" w14:textId="77777777" w:rsidR="008971F4" w:rsidRPr="009B7BA3" w:rsidRDefault="008971F4" w:rsidP="00067E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EDABDB" w14:textId="77777777" w:rsidR="008971F4" w:rsidRPr="009B7BA3" w:rsidRDefault="008971F4" w:rsidP="00067E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E6F7E0" w14:textId="77777777" w:rsidR="008971F4" w:rsidRPr="009B7BA3" w:rsidRDefault="008971F4" w:rsidP="00067E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C04E5F" w14:textId="77777777" w:rsidR="008971F4" w:rsidRPr="009B7BA3" w:rsidRDefault="008971F4" w:rsidP="00067E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8B9869" w14:textId="77777777" w:rsidR="008971F4" w:rsidRPr="009B7BA3" w:rsidRDefault="008971F4" w:rsidP="00067E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62BE66" w14:textId="77777777" w:rsidR="008971F4" w:rsidRPr="009B7BA3" w:rsidRDefault="008971F4" w:rsidP="00067E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2F291E" w14:textId="77777777" w:rsidR="008971F4" w:rsidRPr="009B7BA3" w:rsidRDefault="008971F4" w:rsidP="00067E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971F4" w:rsidRPr="009B7BA3" w14:paraId="4CC86483" w14:textId="77777777" w:rsidTr="008971F4">
        <w:trPr>
          <w:trHeight w:val="17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AF758" w14:textId="4DB16F73" w:rsidR="008971F4" w:rsidRPr="009B7BA3" w:rsidRDefault="008971F4" w:rsidP="00067E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7BA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Alleen </w:t>
            </w:r>
            <w:proofErr w:type="spellStart"/>
            <w:r w:rsidRPr="009B7BA3">
              <w:rPr>
                <w:rFonts w:ascii="Calibri" w:hAnsi="Calibri" w:cs="Calibri"/>
                <w:color w:val="000000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s</w:t>
            </w:r>
            <w:r w:rsidRPr="009B7BA3">
              <w:rPr>
                <w:rFonts w:ascii="Calibri" w:hAnsi="Calibri" w:cs="Calibri"/>
                <w:color w:val="000000"/>
                <w:sz w:val="18"/>
                <w:szCs w:val="18"/>
              </w:rPr>
              <w:t>jielp</w:t>
            </w:r>
            <w:proofErr w:type="spellEnd"/>
          </w:p>
        </w:tc>
        <w:tc>
          <w:tcPr>
            <w:tcW w:w="505" w:type="dxa"/>
          </w:tcPr>
          <w:p w14:paraId="79270F88" w14:textId="6FE7D67C" w:rsidR="008971F4" w:rsidRDefault="008971F4" w:rsidP="00067E4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271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1C8552DA" w14:textId="12A2586D" w:rsidR="008971F4" w:rsidRDefault="008971F4" w:rsidP="00067E4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42CB9D57" w14:textId="56CD4964" w:rsidR="008971F4" w:rsidRPr="00753260" w:rsidRDefault="008971F4" w:rsidP="00067E47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53260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231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5CAFE0AE" w14:textId="6A365E46" w:rsidR="008971F4" w:rsidRPr="00821F63" w:rsidRDefault="008971F4" w:rsidP="00067E47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21F63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210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24B5AC3" w14:textId="0E486E34" w:rsidR="008971F4" w:rsidRPr="008B3B8A" w:rsidRDefault="008971F4" w:rsidP="00067E47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3B8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147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E5C5B9" w14:textId="0BB88946" w:rsidR="008971F4" w:rsidRPr="009B7BA3" w:rsidRDefault="008971F4" w:rsidP="00067E4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224A">
              <w:rPr>
                <w:rFonts w:ascii="Calibri" w:hAnsi="Calibri" w:cs="Calibri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DF5713" w14:textId="417707BD" w:rsidR="008971F4" w:rsidRPr="009B7BA3" w:rsidRDefault="008971F4" w:rsidP="00067E4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7BA3">
              <w:rPr>
                <w:rFonts w:ascii="Calibri" w:hAnsi="Calibri" w:cs="Calibri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C39F7" w14:textId="0E70B82D" w:rsidR="008971F4" w:rsidRPr="009B7BA3" w:rsidRDefault="008971F4" w:rsidP="00067E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7BA3">
              <w:rPr>
                <w:rFonts w:ascii="Calibri" w:hAnsi="Calibri" w:cs="Calibri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865D6" w14:textId="77777777" w:rsidR="008971F4" w:rsidRPr="009B7BA3" w:rsidRDefault="008971F4" w:rsidP="00067E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7A9EC" w14:textId="77777777" w:rsidR="008971F4" w:rsidRPr="009B7BA3" w:rsidRDefault="008971F4" w:rsidP="00067E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E7AC8" w14:textId="77777777" w:rsidR="008971F4" w:rsidRPr="009B7BA3" w:rsidRDefault="008971F4" w:rsidP="00067E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91F66" w14:textId="77777777" w:rsidR="008971F4" w:rsidRPr="009B7BA3" w:rsidRDefault="008971F4" w:rsidP="00067E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6769B" w14:textId="77777777" w:rsidR="008971F4" w:rsidRPr="009B7BA3" w:rsidRDefault="008971F4" w:rsidP="00067E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0D707" w14:textId="77777777" w:rsidR="008971F4" w:rsidRPr="009B7BA3" w:rsidRDefault="008971F4" w:rsidP="00067E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5DC4B" w14:textId="77777777" w:rsidR="008971F4" w:rsidRPr="009B7BA3" w:rsidRDefault="008971F4" w:rsidP="00067E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0FE4B" w14:textId="77777777" w:rsidR="008971F4" w:rsidRPr="009B7BA3" w:rsidRDefault="008971F4" w:rsidP="00067E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853F1" w14:textId="77777777" w:rsidR="008971F4" w:rsidRPr="009B7BA3" w:rsidRDefault="008971F4" w:rsidP="00067E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93670" w14:textId="77777777" w:rsidR="008971F4" w:rsidRPr="009B7BA3" w:rsidRDefault="008971F4" w:rsidP="00067E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A6A7D" w14:textId="77777777" w:rsidR="008971F4" w:rsidRPr="009B7BA3" w:rsidRDefault="008971F4" w:rsidP="00067E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4045E" w14:textId="77777777" w:rsidR="008971F4" w:rsidRPr="009B7BA3" w:rsidRDefault="008971F4" w:rsidP="00067E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3EC4D1AD" w14:textId="77777777" w:rsidR="009B7BA3" w:rsidRDefault="009B7BA3" w:rsidP="009B7BA3">
      <w:pPr>
        <w:widowControl w:val="0"/>
      </w:pPr>
    </w:p>
    <w:p w14:paraId="40D208F6" w14:textId="7687A1CD" w:rsidR="00D51D2F" w:rsidRDefault="00F044FA" w:rsidP="00DC648E">
      <w:pPr>
        <w:widowControl w:val="0"/>
      </w:pPr>
      <w:r>
        <w:t xml:space="preserve">We zijn </w:t>
      </w:r>
      <w:r w:rsidR="00EE3259">
        <w:t xml:space="preserve">in </w:t>
      </w:r>
      <w:r>
        <w:t xml:space="preserve">dit jaar </w:t>
      </w:r>
      <w:r w:rsidR="006B3D4D">
        <w:t xml:space="preserve"> </w:t>
      </w:r>
      <w:r w:rsidR="007E7926">
        <w:t>fors</w:t>
      </w:r>
      <w:r w:rsidR="00173335">
        <w:t xml:space="preserve"> gestegen</w:t>
      </w:r>
      <w:r>
        <w:t xml:space="preserve"> in ledenaantal.</w:t>
      </w:r>
      <w:r w:rsidR="00E43F91">
        <w:t xml:space="preserve"> </w:t>
      </w:r>
      <w:r w:rsidR="00BF3DF1">
        <w:t xml:space="preserve">De doelstelling voor het  jubileumjaar </w:t>
      </w:r>
      <w:r w:rsidR="00EE3259">
        <w:t>was</w:t>
      </w:r>
      <w:r w:rsidR="00BF3DF1">
        <w:t xml:space="preserve"> naar 500 leden te gaan. </w:t>
      </w:r>
      <w:r w:rsidR="008F7344">
        <w:t>Dit is ruim gehaald.</w:t>
      </w:r>
    </w:p>
    <w:p w14:paraId="46B076AB" w14:textId="77777777" w:rsidR="00BA008D" w:rsidRDefault="00BA008D" w:rsidP="00DC648E">
      <w:pPr>
        <w:widowControl w:val="0"/>
      </w:pPr>
    </w:p>
    <w:p w14:paraId="54AE9ED5" w14:textId="38A30C3E" w:rsidR="00056C23" w:rsidRPr="00620A2F" w:rsidRDefault="007B3ADE" w:rsidP="00DC648E">
      <w:pPr>
        <w:widowControl w:val="0"/>
        <w:rPr>
          <w:color w:val="000000"/>
        </w:rPr>
      </w:pPr>
      <w:r>
        <w:rPr>
          <w:color w:val="000000"/>
        </w:rPr>
        <w:t>Maart</w:t>
      </w:r>
      <w:r w:rsidR="002A1F1E" w:rsidRPr="00620A2F">
        <w:rPr>
          <w:color w:val="000000"/>
        </w:rPr>
        <w:t xml:space="preserve"> 20</w:t>
      </w:r>
      <w:r w:rsidR="00645D66">
        <w:rPr>
          <w:color w:val="000000"/>
        </w:rPr>
        <w:t>2</w:t>
      </w:r>
      <w:r w:rsidR="007D4E44">
        <w:rPr>
          <w:color w:val="000000"/>
        </w:rPr>
        <w:t>6</w:t>
      </w:r>
    </w:p>
    <w:p w14:paraId="4A102692" w14:textId="77777777" w:rsidR="003A41DA" w:rsidRDefault="002A1F1E" w:rsidP="003A41DA">
      <w:pPr>
        <w:widowControl w:val="0"/>
        <w:rPr>
          <w:color w:val="000000"/>
        </w:rPr>
      </w:pPr>
      <w:r w:rsidRPr="00620A2F">
        <w:rPr>
          <w:color w:val="000000"/>
        </w:rPr>
        <w:t>Johan de Kruif</w:t>
      </w:r>
    </w:p>
    <w:p w14:paraId="68A49D08" w14:textId="77777777" w:rsidR="00DA580C" w:rsidRPr="00620A2F" w:rsidRDefault="003618E4" w:rsidP="003A41DA">
      <w:pPr>
        <w:widowControl w:val="0"/>
        <w:rPr>
          <w:color w:val="000000"/>
        </w:rPr>
      </w:pPr>
      <w:r>
        <w:rPr>
          <w:color w:val="000000"/>
        </w:rPr>
        <w:t>Penningmeester Natuur- en Vogelw</w:t>
      </w:r>
      <w:r w:rsidR="00056C23" w:rsidRPr="00620A2F">
        <w:rPr>
          <w:color w:val="000000"/>
        </w:rPr>
        <w:t>acht Culemborg</w:t>
      </w:r>
      <w:r w:rsidR="00F779F1" w:rsidRPr="00620A2F">
        <w:rPr>
          <w:color w:val="000000"/>
        </w:rPr>
        <w:t xml:space="preserve"> e.o.</w:t>
      </w:r>
    </w:p>
    <w:sectPr w:rsidR="00DA580C" w:rsidRPr="00620A2F" w:rsidSect="00AC01C1">
      <w:footerReference w:type="default" r:id="rId8"/>
      <w:pgSz w:w="12240" w:h="15840"/>
      <w:pgMar w:top="1440" w:right="1080" w:bottom="1440" w:left="1080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27C93" w14:textId="77777777" w:rsidR="001301E7" w:rsidRDefault="001301E7" w:rsidP="00BF40EF">
      <w:r>
        <w:separator/>
      </w:r>
    </w:p>
  </w:endnote>
  <w:endnote w:type="continuationSeparator" w:id="0">
    <w:p w14:paraId="24FC63C1" w14:textId="77777777" w:rsidR="001301E7" w:rsidRDefault="001301E7" w:rsidP="00BF4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B9E6D" w14:textId="77777777" w:rsidR="00FD3A7B" w:rsidRPr="00BF40EF" w:rsidRDefault="00DA0DAE" w:rsidP="00BF40EF">
    <w:pPr>
      <w:pStyle w:val="Voettekst"/>
      <w:jc w:val="center"/>
      <w:rPr>
        <w:sz w:val="16"/>
        <w:szCs w:val="16"/>
      </w:rPr>
    </w:pPr>
    <w:r w:rsidRPr="00BF40EF">
      <w:rPr>
        <w:b/>
        <w:sz w:val="16"/>
        <w:szCs w:val="16"/>
      </w:rPr>
      <w:fldChar w:fldCharType="begin"/>
    </w:r>
    <w:r w:rsidR="00FD3A7B" w:rsidRPr="00BF40EF">
      <w:rPr>
        <w:b/>
        <w:sz w:val="16"/>
        <w:szCs w:val="16"/>
      </w:rPr>
      <w:instrText>PAGE</w:instrText>
    </w:r>
    <w:r w:rsidRPr="00BF40EF">
      <w:rPr>
        <w:b/>
        <w:sz w:val="16"/>
        <w:szCs w:val="16"/>
      </w:rPr>
      <w:fldChar w:fldCharType="separate"/>
    </w:r>
    <w:r w:rsidR="00570F7E">
      <w:rPr>
        <w:b/>
        <w:noProof/>
        <w:sz w:val="16"/>
        <w:szCs w:val="16"/>
      </w:rPr>
      <w:t>1</w:t>
    </w:r>
    <w:r w:rsidRPr="00BF40EF">
      <w:rPr>
        <w:b/>
        <w:sz w:val="16"/>
        <w:szCs w:val="16"/>
      </w:rPr>
      <w:fldChar w:fldCharType="end"/>
    </w:r>
    <w:r w:rsidR="00FD3A7B" w:rsidRPr="00BF40EF">
      <w:rPr>
        <w:sz w:val="16"/>
        <w:szCs w:val="16"/>
      </w:rPr>
      <w:t xml:space="preserve"> van </w:t>
    </w:r>
    <w:r w:rsidRPr="00BF40EF">
      <w:rPr>
        <w:b/>
        <w:sz w:val="16"/>
        <w:szCs w:val="16"/>
      </w:rPr>
      <w:fldChar w:fldCharType="begin"/>
    </w:r>
    <w:r w:rsidR="00FD3A7B" w:rsidRPr="00BF40EF">
      <w:rPr>
        <w:b/>
        <w:sz w:val="16"/>
        <w:szCs w:val="16"/>
      </w:rPr>
      <w:instrText>NUMPAGES</w:instrText>
    </w:r>
    <w:r w:rsidRPr="00BF40EF">
      <w:rPr>
        <w:b/>
        <w:sz w:val="16"/>
        <w:szCs w:val="16"/>
      </w:rPr>
      <w:fldChar w:fldCharType="separate"/>
    </w:r>
    <w:r w:rsidR="00570F7E">
      <w:rPr>
        <w:b/>
        <w:noProof/>
        <w:sz w:val="16"/>
        <w:szCs w:val="16"/>
      </w:rPr>
      <w:t>3</w:t>
    </w:r>
    <w:r w:rsidRPr="00BF40EF">
      <w:rPr>
        <w:b/>
        <w:sz w:val="16"/>
        <w:szCs w:val="16"/>
      </w:rPr>
      <w:fldChar w:fldCharType="end"/>
    </w:r>
  </w:p>
  <w:p w14:paraId="439988D9" w14:textId="77777777" w:rsidR="00FD3A7B" w:rsidRDefault="00FD3A7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6170A" w14:textId="77777777" w:rsidR="001301E7" w:rsidRDefault="001301E7" w:rsidP="00BF40EF">
      <w:r>
        <w:separator/>
      </w:r>
    </w:p>
  </w:footnote>
  <w:footnote w:type="continuationSeparator" w:id="0">
    <w:p w14:paraId="098507ED" w14:textId="77777777" w:rsidR="001301E7" w:rsidRDefault="001301E7" w:rsidP="00BF4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9003A"/>
    <w:multiLevelType w:val="hybridMultilevel"/>
    <w:tmpl w:val="20CEE8C8"/>
    <w:lvl w:ilvl="0" w:tplc="E032A0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04EF3"/>
    <w:multiLevelType w:val="hybridMultilevel"/>
    <w:tmpl w:val="E8B2871C"/>
    <w:lvl w:ilvl="0" w:tplc="BA6E8F0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96212F2">
      <w:start w:val="1"/>
      <w:numFmt w:val="bullet"/>
      <w:lvlText w:val=""/>
      <w:lvlJc w:val="left"/>
      <w:pPr>
        <w:tabs>
          <w:tab w:val="num" w:pos="1080"/>
        </w:tabs>
        <w:ind w:left="1008" w:hanging="288"/>
      </w:pPr>
      <w:rPr>
        <w:rFonts w:ascii="Symbol" w:hAnsi="Symbol" w:hint="default"/>
      </w:rPr>
    </w:lvl>
    <w:lvl w:ilvl="2" w:tplc="0F1AA17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5083E3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4EE9E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D4F65F2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4621CB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894C3C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4220530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E46312"/>
    <w:multiLevelType w:val="hybridMultilevel"/>
    <w:tmpl w:val="0B2CE8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E450C8"/>
    <w:multiLevelType w:val="hybridMultilevel"/>
    <w:tmpl w:val="7F88290C"/>
    <w:lvl w:ilvl="0" w:tplc="919EC6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9EA26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523F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F2B2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56D1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B8B7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E292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0A7B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A44B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7B1574"/>
    <w:multiLevelType w:val="hybridMultilevel"/>
    <w:tmpl w:val="5D6C8BE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04315"/>
    <w:multiLevelType w:val="hybridMultilevel"/>
    <w:tmpl w:val="8DAA5A42"/>
    <w:lvl w:ilvl="0" w:tplc="D4AA0E4C">
      <w:start w:val="1"/>
      <w:numFmt w:val="bullet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hint="default"/>
      </w:rPr>
    </w:lvl>
    <w:lvl w:ilvl="1" w:tplc="D5A811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1C42B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C2B3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20FC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658D1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F8D5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5AFE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A94A0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9261D2"/>
    <w:multiLevelType w:val="hybridMultilevel"/>
    <w:tmpl w:val="E574423A"/>
    <w:lvl w:ilvl="0" w:tplc="0413000F">
      <w:start w:val="1"/>
      <w:numFmt w:val="decimal"/>
      <w:lvlText w:val="%1."/>
      <w:lvlJc w:val="left"/>
      <w:pPr>
        <w:ind w:left="1494" w:hanging="360"/>
      </w:pPr>
    </w:lvl>
    <w:lvl w:ilvl="1" w:tplc="04130019" w:tentative="1">
      <w:start w:val="1"/>
      <w:numFmt w:val="lowerLetter"/>
      <w:lvlText w:val="%2."/>
      <w:lvlJc w:val="left"/>
      <w:pPr>
        <w:ind w:left="2214" w:hanging="360"/>
      </w:pPr>
    </w:lvl>
    <w:lvl w:ilvl="2" w:tplc="0413001B" w:tentative="1">
      <w:start w:val="1"/>
      <w:numFmt w:val="lowerRoman"/>
      <w:lvlText w:val="%3."/>
      <w:lvlJc w:val="right"/>
      <w:pPr>
        <w:ind w:left="2934" w:hanging="180"/>
      </w:pPr>
    </w:lvl>
    <w:lvl w:ilvl="3" w:tplc="0413000F" w:tentative="1">
      <w:start w:val="1"/>
      <w:numFmt w:val="decimal"/>
      <w:lvlText w:val="%4."/>
      <w:lvlJc w:val="left"/>
      <w:pPr>
        <w:ind w:left="3654" w:hanging="360"/>
      </w:pPr>
    </w:lvl>
    <w:lvl w:ilvl="4" w:tplc="04130019" w:tentative="1">
      <w:start w:val="1"/>
      <w:numFmt w:val="lowerLetter"/>
      <w:lvlText w:val="%5."/>
      <w:lvlJc w:val="left"/>
      <w:pPr>
        <w:ind w:left="4374" w:hanging="360"/>
      </w:pPr>
    </w:lvl>
    <w:lvl w:ilvl="5" w:tplc="0413001B" w:tentative="1">
      <w:start w:val="1"/>
      <w:numFmt w:val="lowerRoman"/>
      <w:lvlText w:val="%6."/>
      <w:lvlJc w:val="right"/>
      <w:pPr>
        <w:ind w:left="5094" w:hanging="180"/>
      </w:pPr>
    </w:lvl>
    <w:lvl w:ilvl="6" w:tplc="0413000F" w:tentative="1">
      <w:start w:val="1"/>
      <w:numFmt w:val="decimal"/>
      <w:lvlText w:val="%7."/>
      <w:lvlJc w:val="left"/>
      <w:pPr>
        <w:ind w:left="5814" w:hanging="360"/>
      </w:pPr>
    </w:lvl>
    <w:lvl w:ilvl="7" w:tplc="04130019" w:tentative="1">
      <w:start w:val="1"/>
      <w:numFmt w:val="lowerLetter"/>
      <w:lvlText w:val="%8."/>
      <w:lvlJc w:val="left"/>
      <w:pPr>
        <w:ind w:left="6534" w:hanging="360"/>
      </w:pPr>
    </w:lvl>
    <w:lvl w:ilvl="8" w:tplc="0413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66C13A1A"/>
    <w:multiLevelType w:val="hybridMultilevel"/>
    <w:tmpl w:val="58622FC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F079E5"/>
    <w:multiLevelType w:val="hybridMultilevel"/>
    <w:tmpl w:val="4ED016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FA0831"/>
    <w:multiLevelType w:val="hybridMultilevel"/>
    <w:tmpl w:val="C742B2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8430767">
    <w:abstractNumId w:val="1"/>
  </w:num>
  <w:num w:numId="2" w16cid:durableId="981732877">
    <w:abstractNumId w:val="5"/>
  </w:num>
  <w:num w:numId="3" w16cid:durableId="2105614575">
    <w:abstractNumId w:val="3"/>
  </w:num>
  <w:num w:numId="4" w16cid:durableId="400717439">
    <w:abstractNumId w:val="2"/>
  </w:num>
  <w:num w:numId="5" w16cid:durableId="1627731832">
    <w:abstractNumId w:val="9"/>
  </w:num>
  <w:num w:numId="6" w16cid:durableId="70468483">
    <w:abstractNumId w:val="7"/>
  </w:num>
  <w:num w:numId="7" w16cid:durableId="520751956">
    <w:abstractNumId w:val="4"/>
  </w:num>
  <w:num w:numId="8" w16cid:durableId="1362315114">
    <w:abstractNumId w:val="8"/>
  </w:num>
  <w:num w:numId="9" w16cid:durableId="802238062">
    <w:abstractNumId w:val="6"/>
  </w:num>
  <w:num w:numId="10" w16cid:durableId="245384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GU_eerste_bak" w:val="1"/>
    <w:docVar w:name="GU_opslagformaat" w:val="Diverse, ~*(#*,^*,$$).doc"/>
    <w:docVar w:name="GU_opslagpad" w:val="user"/>
    <w:docVar w:name="GU_overige_bak" w:val="1"/>
    <w:docVar w:name="GU_Versie" w:val="1"/>
  </w:docVars>
  <w:rsids>
    <w:rsidRoot w:val="00104D47"/>
    <w:rsid w:val="00000816"/>
    <w:rsid w:val="0000149C"/>
    <w:rsid w:val="00002AA9"/>
    <w:rsid w:val="00003947"/>
    <w:rsid w:val="00005430"/>
    <w:rsid w:val="00006EB4"/>
    <w:rsid w:val="00007E47"/>
    <w:rsid w:val="0001076F"/>
    <w:rsid w:val="0001104B"/>
    <w:rsid w:val="0001174B"/>
    <w:rsid w:val="00011972"/>
    <w:rsid w:val="000121EF"/>
    <w:rsid w:val="00014C86"/>
    <w:rsid w:val="00015CCC"/>
    <w:rsid w:val="000166F4"/>
    <w:rsid w:val="00020616"/>
    <w:rsid w:val="000229E6"/>
    <w:rsid w:val="00022DFA"/>
    <w:rsid w:val="00023AF1"/>
    <w:rsid w:val="000252C4"/>
    <w:rsid w:val="000310CD"/>
    <w:rsid w:val="000314CD"/>
    <w:rsid w:val="000317DB"/>
    <w:rsid w:val="0003195C"/>
    <w:rsid w:val="00032E81"/>
    <w:rsid w:val="0003426D"/>
    <w:rsid w:val="00034345"/>
    <w:rsid w:val="00034F57"/>
    <w:rsid w:val="00035017"/>
    <w:rsid w:val="000351FF"/>
    <w:rsid w:val="000359C3"/>
    <w:rsid w:val="00036D34"/>
    <w:rsid w:val="0003726C"/>
    <w:rsid w:val="00037BBF"/>
    <w:rsid w:val="00037C4D"/>
    <w:rsid w:val="00045870"/>
    <w:rsid w:val="000459DA"/>
    <w:rsid w:val="00046559"/>
    <w:rsid w:val="00053284"/>
    <w:rsid w:val="00053847"/>
    <w:rsid w:val="00053868"/>
    <w:rsid w:val="00053CD4"/>
    <w:rsid w:val="00056C23"/>
    <w:rsid w:val="00057077"/>
    <w:rsid w:val="00061321"/>
    <w:rsid w:val="00061D0A"/>
    <w:rsid w:val="000652A5"/>
    <w:rsid w:val="000674D4"/>
    <w:rsid w:val="00067E47"/>
    <w:rsid w:val="0007170C"/>
    <w:rsid w:val="000733E1"/>
    <w:rsid w:val="00073D5E"/>
    <w:rsid w:val="00074B56"/>
    <w:rsid w:val="0007688F"/>
    <w:rsid w:val="00077F5F"/>
    <w:rsid w:val="0008129C"/>
    <w:rsid w:val="00083425"/>
    <w:rsid w:val="000835D7"/>
    <w:rsid w:val="00085155"/>
    <w:rsid w:val="0008716A"/>
    <w:rsid w:val="00092EE1"/>
    <w:rsid w:val="000956D0"/>
    <w:rsid w:val="000A0127"/>
    <w:rsid w:val="000A10C0"/>
    <w:rsid w:val="000A16F2"/>
    <w:rsid w:val="000A3D63"/>
    <w:rsid w:val="000A42EF"/>
    <w:rsid w:val="000A54AC"/>
    <w:rsid w:val="000A646F"/>
    <w:rsid w:val="000B0301"/>
    <w:rsid w:val="000B24DF"/>
    <w:rsid w:val="000B3277"/>
    <w:rsid w:val="000B386B"/>
    <w:rsid w:val="000B38DF"/>
    <w:rsid w:val="000B4ED1"/>
    <w:rsid w:val="000C0DD2"/>
    <w:rsid w:val="000C4F2A"/>
    <w:rsid w:val="000C4F8E"/>
    <w:rsid w:val="000D13B7"/>
    <w:rsid w:val="000D233E"/>
    <w:rsid w:val="000D2543"/>
    <w:rsid w:val="000D325E"/>
    <w:rsid w:val="000D72E7"/>
    <w:rsid w:val="000E23C9"/>
    <w:rsid w:val="000E2606"/>
    <w:rsid w:val="000E3800"/>
    <w:rsid w:val="000E4EE0"/>
    <w:rsid w:val="000E5064"/>
    <w:rsid w:val="000E5AD4"/>
    <w:rsid w:val="000E5E79"/>
    <w:rsid w:val="000E7C48"/>
    <w:rsid w:val="000F2617"/>
    <w:rsid w:val="000F4B6A"/>
    <w:rsid w:val="000F517F"/>
    <w:rsid w:val="000F7A83"/>
    <w:rsid w:val="00100807"/>
    <w:rsid w:val="001031EA"/>
    <w:rsid w:val="0010452B"/>
    <w:rsid w:val="00104D47"/>
    <w:rsid w:val="00105A7B"/>
    <w:rsid w:val="00105BB9"/>
    <w:rsid w:val="00106A08"/>
    <w:rsid w:val="00106B01"/>
    <w:rsid w:val="00106BFB"/>
    <w:rsid w:val="00110AF1"/>
    <w:rsid w:val="001110EC"/>
    <w:rsid w:val="001126D2"/>
    <w:rsid w:val="001137E7"/>
    <w:rsid w:val="00116D03"/>
    <w:rsid w:val="0011718E"/>
    <w:rsid w:val="001171FA"/>
    <w:rsid w:val="00117341"/>
    <w:rsid w:val="00120235"/>
    <w:rsid w:val="00121AA2"/>
    <w:rsid w:val="00123AE0"/>
    <w:rsid w:val="00125DC3"/>
    <w:rsid w:val="00126BE5"/>
    <w:rsid w:val="001301E7"/>
    <w:rsid w:val="001303C4"/>
    <w:rsid w:val="00132B45"/>
    <w:rsid w:val="001330DD"/>
    <w:rsid w:val="00134424"/>
    <w:rsid w:val="00134A80"/>
    <w:rsid w:val="00135659"/>
    <w:rsid w:val="00135D29"/>
    <w:rsid w:val="00136D94"/>
    <w:rsid w:val="00137A74"/>
    <w:rsid w:val="001406D1"/>
    <w:rsid w:val="00145C39"/>
    <w:rsid w:val="001469D9"/>
    <w:rsid w:val="00151CDB"/>
    <w:rsid w:val="001526A9"/>
    <w:rsid w:val="00152C61"/>
    <w:rsid w:val="0015386A"/>
    <w:rsid w:val="001539BA"/>
    <w:rsid w:val="00154D3E"/>
    <w:rsid w:val="00156F90"/>
    <w:rsid w:val="00157195"/>
    <w:rsid w:val="00157BA3"/>
    <w:rsid w:val="00160460"/>
    <w:rsid w:val="001607A6"/>
    <w:rsid w:val="001612C1"/>
    <w:rsid w:val="0016369D"/>
    <w:rsid w:val="0016438E"/>
    <w:rsid w:val="00164B5B"/>
    <w:rsid w:val="00164B60"/>
    <w:rsid w:val="00167681"/>
    <w:rsid w:val="00173335"/>
    <w:rsid w:val="001771FE"/>
    <w:rsid w:val="00177456"/>
    <w:rsid w:val="00182395"/>
    <w:rsid w:val="00185289"/>
    <w:rsid w:val="00185E90"/>
    <w:rsid w:val="00186361"/>
    <w:rsid w:val="001865FA"/>
    <w:rsid w:val="00187510"/>
    <w:rsid w:val="001909E6"/>
    <w:rsid w:val="001916C3"/>
    <w:rsid w:val="001924F9"/>
    <w:rsid w:val="0019281D"/>
    <w:rsid w:val="00192E9C"/>
    <w:rsid w:val="00193348"/>
    <w:rsid w:val="001A09AA"/>
    <w:rsid w:val="001A0DD5"/>
    <w:rsid w:val="001A4A04"/>
    <w:rsid w:val="001A6D33"/>
    <w:rsid w:val="001A7ECB"/>
    <w:rsid w:val="001B5766"/>
    <w:rsid w:val="001B59F2"/>
    <w:rsid w:val="001B61B3"/>
    <w:rsid w:val="001B6546"/>
    <w:rsid w:val="001B7101"/>
    <w:rsid w:val="001C0179"/>
    <w:rsid w:val="001C0A9D"/>
    <w:rsid w:val="001C22C0"/>
    <w:rsid w:val="001C7846"/>
    <w:rsid w:val="001C7D53"/>
    <w:rsid w:val="001D0EB6"/>
    <w:rsid w:val="001D157F"/>
    <w:rsid w:val="001D2B09"/>
    <w:rsid w:val="001D41C4"/>
    <w:rsid w:val="001D4C3E"/>
    <w:rsid w:val="001D4DE0"/>
    <w:rsid w:val="001D6D4E"/>
    <w:rsid w:val="001E0D59"/>
    <w:rsid w:val="001E1A6D"/>
    <w:rsid w:val="001E4F44"/>
    <w:rsid w:val="001E64C6"/>
    <w:rsid w:val="001F4D17"/>
    <w:rsid w:val="001F4F20"/>
    <w:rsid w:val="001F617A"/>
    <w:rsid w:val="001F635C"/>
    <w:rsid w:val="00200712"/>
    <w:rsid w:val="00202927"/>
    <w:rsid w:val="00205022"/>
    <w:rsid w:val="002054DB"/>
    <w:rsid w:val="002059D9"/>
    <w:rsid w:val="00207B38"/>
    <w:rsid w:val="00207DB4"/>
    <w:rsid w:val="00207E37"/>
    <w:rsid w:val="002105B6"/>
    <w:rsid w:val="00210677"/>
    <w:rsid w:val="00210BF5"/>
    <w:rsid w:val="0021238E"/>
    <w:rsid w:val="00215A49"/>
    <w:rsid w:val="0021648A"/>
    <w:rsid w:val="00216607"/>
    <w:rsid w:val="00216968"/>
    <w:rsid w:val="00220555"/>
    <w:rsid w:val="00220638"/>
    <w:rsid w:val="00223190"/>
    <w:rsid w:val="002236A6"/>
    <w:rsid w:val="00225E22"/>
    <w:rsid w:val="0022714A"/>
    <w:rsid w:val="0023218F"/>
    <w:rsid w:val="00233CBC"/>
    <w:rsid w:val="002372D5"/>
    <w:rsid w:val="00237610"/>
    <w:rsid w:val="00240134"/>
    <w:rsid w:val="002417DE"/>
    <w:rsid w:val="00242248"/>
    <w:rsid w:val="00244D4A"/>
    <w:rsid w:val="0025014C"/>
    <w:rsid w:val="00253384"/>
    <w:rsid w:val="00254DF8"/>
    <w:rsid w:val="00256073"/>
    <w:rsid w:val="00256687"/>
    <w:rsid w:val="00263008"/>
    <w:rsid w:val="002647AE"/>
    <w:rsid w:val="00266767"/>
    <w:rsid w:val="002710DF"/>
    <w:rsid w:val="002714E3"/>
    <w:rsid w:val="0027396B"/>
    <w:rsid w:val="002752B5"/>
    <w:rsid w:val="00281EB6"/>
    <w:rsid w:val="002838C7"/>
    <w:rsid w:val="002845C5"/>
    <w:rsid w:val="00285089"/>
    <w:rsid w:val="002854D8"/>
    <w:rsid w:val="00285CF6"/>
    <w:rsid w:val="00286446"/>
    <w:rsid w:val="002917E0"/>
    <w:rsid w:val="00291E71"/>
    <w:rsid w:val="00292D2A"/>
    <w:rsid w:val="00293D25"/>
    <w:rsid w:val="00293F19"/>
    <w:rsid w:val="002940DA"/>
    <w:rsid w:val="00295B27"/>
    <w:rsid w:val="002962B8"/>
    <w:rsid w:val="0029700C"/>
    <w:rsid w:val="002A15B7"/>
    <w:rsid w:val="002A1F1E"/>
    <w:rsid w:val="002A29BA"/>
    <w:rsid w:val="002A2EDA"/>
    <w:rsid w:val="002A4F1F"/>
    <w:rsid w:val="002A6C13"/>
    <w:rsid w:val="002B09C5"/>
    <w:rsid w:val="002B1533"/>
    <w:rsid w:val="002B508C"/>
    <w:rsid w:val="002B60D6"/>
    <w:rsid w:val="002C3548"/>
    <w:rsid w:val="002C5AA2"/>
    <w:rsid w:val="002C63B3"/>
    <w:rsid w:val="002C64D0"/>
    <w:rsid w:val="002C659C"/>
    <w:rsid w:val="002C6DE8"/>
    <w:rsid w:val="002D077C"/>
    <w:rsid w:val="002D09F8"/>
    <w:rsid w:val="002D0E91"/>
    <w:rsid w:val="002D1082"/>
    <w:rsid w:val="002D18AA"/>
    <w:rsid w:val="002D40BF"/>
    <w:rsid w:val="002D4C31"/>
    <w:rsid w:val="002D545F"/>
    <w:rsid w:val="002D6ADA"/>
    <w:rsid w:val="002D71F4"/>
    <w:rsid w:val="002D7212"/>
    <w:rsid w:val="002E0DE8"/>
    <w:rsid w:val="002E1D26"/>
    <w:rsid w:val="002E40EB"/>
    <w:rsid w:val="002E497A"/>
    <w:rsid w:val="002E57C3"/>
    <w:rsid w:val="002E5FB7"/>
    <w:rsid w:val="002E6D35"/>
    <w:rsid w:val="002E78CE"/>
    <w:rsid w:val="002F10E3"/>
    <w:rsid w:val="002F39A3"/>
    <w:rsid w:val="002F463A"/>
    <w:rsid w:val="002F4ECB"/>
    <w:rsid w:val="002F6BDE"/>
    <w:rsid w:val="002F6DAA"/>
    <w:rsid w:val="002F7C6E"/>
    <w:rsid w:val="00300712"/>
    <w:rsid w:val="003017D6"/>
    <w:rsid w:val="00303BDE"/>
    <w:rsid w:val="003043F1"/>
    <w:rsid w:val="003061EF"/>
    <w:rsid w:val="00306E48"/>
    <w:rsid w:val="00314499"/>
    <w:rsid w:val="00315780"/>
    <w:rsid w:val="0031654B"/>
    <w:rsid w:val="00316876"/>
    <w:rsid w:val="00321778"/>
    <w:rsid w:val="0032390A"/>
    <w:rsid w:val="003241FA"/>
    <w:rsid w:val="003259EA"/>
    <w:rsid w:val="00326162"/>
    <w:rsid w:val="00326CE7"/>
    <w:rsid w:val="00327408"/>
    <w:rsid w:val="00330AB5"/>
    <w:rsid w:val="00330AFB"/>
    <w:rsid w:val="00330BE7"/>
    <w:rsid w:val="00330F90"/>
    <w:rsid w:val="00331FB1"/>
    <w:rsid w:val="003328D3"/>
    <w:rsid w:val="00333B5D"/>
    <w:rsid w:val="003401D4"/>
    <w:rsid w:val="00343070"/>
    <w:rsid w:val="00343822"/>
    <w:rsid w:val="00343ED6"/>
    <w:rsid w:val="00344842"/>
    <w:rsid w:val="00344CAE"/>
    <w:rsid w:val="003474DD"/>
    <w:rsid w:val="00351142"/>
    <w:rsid w:val="00353ECB"/>
    <w:rsid w:val="0035420E"/>
    <w:rsid w:val="003618E4"/>
    <w:rsid w:val="00364D18"/>
    <w:rsid w:val="00365044"/>
    <w:rsid w:val="003657F0"/>
    <w:rsid w:val="0036727E"/>
    <w:rsid w:val="00367A61"/>
    <w:rsid w:val="003701B7"/>
    <w:rsid w:val="00370826"/>
    <w:rsid w:val="0037392D"/>
    <w:rsid w:val="00373C29"/>
    <w:rsid w:val="0037595E"/>
    <w:rsid w:val="00376894"/>
    <w:rsid w:val="00380037"/>
    <w:rsid w:val="00380ECF"/>
    <w:rsid w:val="003860F5"/>
    <w:rsid w:val="003861DD"/>
    <w:rsid w:val="003874B9"/>
    <w:rsid w:val="003878EC"/>
    <w:rsid w:val="00391334"/>
    <w:rsid w:val="00392BF6"/>
    <w:rsid w:val="00393406"/>
    <w:rsid w:val="003949E0"/>
    <w:rsid w:val="003951DB"/>
    <w:rsid w:val="00395F16"/>
    <w:rsid w:val="00397563"/>
    <w:rsid w:val="00397736"/>
    <w:rsid w:val="003A3C81"/>
    <w:rsid w:val="003A41DA"/>
    <w:rsid w:val="003A4AC6"/>
    <w:rsid w:val="003A52CA"/>
    <w:rsid w:val="003A5483"/>
    <w:rsid w:val="003A5AF6"/>
    <w:rsid w:val="003A5F9C"/>
    <w:rsid w:val="003A77D7"/>
    <w:rsid w:val="003A7A2F"/>
    <w:rsid w:val="003B29E7"/>
    <w:rsid w:val="003B2E02"/>
    <w:rsid w:val="003B2E62"/>
    <w:rsid w:val="003B3B7D"/>
    <w:rsid w:val="003B45F8"/>
    <w:rsid w:val="003B4F91"/>
    <w:rsid w:val="003B5C91"/>
    <w:rsid w:val="003C18E1"/>
    <w:rsid w:val="003C1ACA"/>
    <w:rsid w:val="003C3E08"/>
    <w:rsid w:val="003C48E5"/>
    <w:rsid w:val="003C49EE"/>
    <w:rsid w:val="003C4DA1"/>
    <w:rsid w:val="003C582B"/>
    <w:rsid w:val="003C5FB0"/>
    <w:rsid w:val="003C68D9"/>
    <w:rsid w:val="003C7FA9"/>
    <w:rsid w:val="003D0B6B"/>
    <w:rsid w:val="003D17A3"/>
    <w:rsid w:val="003D20BA"/>
    <w:rsid w:val="003D2210"/>
    <w:rsid w:val="003D309F"/>
    <w:rsid w:val="003D6D59"/>
    <w:rsid w:val="003D73CF"/>
    <w:rsid w:val="003D7D04"/>
    <w:rsid w:val="003E4094"/>
    <w:rsid w:val="003F11D0"/>
    <w:rsid w:val="003F19BE"/>
    <w:rsid w:val="003F409A"/>
    <w:rsid w:val="003F4F37"/>
    <w:rsid w:val="003F4FC7"/>
    <w:rsid w:val="003F526A"/>
    <w:rsid w:val="003F6BEE"/>
    <w:rsid w:val="0040120B"/>
    <w:rsid w:val="004074B2"/>
    <w:rsid w:val="00407500"/>
    <w:rsid w:val="00410F89"/>
    <w:rsid w:val="00414F97"/>
    <w:rsid w:val="004165C4"/>
    <w:rsid w:val="00424BB5"/>
    <w:rsid w:val="00430119"/>
    <w:rsid w:val="0043143C"/>
    <w:rsid w:val="00434282"/>
    <w:rsid w:val="00436C31"/>
    <w:rsid w:val="00436D38"/>
    <w:rsid w:val="00436E61"/>
    <w:rsid w:val="00436F4D"/>
    <w:rsid w:val="004378EF"/>
    <w:rsid w:val="00440878"/>
    <w:rsid w:val="00440A67"/>
    <w:rsid w:val="00441792"/>
    <w:rsid w:val="00442478"/>
    <w:rsid w:val="00442E4C"/>
    <w:rsid w:val="004440C3"/>
    <w:rsid w:val="00444561"/>
    <w:rsid w:val="004445E6"/>
    <w:rsid w:val="00445E02"/>
    <w:rsid w:val="0044601E"/>
    <w:rsid w:val="0045052C"/>
    <w:rsid w:val="00450997"/>
    <w:rsid w:val="00450E78"/>
    <w:rsid w:val="004550F5"/>
    <w:rsid w:val="00456CF2"/>
    <w:rsid w:val="004576B2"/>
    <w:rsid w:val="0046080E"/>
    <w:rsid w:val="00462EAE"/>
    <w:rsid w:val="00463093"/>
    <w:rsid w:val="00463A0E"/>
    <w:rsid w:val="004650F8"/>
    <w:rsid w:val="004658D8"/>
    <w:rsid w:val="004661B8"/>
    <w:rsid w:val="00470886"/>
    <w:rsid w:val="00472C87"/>
    <w:rsid w:val="00473861"/>
    <w:rsid w:val="004748A7"/>
    <w:rsid w:val="00474F13"/>
    <w:rsid w:val="004759A6"/>
    <w:rsid w:val="00480A1B"/>
    <w:rsid w:val="00480E65"/>
    <w:rsid w:val="00481011"/>
    <w:rsid w:val="0048141F"/>
    <w:rsid w:val="004815A4"/>
    <w:rsid w:val="004850B9"/>
    <w:rsid w:val="00487F27"/>
    <w:rsid w:val="00494058"/>
    <w:rsid w:val="004955C9"/>
    <w:rsid w:val="00495E57"/>
    <w:rsid w:val="00497FE0"/>
    <w:rsid w:val="004A178F"/>
    <w:rsid w:val="004A32C8"/>
    <w:rsid w:val="004A37E8"/>
    <w:rsid w:val="004A490A"/>
    <w:rsid w:val="004A4B9E"/>
    <w:rsid w:val="004A5BF3"/>
    <w:rsid w:val="004A6745"/>
    <w:rsid w:val="004A6761"/>
    <w:rsid w:val="004A75EF"/>
    <w:rsid w:val="004B0967"/>
    <w:rsid w:val="004B2322"/>
    <w:rsid w:val="004B2391"/>
    <w:rsid w:val="004B5CB8"/>
    <w:rsid w:val="004C044A"/>
    <w:rsid w:val="004C176B"/>
    <w:rsid w:val="004C17A0"/>
    <w:rsid w:val="004C4B6B"/>
    <w:rsid w:val="004C63F7"/>
    <w:rsid w:val="004C69CF"/>
    <w:rsid w:val="004D02CB"/>
    <w:rsid w:val="004D09DF"/>
    <w:rsid w:val="004D19B0"/>
    <w:rsid w:val="004D22D1"/>
    <w:rsid w:val="004D2B7B"/>
    <w:rsid w:val="004D2C85"/>
    <w:rsid w:val="004D3020"/>
    <w:rsid w:val="004D5BFA"/>
    <w:rsid w:val="004D700F"/>
    <w:rsid w:val="004D7481"/>
    <w:rsid w:val="004E04B1"/>
    <w:rsid w:val="004E112E"/>
    <w:rsid w:val="004E2D80"/>
    <w:rsid w:val="004E3859"/>
    <w:rsid w:val="004E445D"/>
    <w:rsid w:val="004F047F"/>
    <w:rsid w:val="004F2100"/>
    <w:rsid w:val="004F3750"/>
    <w:rsid w:val="004F4A98"/>
    <w:rsid w:val="004F6266"/>
    <w:rsid w:val="004F6574"/>
    <w:rsid w:val="004F65FC"/>
    <w:rsid w:val="005104CF"/>
    <w:rsid w:val="00510E56"/>
    <w:rsid w:val="005113AB"/>
    <w:rsid w:val="00514FDF"/>
    <w:rsid w:val="00515DED"/>
    <w:rsid w:val="005162E6"/>
    <w:rsid w:val="00516CF6"/>
    <w:rsid w:val="00517022"/>
    <w:rsid w:val="005171FA"/>
    <w:rsid w:val="0051735E"/>
    <w:rsid w:val="00517546"/>
    <w:rsid w:val="00517A40"/>
    <w:rsid w:val="00520B78"/>
    <w:rsid w:val="00525193"/>
    <w:rsid w:val="00527950"/>
    <w:rsid w:val="00527A05"/>
    <w:rsid w:val="0053198E"/>
    <w:rsid w:val="00534246"/>
    <w:rsid w:val="0053476D"/>
    <w:rsid w:val="00534CAC"/>
    <w:rsid w:val="00535D39"/>
    <w:rsid w:val="00540205"/>
    <w:rsid w:val="00541D14"/>
    <w:rsid w:val="00543400"/>
    <w:rsid w:val="005439FF"/>
    <w:rsid w:val="00544D93"/>
    <w:rsid w:val="00546EEF"/>
    <w:rsid w:val="005521CD"/>
    <w:rsid w:val="00552338"/>
    <w:rsid w:val="00553433"/>
    <w:rsid w:val="00553723"/>
    <w:rsid w:val="00553776"/>
    <w:rsid w:val="00553E56"/>
    <w:rsid w:val="0055585F"/>
    <w:rsid w:val="00556675"/>
    <w:rsid w:val="00556A1C"/>
    <w:rsid w:val="00557D35"/>
    <w:rsid w:val="00560870"/>
    <w:rsid w:val="00561E0A"/>
    <w:rsid w:val="0056202E"/>
    <w:rsid w:val="005639A3"/>
    <w:rsid w:val="0056516B"/>
    <w:rsid w:val="00566A7E"/>
    <w:rsid w:val="00566A88"/>
    <w:rsid w:val="0056700D"/>
    <w:rsid w:val="00567D60"/>
    <w:rsid w:val="00570F7E"/>
    <w:rsid w:val="00574555"/>
    <w:rsid w:val="00574D8E"/>
    <w:rsid w:val="005758E5"/>
    <w:rsid w:val="00582240"/>
    <w:rsid w:val="00582B94"/>
    <w:rsid w:val="00582E19"/>
    <w:rsid w:val="00583CD3"/>
    <w:rsid w:val="00583FF8"/>
    <w:rsid w:val="00584C3F"/>
    <w:rsid w:val="00584F11"/>
    <w:rsid w:val="005869A2"/>
    <w:rsid w:val="00592CE2"/>
    <w:rsid w:val="00595B3F"/>
    <w:rsid w:val="00595E63"/>
    <w:rsid w:val="00597C09"/>
    <w:rsid w:val="005A0918"/>
    <w:rsid w:val="005A0B58"/>
    <w:rsid w:val="005A514B"/>
    <w:rsid w:val="005A6EF0"/>
    <w:rsid w:val="005B1DD9"/>
    <w:rsid w:val="005B2869"/>
    <w:rsid w:val="005B50F0"/>
    <w:rsid w:val="005B5BF4"/>
    <w:rsid w:val="005B7122"/>
    <w:rsid w:val="005B71AE"/>
    <w:rsid w:val="005C2683"/>
    <w:rsid w:val="005C2816"/>
    <w:rsid w:val="005C3873"/>
    <w:rsid w:val="005C3F74"/>
    <w:rsid w:val="005C61CD"/>
    <w:rsid w:val="005D1641"/>
    <w:rsid w:val="005D16ED"/>
    <w:rsid w:val="005D23FB"/>
    <w:rsid w:val="005D2E96"/>
    <w:rsid w:val="005D6061"/>
    <w:rsid w:val="005D645B"/>
    <w:rsid w:val="005D69B9"/>
    <w:rsid w:val="005E0E59"/>
    <w:rsid w:val="005E13B1"/>
    <w:rsid w:val="005E4BBC"/>
    <w:rsid w:val="005E5A23"/>
    <w:rsid w:val="005E77C8"/>
    <w:rsid w:val="005F115F"/>
    <w:rsid w:val="005F14AF"/>
    <w:rsid w:val="005F3F68"/>
    <w:rsid w:val="005F41DE"/>
    <w:rsid w:val="005F4B9E"/>
    <w:rsid w:val="005F6A1E"/>
    <w:rsid w:val="00601C15"/>
    <w:rsid w:val="0060315B"/>
    <w:rsid w:val="006046A9"/>
    <w:rsid w:val="00604CBE"/>
    <w:rsid w:val="00605497"/>
    <w:rsid w:val="0061045C"/>
    <w:rsid w:val="00610F8B"/>
    <w:rsid w:val="00620A2F"/>
    <w:rsid w:val="006259CF"/>
    <w:rsid w:val="006267E6"/>
    <w:rsid w:val="00627E1F"/>
    <w:rsid w:val="00631B1B"/>
    <w:rsid w:val="00633CBA"/>
    <w:rsid w:val="00634308"/>
    <w:rsid w:val="006348BD"/>
    <w:rsid w:val="00634DDB"/>
    <w:rsid w:val="00634F95"/>
    <w:rsid w:val="00636583"/>
    <w:rsid w:val="006366A9"/>
    <w:rsid w:val="00637F07"/>
    <w:rsid w:val="006411DB"/>
    <w:rsid w:val="00641F49"/>
    <w:rsid w:val="00642CA4"/>
    <w:rsid w:val="00643024"/>
    <w:rsid w:val="00644531"/>
    <w:rsid w:val="006451CE"/>
    <w:rsid w:val="006453F5"/>
    <w:rsid w:val="00645D66"/>
    <w:rsid w:val="00651903"/>
    <w:rsid w:val="0065377C"/>
    <w:rsid w:val="006547DC"/>
    <w:rsid w:val="00654D80"/>
    <w:rsid w:val="00655A57"/>
    <w:rsid w:val="006576AD"/>
    <w:rsid w:val="0065792B"/>
    <w:rsid w:val="006603C5"/>
    <w:rsid w:val="00662853"/>
    <w:rsid w:val="0066399E"/>
    <w:rsid w:val="00664849"/>
    <w:rsid w:val="0066503B"/>
    <w:rsid w:val="00670739"/>
    <w:rsid w:val="00671377"/>
    <w:rsid w:val="006720E4"/>
    <w:rsid w:val="00672F11"/>
    <w:rsid w:val="006742BD"/>
    <w:rsid w:val="0067486E"/>
    <w:rsid w:val="006767C9"/>
    <w:rsid w:val="006768FE"/>
    <w:rsid w:val="0067733F"/>
    <w:rsid w:val="00680F02"/>
    <w:rsid w:val="00681999"/>
    <w:rsid w:val="00681E14"/>
    <w:rsid w:val="00682D96"/>
    <w:rsid w:val="0069006F"/>
    <w:rsid w:val="00690499"/>
    <w:rsid w:val="00691EE2"/>
    <w:rsid w:val="0069219A"/>
    <w:rsid w:val="006923B7"/>
    <w:rsid w:val="00694903"/>
    <w:rsid w:val="006959EE"/>
    <w:rsid w:val="00695C7E"/>
    <w:rsid w:val="006A50F0"/>
    <w:rsid w:val="006A527D"/>
    <w:rsid w:val="006A52DC"/>
    <w:rsid w:val="006A65A4"/>
    <w:rsid w:val="006A6B3C"/>
    <w:rsid w:val="006A7003"/>
    <w:rsid w:val="006A7686"/>
    <w:rsid w:val="006B029D"/>
    <w:rsid w:val="006B0FAC"/>
    <w:rsid w:val="006B2B54"/>
    <w:rsid w:val="006B3D4D"/>
    <w:rsid w:val="006B4150"/>
    <w:rsid w:val="006B43B0"/>
    <w:rsid w:val="006B61FC"/>
    <w:rsid w:val="006B7CB7"/>
    <w:rsid w:val="006C0FED"/>
    <w:rsid w:val="006C2B80"/>
    <w:rsid w:val="006C65A4"/>
    <w:rsid w:val="006C7A2A"/>
    <w:rsid w:val="006D0715"/>
    <w:rsid w:val="006D1029"/>
    <w:rsid w:val="006D1177"/>
    <w:rsid w:val="006D274E"/>
    <w:rsid w:val="006D2B79"/>
    <w:rsid w:val="006D3763"/>
    <w:rsid w:val="006D3FC7"/>
    <w:rsid w:val="006D45F2"/>
    <w:rsid w:val="006D51A4"/>
    <w:rsid w:val="006D7348"/>
    <w:rsid w:val="006D73FD"/>
    <w:rsid w:val="006E076A"/>
    <w:rsid w:val="006E1730"/>
    <w:rsid w:val="006E1E87"/>
    <w:rsid w:val="006E20BB"/>
    <w:rsid w:val="006E2881"/>
    <w:rsid w:val="006E4C86"/>
    <w:rsid w:val="006E5103"/>
    <w:rsid w:val="006E5129"/>
    <w:rsid w:val="006E62DC"/>
    <w:rsid w:val="006E6EAF"/>
    <w:rsid w:val="006E7F1A"/>
    <w:rsid w:val="006F1123"/>
    <w:rsid w:val="006F1C54"/>
    <w:rsid w:val="006F35BC"/>
    <w:rsid w:val="006F5DCE"/>
    <w:rsid w:val="006F6979"/>
    <w:rsid w:val="00702884"/>
    <w:rsid w:val="00702C09"/>
    <w:rsid w:val="0070327C"/>
    <w:rsid w:val="007067BE"/>
    <w:rsid w:val="00710ADD"/>
    <w:rsid w:val="00710F10"/>
    <w:rsid w:val="00711832"/>
    <w:rsid w:val="00714A25"/>
    <w:rsid w:val="00716603"/>
    <w:rsid w:val="00716ED6"/>
    <w:rsid w:val="00720017"/>
    <w:rsid w:val="007242AB"/>
    <w:rsid w:val="007244ED"/>
    <w:rsid w:val="007256C6"/>
    <w:rsid w:val="00726107"/>
    <w:rsid w:val="00730CBB"/>
    <w:rsid w:val="00730F9B"/>
    <w:rsid w:val="00731962"/>
    <w:rsid w:val="00735124"/>
    <w:rsid w:val="00742B79"/>
    <w:rsid w:val="00743B64"/>
    <w:rsid w:val="00745390"/>
    <w:rsid w:val="0074666C"/>
    <w:rsid w:val="00746AB4"/>
    <w:rsid w:val="00747F63"/>
    <w:rsid w:val="00750F65"/>
    <w:rsid w:val="00751C76"/>
    <w:rsid w:val="00752A47"/>
    <w:rsid w:val="00753260"/>
    <w:rsid w:val="00757264"/>
    <w:rsid w:val="0076072A"/>
    <w:rsid w:val="00760DD6"/>
    <w:rsid w:val="007612C2"/>
    <w:rsid w:val="0076184C"/>
    <w:rsid w:val="00764ADE"/>
    <w:rsid w:val="00766A20"/>
    <w:rsid w:val="00767868"/>
    <w:rsid w:val="00771AD8"/>
    <w:rsid w:val="007738BA"/>
    <w:rsid w:val="00773B56"/>
    <w:rsid w:val="007744EE"/>
    <w:rsid w:val="00776A34"/>
    <w:rsid w:val="00776E57"/>
    <w:rsid w:val="007820D5"/>
    <w:rsid w:val="00783D19"/>
    <w:rsid w:val="007850B1"/>
    <w:rsid w:val="00785BF7"/>
    <w:rsid w:val="0078642F"/>
    <w:rsid w:val="00786C3F"/>
    <w:rsid w:val="007874E0"/>
    <w:rsid w:val="00791237"/>
    <w:rsid w:val="00791B4F"/>
    <w:rsid w:val="00792091"/>
    <w:rsid w:val="00793F22"/>
    <w:rsid w:val="00794DE2"/>
    <w:rsid w:val="00794FBC"/>
    <w:rsid w:val="007976CA"/>
    <w:rsid w:val="007A28FA"/>
    <w:rsid w:val="007A2AAF"/>
    <w:rsid w:val="007A2FF3"/>
    <w:rsid w:val="007A526B"/>
    <w:rsid w:val="007A57DF"/>
    <w:rsid w:val="007B1D78"/>
    <w:rsid w:val="007B224A"/>
    <w:rsid w:val="007B3ADE"/>
    <w:rsid w:val="007C0841"/>
    <w:rsid w:val="007C0893"/>
    <w:rsid w:val="007C1E37"/>
    <w:rsid w:val="007C2EFF"/>
    <w:rsid w:val="007C67C9"/>
    <w:rsid w:val="007C6DEE"/>
    <w:rsid w:val="007D4E44"/>
    <w:rsid w:val="007D5053"/>
    <w:rsid w:val="007D533A"/>
    <w:rsid w:val="007D678E"/>
    <w:rsid w:val="007E02E7"/>
    <w:rsid w:val="007E133D"/>
    <w:rsid w:val="007E15B9"/>
    <w:rsid w:val="007E353F"/>
    <w:rsid w:val="007E722A"/>
    <w:rsid w:val="007E7926"/>
    <w:rsid w:val="007F070A"/>
    <w:rsid w:val="007F0E5D"/>
    <w:rsid w:val="007F26CB"/>
    <w:rsid w:val="007F4602"/>
    <w:rsid w:val="007F4FE6"/>
    <w:rsid w:val="007F5D0A"/>
    <w:rsid w:val="008009B6"/>
    <w:rsid w:val="00800F22"/>
    <w:rsid w:val="008016A5"/>
    <w:rsid w:val="00801E7A"/>
    <w:rsid w:val="00805417"/>
    <w:rsid w:val="00806455"/>
    <w:rsid w:val="0081417A"/>
    <w:rsid w:val="0081466A"/>
    <w:rsid w:val="00816185"/>
    <w:rsid w:val="008177D8"/>
    <w:rsid w:val="00820816"/>
    <w:rsid w:val="00821F63"/>
    <w:rsid w:val="00823BF8"/>
    <w:rsid w:val="00826160"/>
    <w:rsid w:val="00826830"/>
    <w:rsid w:val="00827713"/>
    <w:rsid w:val="008279BE"/>
    <w:rsid w:val="008279C2"/>
    <w:rsid w:val="00827AFB"/>
    <w:rsid w:val="00834AE9"/>
    <w:rsid w:val="008402D2"/>
    <w:rsid w:val="00840DCD"/>
    <w:rsid w:val="00841ACB"/>
    <w:rsid w:val="008454E0"/>
    <w:rsid w:val="00845527"/>
    <w:rsid w:val="00847B72"/>
    <w:rsid w:val="008524D8"/>
    <w:rsid w:val="008547BD"/>
    <w:rsid w:val="0085660F"/>
    <w:rsid w:val="00857F37"/>
    <w:rsid w:val="00864108"/>
    <w:rsid w:val="00864BA6"/>
    <w:rsid w:val="00864E78"/>
    <w:rsid w:val="00866278"/>
    <w:rsid w:val="00866AE5"/>
    <w:rsid w:val="0086720A"/>
    <w:rsid w:val="00870D25"/>
    <w:rsid w:val="0087369D"/>
    <w:rsid w:val="00874016"/>
    <w:rsid w:val="00875EF6"/>
    <w:rsid w:val="008776C2"/>
    <w:rsid w:val="00877BEB"/>
    <w:rsid w:val="008803D9"/>
    <w:rsid w:val="00880E5D"/>
    <w:rsid w:val="008814AD"/>
    <w:rsid w:val="00881E4C"/>
    <w:rsid w:val="00886F78"/>
    <w:rsid w:val="00890549"/>
    <w:rsid w:val="008925E4"/>
    <w:rsid w:val="00894D95"/>
    <w:rsid w:val="0089516F"/>
    <w:rsid w:val="00896225"/>
    <w:rsid w:val="00896B49"/>
    <w:rsid w:val="008971F4"/>
    <w:rsid w:val="00897BCB"/>
    <w:rsid w:val="00897D7B"/>
    <w:rsid w:val="008A048B"/>
    <w:rsid w:val="008A263D"/>
    <w:rsid w:val="008A344E"/>
    <w:rsid w:val="008A4892"/>
    <w:rsid w:val="008A4AEE"/>
    <w:rsid w:val="008A5410"/>
    <w:rsid w:val="008A6C04"/>
    <w:rsid w:val="008A7E91"/>
    <w:rsid w:val="008B06F8"/>
    <w:rsid w:val="008B2A80"/>
    <w:rsid w:val="008B2BC6"/>
    <w:rsid w:val="008B2BFA"/>
    <w:rsid w:val="008B3B8A"/>
    <w:rsid w:val="008B498F"/>
    <w:rsid w:val="008B5E4D"/>
    <w:rsid w:val="008B78F7"/>
    <w:rsid w:val="008C0227"/>
    <w:rsid w:val="008C2F30"/>
    <w:rsid w:val="008C55EA"/>
    <w:rsid w:val="008C5A57"/>
    <w:rsid w:val="008C6E40"/>
    <w:rsid w:val="008C6F2B"/>
    <w:rsid w:val="008D0CE7"/>
    <w:rsid w:val="008D19F2"/>
    <w:rsid w:val="008D2839"/>
    <w:rsid w:val="008D2A8C"/>
    <w:rsid w:val="008D3360"/>
    <w:rsid w:val="008D35F0"/>
    <w:rsid w:val="008D36DE"/>
    <w:rsid w:val="008E14AC"/>
    <w:rsid w:val="008E42D5"/>
    <w:rsid w:val="008E5153"/>
    <w:rsid w:val="008E6B27"/>
    <w:rsid w:val="008F137F"/>
    <w:rsid w:val="008F2D5B"/>
    <w:rsid w:val="008F3488"/>
    <w:rsid w:val="008F3DFD"/>
    <w:rsid w:val="008F3F31"/>
    <w:rsid w:val="008F46A2"/>
    <w:rsid w:val="008F4927"/>
    <w:rsid w:val="008F4D3A"/>
    <w:rsid w:val="008F68EA"/>
    <w:rsid w:val="008F7344"/>
    <w:rsid w:val="008F7B49"/>
    <w:rsid w:val="00902DD9"/>
    <w:rsid w:val="00903532"/>
    <w:rsid w:val="0090433F"/>
    <w:rsid w:val="00904901"/>
    <w:rsid w:val="00904C3F"/>
    <w:rsid w:val="00904DCF"/>
    <w:rsid w:val="00905D83"/>
    <w:rsid w:val="0091266B"/>
    <w:rsid w:val="00913706"/>
    <w:rsid w:val="00913751"/>
    <w:rsid w:val="00913EFE"/>
    <w:rsid w:val="00915230"/>
    <w:rsid w:val="009171E2"/>
    <w:rsid w:val="00920D49"/>
    <w:rsid w:val="00920DA0"/>
    <w:rsid w:val="0092149A"/>
    <w:rsid w:val="0092263B"/>
    <w:rsid w:val="0092525D"/>
    <w:rsid w:val="00927FB0"/>
    <w:rsid w:val="00930BC9"/>
    <w:rsid w:val="009310DC"/>
    <w:rsid w:val="00933C11"/>
    <w:rsid w:val="0093479B"/>
    <w:rsid w:val="0093591B"/>
    <w:rsid w:val="00936A36"/>
    <w:rsid w:val="00937240"/>
    <w:rsid w:val="00940064"/>
    <w:rsid w:val="00942CE9"/>
    <w:rsid w:val="00943384"/>
    <w:rsid w:val="00943406"/>
    <w:rsid w:val="00943678"/>
    <w:rsid w:val="00943E0B"/>
    <w:rsid w:val="00944A90"/>
    <w:rsid w:val="00945724"/>
    <w:rsid w:val="00945B9E"/>
    <w:rsid w:val="0094775F"/>
    <w:rsid w:val="009536B6"/>
    <w:rsid w:val="0095430B"/>
    <w:rsid w:val="00956CA3"/>
    <w:rsid w:val="00960078"/>
    <w:rsid w:val="0096070A"/>
    <w:rsid w:val="00961A2E"/>
    <w:rsid w:val="009638AC"/>
    <w:rsid w:val="00966D39"/>
    <w:rsid w:val="009675A4"/>
    <w:rsid w:val="009702A6"/>
    <w:rsid w:val="00971215"/>
    <w:rsid w:val="00973257"/>
    <w:rsid w:val="00977151"/>
    <w:rsid w:val="00977FBC"/>
    <w:rsid w:val="00981082"/>
    <w:rsid w:val="00983FDC"/>
    <w:rsid w:val="00986963"/>
    <w:rsid w:val="009904BD"/>
    <w:rsid w:val="0099201A"/>
    <w:rsid w:val="009934B1"/>
    <w:rsid w:val="00995480"/>
    <w:rsid w:val="0099770F"/>
    <w:rsid w:val="00997AC0"/>
    <w:rsid w:val="009A3093"/>
    <w:rsid w:val="009A5807"/>
    <w:rsid w:val="009A6216"/>
    <w:rsid w:val="009A7690"/>
    <w:rsid w:val="009B0114"/>
    <w:rsid w:val="009B199A"/>
    <w:rsid w:val="009B19D7"/>
    <w:rsid w:val="009B292C"/>
    <w:rsid w:val="009B32C1"/>
    <w:rsid w:val="009B3894"/>
    <w:rsid w:val="009B3EE3"/>
    <w:rsid w:val="009B534E"/>
    <w:rsid w:val="009B7BA3"/>
    <w:rsid w:val="009C026D"/>
    <w:rsid w:val="009C1F03"/>
    <w:rsid w:val="009C25A3"/>
    <w:rsid w:val="009C2F06"/>
    <w:rsid w:val="009C46FB"/>
    <w:rsid w:val="009C4821"/>
    <w:rsid w:val="009C62EE"/>
    <w:rsid w:val="009D0EAE"/>
    <w:rsid w:val="009D17F3"/>
    <w:rsid w:val="009D19FE"/>
    <w:rsid w:val="009D1BAD"/>
    <w:rsid w:val="009D1E7A"/>
    <w:rsid w:val="009D32F0"/>
    <w:rsid w:val="009D37BB"/>
    <w:rsid w:val="009D387B"/>
    <w:rsid w:val="009D5874"/>
    <w:rsid w:val="009D77C3"/>
    <w:rsid w:val="009D7EAC"/>
    <w:rsid w:val="009E28E5"/>
    <w:rsid w:val="009E2908"/>
    <w:rsid w:val="009E2A19"/>
    <w:rsid w:val="009E5634"/>
    <w:rsid w:val="009E6028"/>
    <w:rsid w:val="009E6C6F"/>
    <w:rsid w:val="009E75E0"/>
    <w:rsid w:val="009E7CF3"/>
    <w:rsid w:val="009F1104"/>
    <w:rsid w:val="009F1447"/>
    <w:rsid w:val="009F2B2B"/>
    <w:rsid w:val="009F39D6"/>
    <w:rsid w:val="009F4BFF"/>
    <w:rsid w:val="00A03CD2"/>
    <w:rsid w:val="00A03F4A"/>
    <w:rsid w:val="00A0403F"/>
    <w:rsid w:val="00A04171"/>
    <w:rsid w:val="00A04252"/>
    <w:rsid w:val="00A04D47"/>
    <w:rsid w:val="00A06261"/>
    <w:rsid w:val="00A15280"/>
    <w:rsid w:val="00A16057"/>
    <w:rsid w:val="00A1615C"/>
    <w:rsid w:val="00A17780"/>
    <w:rsid w:val="00A17C97"/>
    <w:rsid w:val="00A211F7"/>
    <w:rsid w:val="00A23321"/>
    <w:rsid w:val="00A245C4"/>
    <w:rsid w:val="00A2466D"/>
    <w:rsid w:val="00A251CC"/>
    <w:rsid w:val="00A259A9"/>
    <w:rsid w:val="00A26304"/>
    <w:rsid w:val="00A27DA7"/>
    <w:rsid w:val="00A313D2"/>
    <w:rsid w:val="00A324FC"/>
    <w:rsid w:val="00A32A06"/>
    <w:rsid w:val="00A338BC"/>
    <w:rsid w:val="00A34712"/>
    <w:rsid w:val="00A34E33"/>
    <w:rsid w:val="00A34E52"/>
    <w:rsid w:val="00A3636B"/>
    <w:rsid w:val="00A41CC7"/>
    <w:rsid w:val="00A422CD"/>
    <w:rsid w:val="00A4250C"/>
    <w:rsid w:val="00A4346D"/>
    <w:rsid w:val="00A43F84"/>
    <w:rsid w:val="00A461C6"/>
    <w:rsid w:val="00A46372"/>
    <w:rsid w:val="00A47AC0"/>
    <w:rsid w:val="00A523C2"/>
    <w:rsid w:val="00A52D19"/>
    <w:rsid w:val="00A54449"/>
    <w:rsid w:val="00A56BBD"/>
    <w:rsid w:val="00A61661"/>
    <w:rsid w:val="00A635A2"/>
    <w:rsid w:val="00A635DF"/>
    <w:rsid w:val="00A657D0"/>
    <w:rsid w:val="00A65EAF"/>
    <w:rsid w:val="00A6688D"/>
    <w:rsid w:val="00A70638"/>
    <w:rsid w:val="00A70693"/>
    <w:rsid w:val="00A71B21"/>
    <w:rsid w:val="00A72144"/>
    <w:rsid w:val="00A73D8A"/>
    <w:rsid w:val="00A77513"/>
    <w:rsid w:val="00A77529"/>
    <w:rsid w:val="00A817F1"/>
    <w:rsid w:val="00A81878"/>
    <w:rsid w:val="00A82A85"/>
    <w:rsid w:val="00A83098"/>
    <w:rsid w:val="00A85517"/>
    <w:rsid w:val="00A86B1A"/>
    <w:rsid w:val="00A9038F"/>
    <w:rsid w:val="00A907D4"/>
    <w:rsid w:val="00A9198E"/>
    <w:rsid w:val="00A91FBB"/>
    <w:rsid w:val="00A9204F"/>
    <w:rsid w:val="00A923F2"/>
    <w:rsid w:val="00A928B5"/>
    <w:rsid w:val="00A92B12"/>
    <w:rsid w:val="00A93933"/>
    <w:rsid w:val="00A93E1F"/>
    <w:rsid w:val="00A94DB6"/>
    <w:rsid w:val="00A96102"/>
    <w:rsid w:val="00AA2072"/>
    <w:rsid w:val="00AA26F1"/>
    <w:rsid w:val="00AA2878"/>
    <w:rsid w:val="00AA4857"/>
    <w:rsid w:val="00AA48C3"/>
    <w:rsid w:val="00AA5304"/>
    <w:rsid w:val="00AA66D9"/>
    <w:rsid w:val="00AA7605"/>
    <w:rsid w:val="00AA7671"/>
    <w:rsid w:val="00AA76C7"/>
    <w:rsid w:val="00AA77AB"/>
    <w:rsid w:val="00AB02AC"/>
    <w:rsid w:val="00AB05D3"/>
    <w:rsid w:val="00AB0ACC"/>
    <w:rsid w:val="00AB112C"/>
    <w:rsid w:val="00AB1386"/>
    <w:rsid w:val="00AB4049"/>
    <w:rsid w:val="00AB5125"/>
    <w:rsid w:val="00AB6970"/>
    <w:rsid w:val="00AB6EEE"/>
    <w:rsid w:val="00AC0068"/>
    <w:rsid w:val="00AC01C1"/>
    <w:rsid w:val="00AC331E"/>
    <w:rsid w:val="00AC634F"/>
    <w:rsid w:val="00AC6AE3"/>
    <w:rsid w:val="00AC6C67"/>
    <w:rsid w:val="00AD07F4"/>
    <w:rsid w:val="00AD139F"/>
    <w:rsid w:val="00AD16DD"/>
    <w:rsid w:val="00AD3FD5"/>
    <w:rsid w:val="00AD40DB"/>
    <w:rsid w:val="00AD43F4"/>
    <w:rsid w:val="00AD70D0"/>
    <w:rsid w:val="00AE1D10"/>
    <w:rsid w:val="00AE26D6"/>
    <w:rsid w:val="00AE2BCC"/>
    <w:rsid w:val="00AE322C"/>
    <w:rsid w:val="00AE48F6"/>
    <w:rsid w:val="00AE5168"/>
    <w:rsid w:val="00AE57E5"/>
    <w:rsid w:val="00AE6750"/>
    <w:rsid w:val="00AE6F31"/>
    <w:rsid w:val="00AF0FB4"/>
    <w:rsid w:val="00AF2A16"/>
    <w:rsid w:val="00AF2B05"/>
    <w:rsid w:val="00AF345A"/>
    <w:rsid w:val="00AF3931"/>
    <w:rsid w:val="00AF4069"/>
    <w:rsid w:val="00AF5026"/>
    <w:rsid w:val="00AF70AB"/>
    <w:rsid w:val="00AF7CD7"/>
    <w:rsid w:val="00B02306"/>
    <w:rsid w:val="00B03D01"/>
    <w:rsid w:val="00B03E0A"/>
    <w:rsid w:val="00B03F9A"/>
    <w:rsid w:val="00B0537C"/>
    <w:rsid w:val="00B07458"/>
    <w:rsid w:val="00B075C9"/>
    <w:rsid w:val="00B107C5"/>
    <w:rsid w:val="00B10BF8"/>
    <w:rsid w:val="00B1177D"/>
    <w:rsid w:val="00B12EEB"/>
    <w:rsid w:val="00B138D1"/>
    <w:rsid w:val="00B2081D"/>
    <w:rsid w:val="00B22125"/>
    <w:rsid w:val="00B252C1"/>
    <w:rsid w:val="00B2660C"/>
    <w:rsid w:val="00B26964"/>
    <w:rsid w:val="00B30264"/>
    <w:rsid w:val="00B3059F"/>
    <w:rsid w:val="00B306B8"/>
    <w:rsid w:val="00B351B8"/>
    <w:rsid w:val="00B3540E"/>
    <w:rsid w:val="00B37594"/>
    <w:rsid w:val="00B4303E"/>
    <w:rsid w:val="00B43A74"/>
    <w:rsid w:val="00B444AF"/>
    <w:rsid w:val="00B44854"/>
    <w:rsid w:val="00B5301C"/>
    <w:rsid w:val="00B53D62"/>
    <w:rsid w:val="00B6110C"/>
    <w:rsid w:val="00B61F65"/>
    <w:rsid w:val="00B63525"/>
    <w:rsid w:val="00B73290"/>
    <w:rsid w:val="00B73603"/>
    <w:rsid w:val="00B745CD"/>
    <w:rsid w:val="00B74732"/>
    <w:rsid w:val="00B74D66"/>
    <w:rsid w:val="00B776D5"/>
    <w:rsid w:val="00B778D0"/>
    <w:rsid w:val="00B779A2"/>
    <w:rsid w:val="00B80164"/>
    <w:rsid w:val="00B80CCF"/>
    <w:rsid w:val="00B819D3"/>
    <w:rsid w:val="00B81F5A"/>
    <w:rsid w:val="00B82150"/>
    <w:rsid w:val="00B831BC"/>
    <w:rsid w:val="00B84F53"/>
    <w:rsid w:val="00B85834"/>
    <w:rsid w:val="00B86726"/>
    <w:rsid w:val="00B874CF"/>
    <w:rsid w:val="00B87598"/>
    <w:rsid w:val="00B92480"/>
    <w:rsid w:val="00B9375E"/>
    <w:rsid w:val="00B9400E"/>
    <w:rsid w:val="00B95C3A"/>
    <w:rsid w:val="00BA008D"/>
    <w:rsid w:val="00BA00B6"/>
    <w:rsid w:val="00BA0A00"/>
    <w:rsid w:val="00BA112C"/>
    <w:rsid w:val="00BA527F"/>
    <w:rsid w:val="00BA5E85"/>
    <w:rsid w:val="00BA6DC7"/>
    <w:rsid w:val="00BB2051"/>
    <w:rsid w:val="00BB392C"/>
    <w:rsid w:val="00BB4230"/>
    <w:rsid w:val="00BB4FCB"/>
    <w:rsid w:val="00BB6700"/>
    <w:rsid w:val="00BC03C0"/>
    <w:rsid w:val="00BC083C"/>
    <w:rsid w:val="00BC17CB"/>
    <w:rsid w:val="00BC1CFE"/>
    <w:rsid w:val="00BC3917"/>
    <w:rsid w:val="00BC67AE"/>
    <w:rsid w:val="00BC6BFA"/>
    <w:rsid w:val="00BD1273"/>
    <w:rsid w:val="00BD132D"/>
    <w:rsid w:val="00BD3C26"/>
    <w:rsid w:val="00BD7520"/>
    <w:rsid w:val="00BD7A7B"/>
    <w:rsid w:val="00BE0895"/>
    <w:rsid w:val="00BE4C7A"/>
    <w:rsid w:val="00BE57DD"/>
    <w:rsid w:val="00BE6376"/>
    <w:rsid w:val="00BE6B0E"/>
    <w:rsid w:val="00BE720E"/>
    <w:rsid w:val="00BE7C03"/>
    <w:rsid w:val="00BF1FE4"/>
    <w:rsid w:val="00BF234E"/>
    <w:rsid w:val="00BF2853"/>
    <w:rsid w:val="00BF30AA"/>
    <w:rsid w:val="00BF3DF1"/>
    <w:rsid w:val="00BF40EF"/>
    <w:rsid w:val="00BF4218"/>
    <w:rsid w:val="00BF5DB9"/>
    <w:rsid w:val="00BF6729"/>
    <w:rsid w:val="00BF7410"/>
    <w:rsid w:val="00C03695"/>
    <w:rsid w:val="00C12BF1"/>
    <w:rsid w:val="00C13A30"/>
    <w:rsid w:val="00C15D8E"/>
    <w:rsid w:val="00C1637F"/>
    <w:rsid w:val="00C174A2"/>
    <w:rsid w:val="00C174D1"/>
    <w:rsid w:val="00C176B8"/>
    <w:rsid w:val="00C17F62"/>
    <w:rsid w:val="00C20556"/>
    <w:rsid w:val="00C22749"/>
    <w:rsid w:val="00C24B7B"/>
    <w:rsid w:val="00C25F6D"/>
    <w:rsid w:val="00C2624D"/>
    <w:rsid w:val="00C2728D"/>
    <w:rsid w:val="00C3088B"/>
    <w:rsid w:val="00C312A4"/>
    <w:rsid w:val="00C33B6A"/>
    <w:rsid w:val="00C355DA"/>
    <w:rsid w:val="00C35F11"/>
    <w:rsid w:val="00C36E61"/>
    <w:rsid w:val="00C4092A"/>
    <w:rsid w:val="00C433CE"/>
    <w:rsid w:val="00C43F0B"/>
    <w:rsid w:val="00C47166"/>
    <w:rsid w:val="00C47703"/>
    <w:rsid w:val="00C51011"/>
    <w:rsid w:val="00C54E89"/>
    <w:rsid w:val="00C551BE"/>
    <w:rsid w:val="00C5588D"/>
    <w:rsid w:val="00C56BC1"/>
    <w:rsid w:val="00C57F75"/>
    <w:rsid w:val="00C602F9"/>
    <w:rsid w:val="00C62E9A"/>
    <w:rsid w:val="00C63CC5"/>
    <w:rsid w:val="00C65916"/>
    <w:rsid w:val="00C6776B"/>
    <w:rsid w:val="00C67FFB"/>
    <w:rsid w:val="00C704EC"/>
    <w:rsid w:val="00C706A0"/>
    <w:rsid w:val="00C71A14"/>
    <w:rsid w:val="00C72DAA"/>
    <w:rsid w:val="00C76442"/>
    <w:rsid w:val="00C767DC"/>
    <w:rsid w:val="00C80A57"/>
    <w:rsid w:val="00C83472"/>
    <w:rsid w:val="00C836D4"/>
    <w:rsid w:val="00C83721"/>
    <w:rsid w:val="00C8431D"/>
    <w:rsid w:val="00C867F9"/>
    <w:rsid w:val="00C86A96"/>
    <w:rsid w:val="00C90071"/>
    <w:rsid w:val="00C90619"/>
    <w:rsid w:val="00C90E91"/>
    <w:rsid w:val="00C9102F"/>
    <w:rsid w:val="00C91795"/>
    <w:rsid w:val="00C92F22"/>
    <w:rsid w:val="00C938DC"/>
    <w:rsid w:val="00C94C27"/>
    <w:rsid w:val="00C97C40"/>
    <w:rsid w:val="00CA0218"/>
    <w:rsid w:val="00CA0F77"/>
    <w:rsid w:val="00CA238A"/>
    <w:rsid w:val="00CA391B"/>
    <w:rsid w:val="00CA3E42"/>
    <w:rsid w:val="00CA46E5"/>
    <w:rsid w:val="00CA68AA"/>
    <w:rsid w:val="00CA6BA6"/>
    <w:rsid w:val="00CB105B"/>
    <w:rsid w:val="00CB2402"/>
    <w:rsid w:val="00CB289F"/>
    <w:rsid w:val="00CB2A75"/>
    <w:rsid w:val="00CB2F42"/>
    <w:rsid w:val="00CB4506"/>
    <w:rsid w:val="00CB55AB"/>
    <w:rsid w:val="00CB6029"/>
    <w:rsid w:val="00CB6BDD"/>
    <w:rsid w:val="00CB6FCD"/>
    <w:rsid w:val="00CB7770"/>
    <w:rsid w:val="00CB794C"/>
    <w:rsid w:val="00CB7CCD"/>
    <w:rsid w:val="00CB7DDF"/>
    <w:rsid w:val="00CC02D1"/>
    <w:rsid w:val="00CC0F28"/>
    <w:rsid w:val="00CC44EC"/>
    <w:rsid w:val="00CC4EFB"/>
    <w:rsid w:val="00CC6CA6"/>
    <w:rsid w:val="00CD14C1"/>
    <w:rsid w:val="00CD1975"/>
    <w:rsid w:val="00CD3375"/>
    <w:rsid w:val="00CD3D52"/>
    <w:rsid w:val="00CD42B5"/>
    <w:rsid w:val="00CD7D03"/>
    <w:rsid w:val="00CE17F8"/>
    <w:rsid w:val="00CE55C1"/>
    <w:rsid w:val="00CE7749"/>
    <w:rsid w:val="00CE7CD1"/>
    <w:rsid w:val="00CF030E"/>
    <w:rsid w:val="00CF079C"/>
    <w:rsid w:val="00CF101D"/>
    <w:rsid w:val="00CF2B41"/>
    <w:rsid w:val="00CF33E0"/>
    <w:rsid w:val="00CF4906"/>
    <w:rsid w:val="00CF49B6"/>
    <w:rsid w:val="00CF4F27"/>
    <w:rsid w:val="00CF6389"/>
    <w:rsid w:val="00CF651A"/>
    <w:rsid w:val="00CF671C"/>
    <w:rsid w:val="00CF687D"/>
    <w:rsid w:val="00CF7A9F"/>
    <w:rsid w:val="00CF7BD7"/>
    <w:rsid w:val="00D00E19"/>
    <w:rsid w:val="00D0251C"/>
    <w:rsid w:val="00D027D6"/>
    <w:rsid w:val="00D03ACB"/>
    <w:rsid w:val="00D040F1"/>
    <w:rsid w:val="00D0578A"/>
    <w:rsid w:val="00D059AA"/>
    <w:rsid w:val="00D05F65"/>
    <w:rsid w:val="00D06980"/>
    <w:rsid w:val="00D07739"/>
    <w:rsid w:val="00D07A84"/>
    <w:rsid w:val="00D12BC0"/>
    <w:rsid w:val="00D12E18"/>
    <w:rsid w:val="00D1318A"/>
    <w:rsid w:val="00D13C0B"/>
    <w:rsid w:val="00D16B96"/>
    <w:rsid w:val="00D20FB7"/>
    <w:rsid w:val="00D21A57"/>
    <w:rsid w:val="00D25B54"/>
    <w:rsid w:val="00D25F0E"/>
    <w:rsid w:val="00D26817"/>
    <w:rsid w:val="00D269F8"/>
    <w:rsid w:val="00D30B9F"/>
    <w:rsid w:val="00D33FE3"/>
    <w:rsid w:val="00D353C4"/>
    <w:rsid w:val="00D36BF7"/>
    <w:rsid w:val="00D37146"/>
    <w:rsid w:val="00D37650"/>
    <w:rsid w:val="00D40B16"/>
    <w:rsid w:val="00D41F4E"/>
    <w:rsid w:val="00D4297D"/>
    <w:rsid w:val="00D43429"/>
    <w:rsid w:val="00D4511B"/>
    <w:rsid w:val="00D46478"/>
    <w:rsid w:val="00D50EE6"/>
    <w:rsid w:val="00D51B9F"/>
    <w:rsid w:val="00D51D2F"/>
    <w:rsid w:val="00D52782"/>
    <w:rsid w:val="00D52CD7"/>
    <w:rsid w:val="00D530F9"/>
    <w:rsid w:val="00D53F36"/>
    <w:rsid w:val="00D54DC6"/>
    <w:rsid w:val="00D551BD"/>
    <w:rsid w:val="00D56EEF"/>
    <w:rsid w:val="00D57B6E"/>
    <w:rsid w:val="00D60CCD"/>
    <w:rsid w:val="00D610D4"/>
    <w:rsid w:val="00D6117A"/>
    <w:rsid w:val="00D6225D"/>
    <w:rsid w:val="00D643FA"/>
    <w:rsid w:val="00D648F5"/>
    <w:rsid w:val="00D64FDF"/>
    <w:rsid w:val="00D65AF6"/>
    <w:rsid w:val="00D707B3"/>
    <w:rsid w:val="00D7112B"/>
    <w:rsid w:val="00D71218"/>
    <w:rsid w:val="00D7324C"/>
    <w:rsid w:val="00D73BDA"/>
    <w:rsid w:val="00D75221"/>
    <w:rsid w:val="00D75922"/>
    <w:rsid w:val="00D75C73"/>
    <w:rsid w:val="00D76379"/>
    <w:rsid w:val="00D76FF9"/>
    <w:rsid w:val="00D81787"/>
    <w:rsid w:val="00D81B7A"/>
    <w:rsid w:val="00D8241A"/>
    <w:rsid w:val="00D82BE0"/>
    <w:rsid w:val="00D83F39"/>
    <w:rsid w:val="00D84E9A"/>
    <w:rsid w:val="00D85CC6"/>
    <w:rsid w:val="00D86283"/>
    <w:rsid w:val="00D91E5E"/>
    <w:rsid w:val="00D93DA0"/>
    <w:rsid w:val="00D94D77"/>
    <w:rsid w:val="00D96151"/>
    <w:rsid w:val="00D9761B"/>
    <w:rsid w:val="00DA0DAE"/>
    <w:rsid w:val="00DA0F88"/>
    <w:rsid w:val="00DA279F"/>
    <w:rsid w:val="00DA38C0"/>
    <w:rsid w:val="00DA4CD9"/>
    <w:rsid w:val="00DA580C"/>
    <w:rsid w:val="00DA6CAE"/>
    <w:rsid w:val="00DA6E56"/>
    <w:rsid w:val="00DA71E6"/>
    <w:rsid w:val="00DA7699"/>
    <w:rsid w:val="00DA796D"/>
    <w:rsid w:val="00DA7F71"/>
    <w:rsid w:val="00DB4415"/>
    <w:rsid w:val="00DC00DF"/>
    <w:rsid w:val="00DC0609"/>
    <w:rsid w:val="00DC301E"/>
    <w:rsid w:val="00DC577F"/>
    <w:rsid w:val="00DC648E"/>
    <w:rsid w:val="00DD1B46"/>
    <w:rsid w:val="00DD3338"/>
    <w:rsid w:val="00DD6186"/>
    <w:rsid w:val="00DE092B"/>
    <w:rsid w:val="00DE0D6D"/>
    <w:rsid w:val="00DE1B5A"/>
    <w:rsid w:val="00DE255A"/>
    <w:rsid w:val="00DE2A7E"/>
    <w:rsid w:val="00DE3E07"/>
    <w:rsid w:val="00DE3F07"/>
    <w:rsid w:val="00DE458C"/>
    <w:rsid w:val="00DE5897"/>
    <w:rsid w:val="00DE6B78"/>
    <w:rsid w:val="00DE7688"/>
    <w:rsid w:val="00DF0C6B"/>
    <w:rsid w:val="00DF1E4C"/>
    <w:rsid w:val="00DF27CC"/>
    <w:rsid w:val="00DF4711"/>
    <w:rsid w:val="00DF6628"/>
    <w:rsid w:val="00E020DF"/>
    <w:rsid w:val="00E0223B"/>
    <w:rsid w:val="00E03EDE"/>
    <w:rsid w:val="00E115EA"/>
    <w:rsid w:val="00E11946"/>
    <w:rsid w:val="00E13148"/>
    <w:rsid w:val="00E13F96"/>
    <w:rsid w:val="00E16FCB"/>
    <w:rsid w:val="00E17935"/>
    <w:rsid w:val="00E2022F"/>
    <w:rsid w:val="00E220E9"/>
    <w:rsid w:val="00E23C7A"/>
    <w:rsid w:val="00E2536E"/>
    <w:rsid w:val="00E30B9B"/>
    <w:rsid w:val="00E31142"/>
    <w:rsid w:val="00E34F22"/>
    <w:rsid w:val="00E35E88"/>
    <w:rsid w:val="00E42B93"/>
    <w:rsid w:val="00E435CB"/>
    <w:rsid w:val="00E435EB"/>
    <w:rsid w:val="00E43F91"/>
    <w:rsid w:val="00E45185"/>
    <w:rsid w:val="00E45DC4"/>
    <w:rsid w:val="00E45F30"/>
    <w:rsid w:val="00E47959"/>
    <w:rsid w:val="00E524B8"/>
    <w:rsid w:val="00E52630"/>
    <w:rsid w:val="00E527F9"/>
    <w:rsid w:val="00E535D8"/>
    <w:rsid w:val="00E5390A"/>
    <w:rsid w:val="00E53930"/>
    <w:rsid w:val="00E5420B"/>
    <w:rsid w:val="00E5493D"/>
    <w:rsid w:val="00E55BD5"/>
    <w:rsid w:val="00E56495"/>
    <w:rsid w:val="00E60107"/>
    <w:rsid w:val="00E604BB"/>
    <w:rsid w:val="00E60627"/>
    <w:rsid w:val="00E60A85"/>
    <w:rsid w:val="00E61253"/>
    <w:rsid w:val="00E62100"/>
    <w:rsid w:val="00E63010"/>
    <w:rsid w:val="00E6516A"/>
    <w:rsid w:val="00E70204"/>
    <w:rsid w:val="00E70899"/>
    <w:rsid w:val="00E72AC9"/>
    <w:rsid w:val="00E72EFD"/>
    <w:rsid w:val="00E73089"/>
    <w:rsid w:val="00E7443E"/>
    <w:rsid w:val="00E756FB"/>
    <w:rsid w:val="00E827A8"/>
    <w:rsid w:val="00E831F6"/>
    <w:rsid w:val="00E85682"/>
    <w:rsid w:val="00E873D5"/>
    <w:rsid w:val="00E9146D"/>
    <w:rsid w:val="00E940BC"/>
    <w:rsid w:val="00E94B10"/>
    <w:rsid w:val="00E95209"/>
    <w:rsid w:val="00E955C0"/>
    <w:rsid w:val="00E9587C"/>
    <w:rsid w:val="00E972A1"/>
    <w:rsid w:val="00EA02CE"/>
    <w:rsid w:val="00EA7AEF"/>
    <w:rsid w:val="00EB0118"/>
    <w:rsid w:val="00EB0592"/>
    <w:rsid w:val="00EB11E5"/>
    <w:rsid w:val="00EB1931"/>
    <w:rsid w:val="00EB27A1"/>
    <w:rsid w:val="00EB3568"/>
    <w:rsid w:val="00EB59B4"/>
    <w:rsid w:val="00EB6CF1"/>
    <w:rsid w:val="00EB7D44"/>
    <w:rsid w:val="00EC2C53"/>
    <w:rsid w:val="00EC3BD9"/>
    <w:rsid w:val="00EC3D89"/>
    <w:rsid w:val="00EC4F51"/>
    <w:rsid w:val="00EC5216"/>
    <w:rsid w:val="00EC568D"/>
    <w:rsid w:val="00EC75D0"/>
    <w:rsid w:val="00ED3896"/>
    <w:rsid w:val="00ED470C"/>
    <w:rsid w:val="00ED5706"/>
    <w:rsid w:val="00EE065A"/>
    <w:rsid w:val="00EE133E"/>
    <w:rsid w:val="00EE1AAF"/>
    <w:rsid w:val="00EE271C"/>
    <w:rsid w:val="00EE3259"/>
    <w:rsid w:val="00EE3324"/>
    <w:rsid w:val="00EE65CE"/>
    <w:rsid w:val="00EE69B8"/>
    <w:rsid w:val="00EE7096"/>
    <w:rsid w:val="00EF047C"/>
    <w:rsid w:val="00EF280B"/>
    <w:rsid w:val="00EF4BDA"/>
    <w:rsid w:val="00EF5392"/>
    <w:rsid w:val="00F029DA"/>
    <w:rsid w:val="00F044FA"/>
    <w:rsid w:val="00F045AC"/>
    <w:rsid w:val="00F0491D"/>
    <w:rsid w:val="00F11F05"/>
    <w:rsid w:val="00F15A5A"/>
    <w:rsid w:val="00F204F6"/>
    <w:rsid w:val="00F21174"/>
    <w:rsid w:val="00F21820"/>
    <w:rsid w:val="00F22675"/>
    <w:rsid w:val="00F22F92"/>
    <w:rsid w:val="00F23957"/>
    <w:rsid w:val="00F26360"/>
    <w:rsid w:val="00F26AA3"/>
    <w:rsid w:val="00F316B7"/>
    <w:rsid w:val="00F32E28"/>
    <w:rsid w:val="00F3501F"/>
    <w:rsid w:val="00F36A0E"/>
    <w:rsid w:val="00F4159C"/>
    <w:rsid w:val="00F421E5"/>
    <w:rsid w:val="00F42C4B"/>
    <w:rsid w:val="00F43994"/>
    <w:rsid w:val="00F50353"/>
    <w:rsid w:val="00F5036B"/>
    <w:rsid w:val="00F50FA6"/>
    <w:rsid w:val="00F52810"/>
    <w:rsid w:val="00F52B93"/>
    <w:rsid w:val="00F54154"/>
    <w:rsid w:val="00F54415"/>
    <w:rsid w:val="00F5680F"/>
    <w:rsid w:val="00F56972"/>
    <w:rsid w:val="00F614E6"/>
    <w:rsid w:val="00F616A8"/>
    <w:rsid w:val="00F61FA9"/>
    <w:rsid w:val="00F6299B"/>
    <w:rsid w:val="00F643D3"/>
    <w:rsid w:val="00F65B2B"/>
    <w:rsid w:val="00F66466"/>
    <w:rsid w:val="00F70536"/>
    <w:rsid w:val="00F70FAF"/>
    <w:rsid w:val="00F72AC0"/>
    <w:rsid w:val="00F73B50"/>
    <w:rsid w:val="00F743A0"/>
    <w:rsid w:val="00F7498C"/>
    <w:rsid w:val="00F75928"/>
    <w:rsid w:val="00F762FD"/>
    <w:rsid w:val="00F7652F"/>
    <w:rsid w:val="00F779F1"/>
    <w:rsid w:val="00F80A8A"/>
    <w:rsid w:val="00F81FCE"/>
    <w:rsid w:val="00F8257D"/>
    <w:rsid w:val="00F84BCB"/>
    <w:rsid w:val="00F8531C"/>
    <w:rsid w:val="00F854F8"/>
    <w:rsid w:val="00F8643A"/>
    <w:rsid w:val="00F87A24"/>
    <w:rsid w:val="00F90A08"/>
    <w:rsid w:val="00F91489"/>
    <w:rsid w:val="00F92033"/>
    <w:rsid w:val="00F943C0"/>
    <w:rsid w:val="00F949B0"/>
    <w:rsid w:val="00F94CF5"/>
    <w:rsid w:val="00F970F2"/>
    <w:rsid w:val="00F9764D"/>
    <w:rsid w:val="00F9796F"/>
    <w:rsid w:val="00FA2F53"/>
    <w:rsid w:val="00FA62F8"/>
    <w:rsid w:val="00FA6480"/>
    <w:rsid w:val="00FA6868"/>
    <w:rsid w:val="00FA7165"/>
    <w:rsid w:val="00FA7967"/>
    <w:rsid w:val="00FB14E8"/>
    <w:rsid w:val="00FB193C"/>
    <w:rsid w:val="00FB1ACD"/>
    <w:rsid w:val="00FB2507"/>
    <w:rsid w:val="00FB30E4"/>
    <w:rsid w:val="00FB6711"/>
    <w:rsid w:val="00FB6E9F"/>
    <w:rsid w:val="00FC1277"/>
    <w:rsid w:val="00FC205F"/>
    <w:rsid w:val="00FC2D3B"/>
    <w:rsid w:val="00FC3575"/>
    <w:rsid w:val="00FC358E"/>
    <w:rsid w:val="00FC5546"/>
    <w:rsid w:val="00FC6E2C"/>
    <w:rsid w:val="00FD22A6"/>
    <w:rsid w:val="00FD326C"/>
    <w:rsid w:val="00FD3A7B"/>
    <w:rsid w:val="00FD51AC"/>
    <w:rsid w:val="00FD7DB1"/>
    <w:rsid w:val="00FE1DB8"/>
    <w:rsid w:val="00FE1E9E"/>
    <w:rsid w:val="00FE2954"/>
    <w:rsid w:val="00FE31AF"/>
    <w:rsid w:val="00FE49E0"/>
    <w:rsid w:val="00FE4B60"/>
    <w:rsid w:val="00FE5FB4"/>
    <w:rsid w:val="00FF1ADD"/>
    <w:rsid w:val="00FF4B1F"/>
    <w:rsid w:val="00FF5AEE"/>
    <w:rsid w:val="00FF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4CE904"/>
  <w15:docId w15:val="{B3C54DE5-A8E7-4628-9D80-4F5C98BF0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E1DB8"/>
    <w:rPr>
      <w:rFonts w:ascii="Arial" w:hAnsi="Arial"/>
      <w:szCs w:val="24"/>
    </w:rPr>
  </w:style>
  <w:style w:type="paragraph" w:styleId="Kop1">
    <w:name w:val="heading 1"/>
    <w:basedOn w:val="Standaard"/>
    <w:next w:val="Standaard"/>
    <w:qFormat/>
    <w:rsid w:val="00F73B50"/>
    <w:pPr>
      <w:keepNext/>
      <w:outlineLvl w:val="0"/>
    </w:pPr>
    <w:rPr>
      <w:rFonts w:ascii="Times New Roman" w:hAnsi="Times New Roman"/>
      <w:b/>
      <w:bCs/>
      <w:sz w:val="24"/>
    </w:rPr>
  </w:style>
  <w:style w:type="paragraph" w:styleId="Kop2">
    <w:name w:val="heading 2"/>
    <w:basedOn w:val="Standaard"/>
    <w:next w:val="Standaard"/>
    <w:qFormat/>
    <w:rsid w:val="00F73B50"/>
    <w:pPr>
      <w:keepNext/>
      <w:outlineLvl w:val="1"/>
    </w:pPr>
    <w:rPr>
      <w:rFonts w:ascii="Times New Roman" w:hAnsi="Times New Roman"/>
      <w:b/>
      <w:bCs/>
      <w:sz w:val="32"/>
    </w:rPr>
  </w:style>
  <w:style w:type="paragraph" w:styleId="Kop3">
    <w:name w:val="heading 3"/>
    <w:basedOn w:val="Standaard"/>
    <w:next w:val="Standaard"/>
    <w:qFormat/>
    <w:rsid w:val="00F73B50"/>
    <w:pPr>
      <w:keepNext/>
      <w:outlineLvl w:val="2"/>
    </w:pPr>
    <w:rPr>
      <w:i/>
      <w:iCs/>
    </w:rPr>
  </w:style>
  <w:style w:type="paragraph" w:styleId="Kop4">
    <w:name w:val="heading 4"/>
    <w:basedOn w:val="Standaard"/>
    <w:next w:val="Standaard"/>
    <w:qFormat/>
    <w:rsid w:val="00F73B50"/>
    <w:pPr>
      <w:keepNext/>
      <w:outlineLvl w:val="3"/>
    </w:pPr>
    <w:rPr>
      <w:rFonts w:cs="Arial"/>
      <w:i/>
      <w:iCs/>
      <w:sz w:val="16"/>
      <w:szCs w:val="16"/>
    </w:rPr>
  </w:style>
  <w:style w:type="paragraph" w:styleId="Kop5">
    <w:name w:val="heading 5"/>
    <w:basedOn w:val="Standaard"/>
    <w:next w:val="Standaard"/>
    <w:qFormat/>
    <w:rsid w:val="00F73B50"/>
    <w:pPr>
      <w:keepNext/>
      <w:outlineLvl w:val="4"/>
    </w:pPr>
    <w:rPr>
      <w:rFonts w:cs="Arial"/>
      <w:b/>
      <w:bCs/>
      <w:sz w:val="16"/>
      <w:szCs w:val="1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xl25">
    <w:name w:val="xl25"/>
    <w:basedOn w:val="Standaard"/>
    <w:rsid w:val="00F73B50"/>
    <w:pPr>
      <w:spacing w:before="100" w:beforeAutospacing="1" w:after="100" w:afterAutospacing="1"/>
      <w:jc w:val="right"/>
    </w:pPr>
    <w:rPr>
      <w:rFonts w:ascii="Times New Roman" w:hAnsi="Times New Roman"/>
      <w:sz w:val="24"/>
    </w:rPr>
  </w:style>
  <w:style w:type="paragraph" w:customStyle="1" w:styleId="xl26">
    <w:name w:val="xl26"/>
    <w:basedOn w:val="Standaard"/>
    <w:rsid w:val="00F73B50"/>
    <w:pPr>
      <w:spacing w:before="100" w:beforeAutospacing="1" w:after="100" w:afterAutospacing="1"/>
      <w:textAlignment w:val="center"/>
    </w:pPr>
    <w:rPr>
      <w:rFonts w:ascii="Times New Roman" w:hAnsi="Times New Roman"/>
      <w:sz w:val="24"/>
    </w:rPr>
  </w:style>
  <w:style w:type="paragraph" w:customStyle="1" w:styleId="xl27">
    <w:name w:val="xl27"/>
    <w:basedOn w:val="Standaard"/>
    <w:rsid w:val="00F73B50"/>
    <w:pPr>
      <w:spacing w:before="100" w:beforeAutospacing="1" w:after="100" w:afterAutospacing="1"/>
    </w:pPr>
    <w:rPr>
      <w:rFonts w:ascii="Times New Roman" w:hAnsi="Times New Roman"/>
      <w:b/>
      <w:bCs/>
      <w:szCs w:val="20"/>
    </w:rPr>
  </w:style>
  <w:style w:type="paragraph" w:customStyle="1" w:styleId="xl28">
    <w:name w:val="xl28"/>
    <w:basedOn w:val="Standaard"/>
    <w:rsid w:val="00F73B50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szCs w:val="20"/>
    </w:rPr>
  </w:style>
  <w:style w:type="paragraph" w:customStyle="1" w:styleId="xl24">
    <w:name w:val="xl24"/>
    <w:basedOn w:val="Standaard"/>
    <w:rsid w:val="00F73B50"/>
    <w:pPr>
      <w:spacing w:before="100" w:beforeAutospacing="1" w:after="100" w:afterAutospacing="1"/>
      <w:jc w:val="right"/>
    </w:pPr>
    <w:rPr>
      <w:rFonts w:ascii="Times New Roman" w:hAnsi="Times New Roman"/>
      <w:sz w:val="24"/>
    </w:rPr>
  </w:style>
  <w:style w:type="paragraph" w:customStyle="1" w:styleId="xl29">
    <w:name w:val="xl29"/>
    <w:basedOn w:val="Standaard"/>
    <w:rsid w:val="00F73B50"/>
    <w:pPr>
      <w:spacing w:before="100" w:beforeAutospacing="1" w:after="100" w:afterAutospacing="1"/>
    </w:pPr>
    <w:rPr>
      <w:rFonts w:ascii="Times New Roman" w:hAnsi="Times New Roman"/>
      <w:b/>
      <w:bCs/>
      <w:sz w:val="24"/>
    </w:rPr>
  </w:style>
  <w:style w:type="paragraph" w:styleId="Plattetekstinspringen">
    <w:name w:val="Body Text Indent"/>
    <w:basedOn w:val="Standaard"/>
    <w:rsid w:val="00F73B50"/>
    <w:pPr>
      <w:ind w:left="360"/>
    </w:pPr>
  </w:style>
  <w:style w:type="paragraph" w:customStyle="1" w:styleId="xl30">
    <w:name w:val="xl30"/>
    <w:basedOn w:val="Standaard"/>
    <w:rsid w:val="00F73B50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szCs w:val="20"/>
    </w:rPr>
  </w:style>
  <w:style w:type="paragraph" w:styleId="Plattetekstinspringen2">
    <w:name w:val="Body Text Indent 2"/>
    <w:basedOn w:val="Standaard"/>
    <w:rsid w:val="00F73B50"/>
    <w:pPr>
      <w:ind w:left="360"/>
    </w:pPr>
    <w:rPr>
      <w:rFonts w:ascii="Times New Roman" w:hAnsi="Times New Roman"/>
      <w:sz w:val="22"/>
    </w:rPr>
  </w:style>
  <w:style w:type="paragraph" w:styleId="Plattetekstinspringen3">
    <w:name w:val="Body Text Indent 3"/>
    <w:basedOn w:val="Standaard"/>
    <w:rsid w:val="00F73B50"/>
    <w:pPr>
      <w:ind w:left="144"/>
    </w:pPr>
    <w:rPr>
      <w:rFonts w:ascii="Times New Roman" w:hAnsi="Times New Roman"/>
      <w:sz w:val="22"/>
    </w:rPr>
  </w:style>
  <w:style w:type="paragraph" w:customStyle="1" w:styleId="xl31">
    <w:name w:val="xl31"/>
    <w:basedOn w:val="Standaard"/>
    <w:rsid w:val="00F73B50"/>
    <w:pPr>
      <w:spacing w:before="100" w:beforeAutospacing="1" w:after="100" w:afterAutospacing="1"/>
    </w:pPr>
    <w:rPr>
      <w:rFonts w:ascii="Times New Roman" w:hAnsi="Times New Roman"/>
      <w:b/>
      <w:bCs/>
      <w:sz w:val="24"/>
    </w:rPr>
  </w:style>
  <w:style w:type="paragraph" w:styleId="Plattetekst">
    <w:name w:val="Body Text"/>
    <w:basedOn w:val="Standaard"/>
    <w:rsid w:val="00F73B50"/>
    <w:rPr>
      <w:rFonts w:ascii="Times New Roman" w:hAnsi="Times New Roman"/>
      <w:sz w:val="22"/>
    </w:rPr>
  </w:style>
  <w:style w:type="character" w:styleId="Hyperlink">
    <w:name w:val="Hyperlink"/>
    <w:basedOn w:val="Standaardalinea-lettertype"/>
    <w:uiPriority w:val="99"/>
    <w:rsid w:val="00F73B50"/>
    <w:rPr>
      <w:color w:val="0000FF"/>
      <w:u w:val="single"/>
    </w:rPr>
  </w:style>
  <w:style w:type="paragraph" w:styleId="Plattetekst2">
    <w:name w:val="Body Text 2"/>
    <w:basedOn w:val="Standaard"/>
    <w:rsid w:val="00F73B50"/>
    <w:rPr>
      <w:rFonts w:ascii="Times New Roman" w:hAnsi="Times New Roman"/>
    </w:rPr>
  </w:style>
  <w:style w:type="character" w:styleId="GevolgdeHyperlink">
    <w:name w:val="FollowedHyperlink"/>
    <w:basedOn w:val="Standaardalinea-lettertype"/>
    <w:uiPriority w:val="99"/>
    <w:rsid w:val="00F73B50"/>
    <w:rPr>
      <w:color w:val="800080"/>
      <w:u w:val="single"/>
    </w:rPr>
  </w:style>
  <w:style w:type="table" w:styleId="Tabelraster">
    <w:name w:val="Table Grid"/>
    <w:basedOn w:val="Standaardtabel"/>
    <w:uiPriority w:val="59"/>
    <w:rsid w:val="00F263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66">
    <w:name w:val="xl66"/>
    <w:basedOn w:val="Standaard"/>
    <w:rsid w:val="00A34712"/>
    <w:pPr>
      <w:spacing w:before="100" w:beforeAutospacing="1" w:after="100" w:afterAutospacing="1"/>
    </w:pPr>
    <w:rPr>
      <w:rFonts w:ascii="Times New Roman" w:hAnsi="Times New Roman"/>
      <w:b/>
      <w:bCs/>
      <w:sz w:val="24"/>
    </w:rPr>
  </w:style>
  <w:style w:type="paragraph" w:customStyle="1" w:styleId="xl67">
    <w:name w:val="xl67"/>
    <w:basedOn w:val="Standaard"/>
    <w:rsid w:val="00A34712"/>
    <w:pPr>
      <w:spacing w:before="100" w:beforeAutospacing="1" w:after="100" w:afterAutospacing="1"/>
    </w:pPr>
    <w:rPr>
      <w:rFonts w:ascii="Times New Roman" w:hAnsi="Times New Roman"/>
      <w:b/>
      <w:bCs/>
      <w:sz w:val="24"/>
    </w:rPr>
  </w:style>
  <w:style w:type="paragraph" w:customStyle="1" w:styleId="xl68">
    <w:name w:val="xl68"/>
    <w:basedOn w:val="Standaard"/>
    <w:rsid w:val="00A34712"/>
    <w:pPr>
      <w:spacing w:before="100" w:beforeAutospacing="1" w:after="100" w:afterAutospacing="1"/>
      <w:jc w:val="right"/>
    </w:pPr>
    <w:rPr>
      <w:rFonts w:ascii="Times New Roman" w:hAnsi="Times New Roman"/>
      <w:sz w:val="24"/>
    </w:rPr>
  </w:style>
  <w:style w:type="paragraph" w:customStyle="1" w:styleId="xl69">
    <w:name w:val="xl69"/>
    <w:basedOn w:val="Standaard"/>
    <w:rsid w:val="00A34712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szCs w:val="20"/>
    </w:rPr>
  </w:style>
  <w:style w:type="paragraph" w:customStyle="1" w:styleId="xl70">
    <w:name w:val="xl70"/>
    <w:basedOn w:val="Standaard"/>
    <w:rsid w:val="00A34712"/>
    <w:pPr>
      <w:spacing w:before="100" w:beforeAutospacing="1" w:after="100" w:afterAutospacing="1"/>
    </w:pPr>
    <w:rPr>
      <w:rFonts w:ascii="Times New Roman" w:hAnsi="Times New Roman"/>
      <w:b/>
      <w:bCs/>
      <w:szCs w:val="20"/>
    </w:rPr>
  </w:style>
  <w:style w:type="paragraph" w:customStyle="1" w:styleId="xl71">
    <w:name w:val="xl71"/>
    <w:basedOn w:val="Standaard"/>
    <w:rsid w:val="00A34712"/>
    <w:pPr>
      <w:spacing w:before="100" w:beforeAutospacing="1" w:after="100" w:afterAutospacing="1"/>
      <w:textAlignment w:val="center"/>
    </w:pPr>
    <w:rPr>
      <w:rFonts w:ascii="Times New Roman" w:hAnsi="Times New Roman"/>
      <w:sz w:val="24"/>
    </w:rPr>
  </w:style>
  <w:style w:type="paragraph" w:customStyle="1" w:styleId="xl73">
    <w:name w:val="xl73"/>
    <w:basedOn w:val="Standaard"/>
    <w:rsid w:val="00A34712"/>
    <w:pPr>
      <w:spacing w:before="100" w:beforeAutospacing="1" w:after="100" w:afterAutospacing="1"/>
      <w:jc w:val="right"/>
    </w:pPr>
    <w:rPr>
      <w:rFonts w:ascii="Times New Roman" w:hAnsi="Times New Roman"/>
      <w:sz w:val="24"/>
    </w:rPr>
  </w:style>
  <w:style w:type="paragraph" w:styleId="Koptekst">
    <w:name w:val="header"/>
    <w:basedOn w:val="Standaard"/>
    <w:link w:val="KoptekstChar"/>
    <w:uiPriority w:val="99"/>
    <w:semiHidden/>
    <w:unhideWhenUsed/>
    <w:rsid w:val="00BF40E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BF40EF"/>
    <w:rPr>
      <w:rFonts w:ascii="Arial" w:hAnsi="Arial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BF40E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F40EF"/>
    <w:rPr>
      <w:rFonts w:ascii="Arial" w:hAnsi="Arial"/>
      <w:szCs w:val="24"/>
    </w:rPr>
  </w:style>
  <w:style w:type="paragraph" w:styleId="Geenafstand">
    <w:name w:val="No Spacing"/>
    <w:uiPriority w:val="1"/>
    <w:qFormat/>
    <w:rsid w:val="001126D2"/>
    <w:rPr>
      <w:rFonts w:ascii="Arial" w:hAnsi="Arial"/>
      <w:szCs w:val="24"/>
    </w:rPr>
  </w:style>
  <w:style w:type="paragraph" w:customStyle="1" w:styleId="Opmaakprofiel1">
    <w:name w:val="Opmaakprofiel1"/>
    <w:basedOn w:val="Standaard"/>
    <w:qFormat/>
    <w:rsid w:val="006E62DC"/>
    <w:rPr>
      <w:color w:val="000000"/>
      <w:sz w:val="16"/>
    </w:rPr>
  </w:style>
  <w:style w:type="paragraph" w:styleId="Lijstalinea">
    <w:name w:val="List Paragraph"/>
    <w:basedOn w:val="Standaard"/>
    <w:uiPriority w:val="34"/>
    <w:qFormat/>
    <w:rsid w:val="009152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88DB71-CBAF-46D2-A7A9-E480AFBF1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1108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NATUUR- EN VOGELWACHT CULEMBORG</vt:lpstr>
    </vt:vector>
  </TitlesOfParts>
  <Company>FLB</Company>
  <LinksUpToDate>false</LinksUpToDate>
  <CharactersWithSpaces>7193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NATUUR- EN VOGELWACHT CULEMBORG</dc:title>
  <dc:creator>Bosma</dc:creator>
  <cp:lastModifiedBy>Johan de Kruif</cp:lastModifiedBy>
  <cp:revision>2</cp:revision>
  <cp:lastPrinted>2025-01-15T15:14:00Z</cp:lastPrinted>
  <dcterms:created xsi:type="dcterms:W3CDTF">2026-04-03T09:26:00Z</dcterms:created>
  <dcterms:modified xsi:type="dcterms:W3CDTF">2026-04-03T09:26:00Z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